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2028/BXD-KTXD năm 2023 trả lời công dân qua Cổng thông tin điện tử về lập kế hoạch lựa chọn nhà thầu tư vấn quản lý dự án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2028/BXD-KTXD</w:t>
      </w:r>
    </w:p>
    <w:p>
      <w:r>
        <w:t>V/v trả lời công dân qua Cổng thông tin điện tử Bộ Xây dựng</w:t>
      </w:r>
    </w:p>
    <w:p>
      <w:r>
        <w:t>Hà Nội, ngày 22 tháng 5 năm 2023</w:t>
      </w:r>
    </w:p>
    <w:p>
      <w:r>
        <w:t>Kính gửi:  Trung tâm Thông tin</w:t>
      </w:r>
    </w:p>
    <w:p>
      <w:r>
        <w:t>Bộ Xây dựng nhận được câu hỏi của công dân Lê Thọ Thắng tại địa chỉ email thang82vn@gmail.com gửi qua Cổng thông tin điện tử Bộ Xây dựng về lập kế hoạch lựa chọn nhà thầu tư vấn quản lý dự án. Sau khi nghiên cứu, Bộ Xây dựng có ý kiến như sau:</w:t>
      </w:r>
    </w:p>
    <w:p>
      <w:r>
        <w:t>1. Việc lựa chọn nhà thầu thực hiện theo quy định của Luật Đấu thầu số 43/2013/QH13, Nghị định số 63/2014/NĐ-CP ngày 26/6/2014 của Chính phủ quy định chi tiết thi hành một số điều của Luật Đấu thầu về lựa chọn nhà thầu và các quy phạm pháp luật hướng dẫn, quy định chi tiết.</w:t>
      </w:r>
    </w:p>
    <w:p>
      <w:r>
        <w:t>2. Phần công việc không áp dụng được các hình thức lựa chọn nhà thầu đã được quy định tại điểm b khoản 2 Điều 36 Luật Đấu thầu số 43/2013/QH13, điểm b khoản 3 Điều 4 Thông tư số 10/2015/TT-BKHĐT ngày 26/10/2015 của Bộ Kế hoạch và Đầu tư quy định chi tiết về kế hoạch lựa chọn nhà thầu.</w:t>
      </w:r>
    </w:p>
    <w:p>
      <w:r>
        <w:t>Trên đây là ý kiến của Bộ Xây dựng, đề nghị Trung tâm Thông tin tổng hợp, trả lời công dân theo quy định./.</w:t>
      </w:r>
    </w:p>
    <w:p>
      <w:r>
        <w:t>Nơi nhận:</w:t>
      </w:r>
    </w:p>
    <w:p>
      <w:r>
        <w:t>- Như trên;</w:t>
      </w:r>
    </w:p>
    <w:p>
      <w:r>
        <w:t>- BT Nguyễn Thanh Nghị (để b/c);</w:t>
      </w:r>
    </w:p>
    <w:p>
      <w:r>
        <w:t>- TT Bùi Hồng Minh (để b/c);</w:t>
      </w:r>
    </w:p>
    <w:p>
      <w:r>
        <w:t>- Lưu: VT, Cục KTXD (NTMT).</w:t>
      </w:r>
    </w:p>
    <w:p>
      <w:r>
        <w:t>TL. BỘ TRƯỞNG</w:t>
      </w:r>
    </w:p>
    <w:p>
      <w:r>
        <w:t>KT. CỤC TRƯỞNG CỤC KINH TẾ XÂY DỰNG</w:t>
      </w:r>
    </w:p>
    <w:p>
      <w:r>
        <w:t>PHÓ CỤC TRƯỞNG</w:t>
      </w:r>
    </w:p>
    <w:p>
      <w:r>
        <w:t>Hoàng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