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200/VPCP-TCCV năm 2024 về Dự thảo Quyết định quy định chức năng, nhiệm vụ, quyền hạn và cơ cấu tổ chức của Tổng cục Quản lý thị trường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200/VPCP-TCCV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09/01/2024</w:t>
            </w:r>
          </w:p>
        </w:tc>
      </w:tr>
      <w:tr>
        <w:tc>
          <w:tcPr>
            <w:tcW w:type="dxa" w:w="4320"/>
          </w:tcPr>
          <w:p>
            <w:r>
              <w:t>Ngày hiệu lực</w:t>
            </w:r>
          </w:p>
        </w:tc>
        <w:tc>
          <w:tcPr>
            <w:tcW w:type="dxa" w:w="4320"/>
          </w:tcPr>
          <w:p>
            <w:r>
              <w:t>09/01/2024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200/VPCP-TCCV</w:t>
      </w:r>
    </w:p>
    <w:p>
      <w:r>
        <w:t>V/v dự thảo Quyết định quy định chức năng, nhiệm vụ, quyền hạn và cơ cấu tổ chức của Tổng cục Quản lý thị trường</w:t>
      </w:r>
    </w:p>
    <w:p>
      <w:r>
        <w:t>Hà Nội, ngày 09 tháng 01 năm 2024</w:t>
      </w:r>
    </w:p>
    <w:p>
      <w:r>
        <w:t>Kính gửi:  Bộ trưởng Bộ Công Thương.</w:t>
      </w:r>
    </w:p>
    <w:p>
      <w:r>
        <w:t>Về đề nghị của Bộ Công Thương tại Tờ trình số 9080/TTr-BCT ngày 21 tháng 12 năm 2023 về dự thảo Quyết định quy định chức năng, nhiệm vụ, quyền hạn và cơ cấu tổ chức của Tổng cục Quản lý thị trường thuộc Bộ Công Thương, Phó Thủ tướng Chính phủ Trần Hồng Hà có ý kiến chỉ đạo như sau:</w:t>
      </w:r>
    </w:p>
    <w:p>
      <w:r>
        <w:t>Bộ Công Thương thống nhất với các Bộ: Tư pháp, Nội vụ về việc không tổ chức các Cục Quản lý thị trường liên tỉnh và về quy định số lượng Cục Quản lý thị trường thuộc Tổng cục Quản lý thị trường, số lượng Đội Quản lý thị trường cấp huyện tại dự thảo Quyết định; trình Thủ tướng Chính phủ xem xét, quyết định trước ngày 20 tháng 01 năm 2024.</w:t>
      </w:r>
    </w:p>
    <w:p>
      <w:r>
        <w:t>Văn phòng Chính phủ thông báo để Bộ Công Thương biết, thực hiện./.</w:t>
      </w:r>
    </w:p>
    <w:p>
      <w:r>
        <w:t>Nơi nhận:</w:t>
      </w:r>
    </w:p>
    <w:p>
      <w:r>
        <w:t>- Như trên;</w:t>
      </w:r>
    </w:p>
    <w:p>
      <w:r>
        <w:t>- TTg, PTTg Trần Hồng Hà;</w:t>
      </w:r>
    </w:p>
    <w:p>
      <w:r>
        <w:t>- Các Bộ: Nội vụ, Tư pháp;</w:t>
      </w:r>
    </w:p>
    <w:p>
      <w:r>
        <w:t>- VPCP: BTCN, Trợ lý TTg CP; Các Vụ: PL, KTTH, KGVX;</w:t>
      </w:r>
    </w:p>
    <w:p>
      <w:r>
        <w:t>- Lưu: VT, TCCV(3b) PM</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