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20/CV-BCĐ năm 2025 thành lập đơn vị sự nghiệp công lập cung ứng các dịch vụ sự nghiệp đa ngành, đa lĩnh vực ở cấp xã do Ban Chỉ đạo sắp xếp đơn vị hành chính các cấp và xây dựng mô hình tổ chức chính quyền địa phương 02 cấp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20/CV-BCĐ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17/10/2025</w:t>
            </w:r>
          </w:p>
        </w:tc>
      </w:tr>
      <w:tr>
        <w:tc>
          <w:tcPr>
            <w:tcW w:type="dxa" w:w="4320"/>
          </w:tcPr>
          <w:p>
            <w:r>
              <w:t>Ngày hiệu lực</w:t>
            </w:r>
          </w:p>
        </w:tc>
        <w:tc>
          <w:tcPr>
            <w:tcW w:type="dxa" w:w="4320"/>
          </w:tcPr>
          <w:p>
            <w:r>
              <w:t>17/10/2025</w:t>
            </w:r>
          </w:p>
        </w:tc>
      </w:tr>
      <w:tr>
        <w:tc>
          <w:tcPr>
            <w:tcW w:type="dxa" w:w="4320"/>
          </w:tcPr>
          <w:p>
            <w:r>
              <w:t>Tình trạng</w:t>
            </w:r>
          </w:p>
        </w:tc>
        <w:tc>
          <w:tcPr>
            <w:tcW w:type="dxa" w:w="4320"/>
          </w:tcPr>
          <w:p>
            <w:r>
              <w:t>Chưa xác định</w:t>
            </w:r>
          </w:p>
        </w:tc>
      </w:tr>
    </w:tbl>
    <w:p/>
    <w:p>
      <w:r>
        <w:t>BAN CHỈ ĐẠO</w:t>
      </w:r>
    </w:p>
    <w:p>
      <w:r>
        <w:t>SẮP XẾP ĐVHC CÁC CẤP VÀ XÂY DỰNG</w:t>
      </w:r>
    </w:p>
    <w:p>
      <w:r>
        <w:t>MÔ HÌNH TỔ CHỨC CQĐP 02 CẤP</w:t>
      </w:r>
    </w:p>
    <w:p>
      <w:r>
        <w:t>-------</w:t>
      </w:r>
    </w:p>
    <w:p>
      <w:r>
        <w:t>CỘNG HÒA XÃ HỘI CHỦ NGHĨA VIỆT NAM</w:t>
      </w:r>
    </w:p>
    <w:p>
      <w:r>
        <w:t>Độc lập - Tự do - Hạnh phúc</w:t>
      </w:r>
    </w:p>
    <w:p>
      <w:r>
        <w:t>---------------</w:t>
      </w:r>
    </w:p>
    <w:p>
      <w:r>
        <w:t>Số: 20/CV-BCĐ</w:t>
      </w:r>
    </w:p>
    <w:p>
      <w:r>
        <w:t>V/v thành lập ĐVSNCL cung ứng các dịch vụ sự nghiệp đa ngành, đa lĩnh vực ở cấp xã</w:t>
      </w:r>
    </w:p>
    <w:p>
      <w:r>
        <w:t>Hà Nội, ngày 17 tháng 10 năm 2025</w:t>
      </w:r>
    </w:p>
    <w:p>
      <w:r>
        <w:t>Kính gửi:  UBND các tỉnh, thành phố trực thuộc Trung ương.</w:t>
      </w:r>
    </w:p>
    <w:p>
      <w:r>
        <w:t>Ngày 08/10/2025, Ban Chỉ đạo của Chính phủ về sắp xếp đơn vị hành chính các cấp và xây dựng mô hình tổ chức chính quyền địa phương 2 cấp  (sau đây gọi là Ban Chỉ đạo của Chính phủ)  có Công văn số 145/CV-BCĐ về việc kiện toàn hệ thống tổ chức thực hiện nhiệm vụ khuyến nông ở địa phương. Theo đó, đề nghị Ủy ban nhân dân các tỉnh, thành phố trực thuộc Trung ương khẩn trương triển khai các nhiệm vụ được giao, bảo đảm tiến độ theo yêu cầu tại Công văn số 145/CV-BCĐ nêu trên.</w:t>
      </w:r>
    </w:p>
    <w:p>
      <w:r>
        <w:t>Trong thời gian Chính phủ chưa ban hành Nghị định sửa đổi, bổ sung một số điều của Nghị định số 120/2020/NĐ-CP  [1], trên cơ sở kiến nghị của một số địa phương, Ban Chỉ đạo của Chính phủ hướng dẫn cụ thể việc thành lập và tổ chức hoạt động của đơn vị sự nghiệp công lập do ngân sách nhà nước bảo đảm thuộc Ủy ban nhân dân cấp xã để cung ứng các dịch vụ sự nghiệp công cơ bản, thiết yếu đa ngành, đa lĩnh vực trên địa bàn như sau:</w:t>
      </w:r>
    </w:p>
    <w:p>
      <w:r>
        <w:t>1. Về thẩm quyền thành lập</w:t>
      </w:r>
    </w:p>
    <w:p>
      <w:r>
        <w:t>Căn cứ quy định tại khoản 5 Điều 22 Luật Tổ chức chính quyền địa phương năm 2025  [2], đề nghị Ủy ban nhân dân cấp tỉnh chỉ đạo Ủy ban nhân dân cấp xã quyết định thành lập theo thẩm quyền 01 đơn vị sự nghiệp công lập cung ứng dịch vụ sự nghiệp công cơ bản, thiết yếu đa ngành, đa lĩnh vực (gồm: văn hóa, thể thao, du lịch, thông tin, truyền thông, môi trường, khuyến nông, đô thị...) do ngân sách nhà nước bảo đảm.</w:t>
      </w:r>
    </w:p>
    <w:p>
      <w:r>
        <w:t>Trường hợp tại Ủy ban nhân dân cấp xã đã thành lập đơn vị sự nghiệp công lập do ngân sách nhà nước bảo đảm, cung ứng dịch vụ sự nghiệp công cơ bản, thiết yếu thì đề nghị tổ chức lại và bổ sung nhiệm vụ về khuyến nông theo yêu cầu tại Thông báo số 371-TB/VPTW ngày 04/10/2025.</w:t>
      </w:r>
    </w:p>
    <w:p>
      <w:r>
        <w:t>2. Về tổ chức bộ máy, nhiệm vụ, quyền hạn của đơn vị sự nghiệp công lập</w:t>
      </w:r>
    </w:p>
    <w:p>
      <w:r>
        <w:t>Căn cứ vào yêu cầu thực tiễn đặt ra trên địa bàn, Ủy ban nhân dân cấp tỉnh chỉ đạo về tên gọi, tổ chức bộ máy và chức năng, nhiệm vụ, quyền hạn của đơn vị sự nghiệp công lập cung ứng các dịch vụ sự nghiệp công đa ngành, đa lĩnh vực ở cấp xã bảo đảm các yêu cầu sau:</w:t>
      </w:r>
    </w:p>
    <w:p>
      <w:r>
        <w:t>a) Về nhiệm vụ, quyền hạn:</w:t>
      </w:r>
    </w:p>
    <w:p>
      <w:r>
        <w:t>Quy định đầy đủ nhiệm vụ, quyền hạn của đơn vị sự nghiệp công lập cung ứng dịch vụ sự nghiệp công cơ bản, thiết yếu thuộc các lĩnh vực sự nghiệp mà đơn vị sự nghiệp công lập này được giao thực hiện trên địa bàn cấp xã, bảo đảm theo hướng dẫn của Bộ quản lý chuyên ngành và phù hợp với yêu cầu nhiệm vụ phát sinh trên địa bàn cấp xã.</w:t>
      </w:r>
    </w:p>
    <w:p>
      <w:r>
        <w:t>b) Về cơ cấu tổ chức và số lượng cấp phó</w:t>
      </w:r>
    </w:p>
    <w:p>
      <w:r>
        <w:t>- Việc thành lập các phòng thuộc đơn vị sự nghiệp công lập phải bảo đảm công việc hoặc lĩnh vực do phòng thực hiện có từ 02 mảng công tác trở lên và có quy trình quản lý riêng theo yêu cầu của đối tượng quản lý; khối lượng công việc của phòng yêu cầu phải bố trí từ 07 người làm việc là viên chức trở lên.</w:t>
      </w:r>
    </w:p>
    <w:p>
      <w:r>
        <w:t>- Số lượng cấp phó của người đứng đầu đơn vị sự nghiệp công lập đề nghị bố trí không quá 02 người; số lượng cấp phó của người đứng đầu phòng thuộc đơn vị sự nghiệp công lập đề nghị bố trí 01 người.</w:t>
      </w:r>
    </w:p>
    <w:p>
      <w:r>
        <w:t>3. Về số lượng người làm việc</w:t>
      </w:r>
    </w:p>
    <w:p>
      <w:r>
        <w:t>Trên cơ sở tổng số biên chế viên chức hưởng lương từ ngân sách nhà nước  (không tính biên chế sự nghiệp giáo dục, y tế)  được cấp có thẩm quyền giao, trước mắt đề nghị Ủy ban nhân dân cấp tỉnh rà soát, cân đối, phân bổ số lượng người làm việc hưởng lương từ ngân sách khi thành lập đơn vị sự nghiệp công lập này tại cấp xã, bảo đảm đáp ứng yêu cầu nhiệm vụ được giao và theo đúng chỉ đạo của cấp có thẩm quyền.</w:t>
      </w:r>
    </w:p>
    <w:p>
      <w:r>
        <w:t>Ủy ban nhân dân cấp xã chịu trách nhiệm tuyển dụng, bố trí đủ viên chức làm việc tại đơn vị sự nghiệp công lập theo số lượng biên chế được giao. Trường hợp chưa kịp thời tuyển dụng đủ viên chức theo số lượng được giao, Ủy ban nhân dân cấp xã được ký kết hợp đồng lao động đối với người có chuyên môn, nghiệp vụ đáp ứng ngay yêu cầu nhiệm vụ theo quy định tại khoản 3 Điều 9 Nghị định số 111/2022/NĐ-CP ngày 30/12/2022 của Chính phủ.</w:t>
      </w:r>
    </w:p>
    <w:p>
      <w:r>
        <w:t>Trên đây là hướng dẫn của Ban Chỉ đạo của Chính phủ, đề nghị các địa phương khẩn trương thực hiện./.</w:t>
      </w:r>
    </w:p>
    <w:p>
      <w:r>
        <w:t>Nơi nhận:</w:t>
      </w:r>
    </w:p>
    <w:p>
      <w:r>
        <w:t>- Như trên;</w:t>
      </w:r>
    </w:p>
    <w:p>
      <w:r>
        <w:t>- Thủ tướng Chính phủ (để b/c);</w:t>
      </w:r>
    </w:p>
    <w:p>
      <w:r>
        <w:t>- Phó TTg Thường trực Chính phủ Nguyễn Hòa Bình (để b/c);</w:t>
      </w:r>
    </w:p>
    <w:p>
      <w:r>
        <w:t>- Văn phòng Trung ương Đảng;</w:t>
      </w:r>
    </w:p>
    <w:p>
      <w:r>
        <w:t>- Ban Tổ chức Trung ương;</w:t>
      </w:r>
    </w:p>
    <w:p>
      <w:r>
        <w:t>- Các thành viên BCĐ của Chính phủ;</w:t>
      </w:r>
    </w:p>
    <w:p>
      <w:r>
        <w:t>- VPCP: BTCN, Trợ lý Phó TTgTTCP;</w:t>
      </w:r>
    </w:p>
    <w:p>
      <w:r>
        <w:t>- Bộ Nội vụ (03);</w:t>
      </w:r>
    </w:p>
    <w:p>
      <w:r>
        <w:t>- Sở Nội vụ các tỉnh, thành phố;</w:t>
      </w:r>
    </w:p>
    <w:p>
      <w:r>
        <w:t>- Lưu: VT, BCĐ (02).</w:t>
      </w:r>
    </w:p>
    <w:p>
      <w:r>
        <w:t>KT. TRƯỞNG BAN</w:t>
      </w:r>
    </w:p>
    <w:p>
      <w:r>
        <w:t>PHÓ TRƯỞNG BAN THƯỜNG TRỰC</w:t>
      </w:r>
    </w:p>
    <w:p>
      <w:r>
        <w:t>Phạm Thị Thanh Trà</w:t>
      </w:r>
    </w:p>
    <w:p>
      <w:r>
        <w:t>BỘ TRƯỞNG BỘ NỘI VỤ</w:t>
      </w:r>
    </w:p>
    <w:p>
      <w:r>
        <w:t>[1] Nghị định số 120/2020/NĐ-CP ngày 07/10/2020 của Chính phủ quy định về thành lập, tổ chức lại, giải thể đơn vị sự nghiệp công lập.</w:t>
      </w:r>
    </w:p>
    <w:p>
      <w:r>
        <w:t>[2] Khoản 5 Điều 22 Luật Tổ chức chính quyền địa phương số 72/2025/QH15 quy định   Ủy ban nhân dân cấp xã quyết định thành lập, tổ chức lại, thay đổi tên gọi, giải thể, quy định tổ chức bộ máy, nhiệm vụ, quyền hạn của đơn vị sự nghiệp công lập thuộc Ủy ban nhân dân cấp mình theo quy định của pháp luật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