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1997/VPCP-CN năm 2025 đầu tư Dự án mở rộng đoạn Yên Bái - Lào Cai thuộc tuyến đường cao tốc Nội Bài - Lào Cai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1997/VPCP-CN</w:t>
      </w:r>
    </w:p>
    <w:p>
      <w:r>
        <w:t>V/v Đầu tư Dự án mở rộng đoạn Yên Bái - Lào Cai thuộc tuyến đường cao tốc Nội Bài - Lào Cai.</w:t>
      </w:r>
    </w:p>
    <w:p>
      <w:r>
        <w:t>Hà Nội, ngày 12 tháng 3 năm 2025</w:t>
      </w:r>
    </w:p>
    <w:p>
      <w:r>
        <w:t>Kính gửi:</w:t>
      </w:r>
    </w:p>
    <w:p>
      <w:r>
        <w:t>- Bộ trưởng Bộ Xây dựng;</w:t>
      </w:r>
    </w:p>
    <w:p>
      <w:r>
        <w:t>- Bộ trưởng Bộ Tài chính.</w:t>
      </w:r>
    </w:p>
    <w:p>
      <w:r>
        <w:t>Xét báo cáo và đề nghị của Bộ Giao thông vận tải (nay là Bộ Xây dựng) tại văn bản số 1390/BGTVT-KHĐT ngày 13 tháng 02 năm 2025 và Ủy ban Quản lý vốn nhà nước tại doanh nghiệp (nay thuộc Bộ Tài chính) tại văn bản số 74/UBQLV-CNHT ngày 14 tháng 01 năm 2025 về việc kiểm điểm tiến độ đầu tư Dự án mở rộng đoạn Yên Bái - Lào Cai thuộc tuyến đường cao tốc Nội Bài - Lào Cai, Phó Thủ tướng Chính phủ Trần Hồng Hà có ý kiến như sau:</w:t>
      </w:r>
    </w:p>
    <w:p>
      <w:r>
        <w:t>Yêu cầu Bộ Xây dựng chủ trì, phối hợp Bộ Tài chính làm rõ nguồn vốn cho Dự án (bao gồm cả nguồn vốn VEC có thể huy động), trên cơ sở đó khẩn trương nghiên cứu phương án đầu tư mở rộng đoạn cao tốc Yên Bái - Lào Cai phù hợp với tiêu chuẩn thiết kế, nhu cầu vận tải theo chỉ đạo của Thủ tướng Chính phủ tại Công điện số 16/CĐ-TTg ngày 21 tháng 02 năm 2024; báo cáo Thủ tướng Chính phủ trước ngày 20 tháng 3 năm 2025.</w:t>
      </w:r>
    </w:p>
    <w:p>
      <w:r>
        <w:t>Văn phòng Chính phủ xin thông báo để Bộ Xây dựng, Bộ Tài chính và các cơ quan liên quan biết, thực hiện/.</w:t>
      </w:r>
    </w:p>
    <w:p>
      <w:r>
        <w:t>Nơi nhận:</w:t>
      </w:r>
    </w:p>
    <w:p>
      <w:r>
        <w:t>- Như trên;</w:t>
      </w:r>
    </w:p>
    <w:p>
      <w:r>
        <w:t>- TTgCP, các Phó TTgCP;</w:t>
      </w:r>
    </w:p>
    <w:p>
      <w:r>
        <w:t>- Các Bộ: TC, XD;</w:t>
      </w:r>
    </w:p>
    <w:p>
      <w:r>
        <w:t>- UBND các tỉnh: Yên Bái, Lào Cai;</w:t>
      </w:r>
    </w:p>
    <w:p>
      <w:r>
        <w:t>- TCT Đầu tư phát triển đường cao tốc VN;</w:t>
      </w:r>
    </w:p>
    <w:p>
      <w:r>
        <w:t>- VPCP: BTCN, PCN Nguyễn Sỹ Hiệp, Trợ lý TTg, TGĐ Cổng TTĐT, các Vụ: TH, QHĐP, KTTH;</w:t>
      </w:r>
    </w:p>
    <w:p>
      <w:r>
        <w:t>- Lưu: VT, CN.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