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1960/UBDT-CSDT năm 2023 về rà soát, điều chỉnh, bổ sung danh sách xã, thôn vùng đồng bào dân tộc thiểu số và miền núi do Ủy ban Dân tộc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1960/UBDT-CSDT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1960/UBDT-CSDT</w:t>
      </w:r>
    </w:p>
    <w:p>
      <w:r>
        <w:t>V/v rà soát, điều chỉnh, bổ sung danh sách xã, thôn vùng đồng bào dân tộc thiểu số và miền núi</w:t>
      </w:r>
    </w:p>
    <w:p>
      <w:r>
        <w:t>Hà Nội, ngày  26  tháng  10  năm 202 3</w:t>
      </w:r>
    </w:p>
    <w:p>
      <w:r>
        <w:t>Kính gửi:  Ủy ban nhân dân tỉnh, thành phố trực thuộc Trung ương</w:t>
      </w:r>
    </w:p>
    <w:p>
      <w:r>
        <w:t>Căn cứ Điều 2, Quyết định số 861/QĐ-TTg ngày 04 tháng 6 năm 2021 của Thủ tướng Chính phủ phê duyệt danh sách xã khu vực III, khu vực II, khu vực I thuộc vùng đồng bào dân tộc thiểu số và miền núi giai đoạn 2021-2025.</w:t>
      </w:r>
    </w:p>
    <w:p>
      <w:r>
        <w:t>Căn cứ Điều 2, Quyết định số 612/QĐ-UBDT ngày 16 tháng 9 năm 2021 của Bộ trưởng, Chủ nhiệm Ủy ban Dân tộc phê duyệt danh sách các thôn đặc biệt khó khăn vùng đồng bào dân tộc thiểu số và miền núi giai đoạn 2021-2025.</w:t>
      </w:r>
    </w:p>
    <w:p>
      <w:r>
        <w:t>Để đảm bảo tính chính xác trước khi báo cáo Thủ tướng Chính phủ xem xét, điều chỉnh, bổ sung danh sách xã; Bộ trưởng, Chủ nhiệm Ủy ban Dân tộc điều chỉnh, bổ sung danh sách thôn đặc biệt khó khăn và thôn thuộc vùng đồng bào dân tộc thiểu số và miền núi giai đoạn 2021-2025, Ủy ban Dân tộc đề nghị Ủy ban nhân dân tỉnh, thành phố trực thuộc Trung ương chỉ đạo các Cơ quan liên quan rà soát một số nội dung sau:</w:t>
      </w:r>
    </w:p>
    <w:p>
      <w:r>
        <w:t>1.  Danh sách các xã thuộc khu vực II, khu vực III đã đạt chuẩn nông thôn mới  (phụ lục 01 kèm theo).</w:t>
      </w:r>
    </w:p>
    <w:p>
      <w:r>
        <w:t>2.  Danh sách các xã thuộc vùng đồng bào dân tộc thiểu số và miền núi sáp nhập và thành lập mới  (phụ lục 02 kèm theo).</w:t>
      </w:r>
    </w:p>
    <w:p>
      <w:r>
        <w:t>3.  Danh sách các thôn thuộc vùng dân tộc thiểu số và miền núi sáp nhập và thành lập mới  (phụ lục 03 kèm theo).</w:t>
      </w:r>
    </w:p>
    <w:p>
      <w:r>
        <w:t>4.  Danh sách điều chỉnh, bổ sung tên xã, thôn vùng đồng bào dân tộc thiểu số và miền núi  (phụ lục 04 kèm theo).</w:t>
      </w:r>
    </w:p>
    <w:p>
      <w:r>
        <w:t>5.  Danh sách thôn thuộc vùng đồng bào dân tộc thiểu số và miền núi  (phụ lục 05 kèm theo).</w:t>
      </w:r>
    </w:p>
    <w:p>
      <w:r>
        <w:t>Ủy ban Dân tộc đề nghị Ủy ban nhân dân tỉnh, thành phố trực thuộc Trung ương quan tâm, chỉ đạo thực hiện. Kết quả rà soát đề nghị gửi về Ủy ban Dân tộc, s ố  349 Đội Cấn, Ba Đình, Hà Nội  trước ngày 03/11/2023  để tổng hợp, lấy ý kiến các bộ, ngành liên quan và báo cáo Thủ tướng Chính phủ xem xét, quyết định. /.</w:t>
      </w:r>
    </w:p>
    <w:p>
      <w:r>
        <w:t>Nơi nhận:</w:t>
      </w:r>
    </w:p>
    <w:p>
      <w:r>
        <w:t>- Như trên;</w:t>
      </w:r>
    </w:p>
    <w:p>
      <w:r>
        <w:t>- Ban Dân tộc hoặc cơ quan làm công tác</w:t>
      </w:r>
    </w:p>
    <w:p>
      <w:r>
        <w:t>d â n tộc cấp tỉnh, thành phố;</w:t>
      </w:r>
    </w:p>
    <w:p>
      <w:r>
        <w:t>- BT, CN (để b/c);</w:t>
      </w:r>
    </w:p>
    <w:p>
      <w:r>
        <w:t>- Các TT, PCN (đ ể  b/c);</w:t>
      </w:r>
    </w:p>
    <w:p>
      <w:r>
        <w:t>- Lưu: VT, CSDT (3b).</w:t>
      </w:r>
    </w:p>
    <w:p>
      <w:r>
        <w:t>KT. BỘ TRƯỞNG, CHỦ NHIỆM</w:t>
      </w:r>
    </w:p>
    <w:p>
      <w:r>
        <w:t>THỨ TRƯỞNG,  PHÓ CHỦ NHIỆM</w:t>
      </w:r>
    </w:p>
    <w:p>
      <w:r>
        <w:t>Y Vinh Tơr</w:t>
      </w:r>
    </w:p>
    <w:p>
      <w:r>
        <w:t>PHỤ LỤC 01</w:t>
      </w:r>
    </w:p>
    <w:p>
      <w:r>
        <w:t>DANH SÁCH XÃ KHU VỰC III, KHU VỰC II ĐÃ ĐẠT CHUẨN NÔNG THÔN MỚI</w:t>
      </w:r>
    </w:p>
    <w:p>
      <w:r>
        <w:t>(Kèm theo công văn số  1960 / U BDT-CSDT ngày  26 /10/2023 của Ủy ban Dân tộc)</w:t>
      </w:r>
    </w:p>
    <w:p>
      <w:r>
        <w:t>TT</w:t>
      </w:r>
    </w:p>
    <w:p>
      <w:r>
        <w:t>TÊN HUYỆN, X Ã</w:t>
      </w:r>
    </w:p>
    <w:p>
      <w:r>
        <w:t>Thuộc khu vực</w:t>
      </w:r>
    </w:p>
    <w:p>
      <w:r>
        <w:t>(được phê duyệt tại QĐ 861/QĐ-TTg)</w:t>
      </w:r>
    </w:p>
    <w:p>
      <w:r>
        <w:t>Số  Quyết định đạt chuẩn nông thôn mới</w:t>
      </w:r>
    </w:p>
    <w:p>
      <w:r>
        <w:t>1</w:t>
      </w:r>
    </w:p>
    <w:p>
      <w:r>
        <w:t>2</w:t>
      </w:r>
    </w:p>
    <w:p>
      <w:r>
        <w:t>3</w:t>
      </w:r>
    </w:p>
    <w:p>
      <w:r>
        <w:t>4</w:t>
      </w:r>
    </w:p>
    <w:p>
      <w:r>
        <w:t>TỔNG CỘNG</w:t>
      </w:r>
    </w:p>
    <w:p>
      <w:r>
        <w:t>119</w:t>
      </w:r>
    </w:p>
    <w:p>
      <w:r>
        <w:t>Xã khu vực  II</w:t>
      </w:r>
    </w:p>
    <w:p>
      <w:r>
        <w:t>49</w:t>
      </w:r>
    </w:p>
    <w:p>
      <w:r>
        <w:t>Xã khu vực III</w:t>
      </w:r>
    </w:p>
    <w:p>
      <w:r>
        <w:t>70</w:t>
      </w:r>
    </w:p>
    <w:p>
      <w:r>
        <w:t>I</w:t>
      </w:r>
    </w:p>
    <w:p>
      <w:r>
        <w:t>TỈNH BẮC KẠN</w:t>
      </w:r>
    </w:p>
    <w:p>
      <w:r>
        <w:t>4</w:t>
      </w:r>
    </w:p>
    <w:p>
      <w:r>
        <w:t>1</w:t>
      </w:r>
    </w:p>
    <w:p>
      <w:r>
        <w:t>Huyện Ba B ể</w:t>
      </w:r>
    </w:p>
    <w:p>
      <w:r>
        <w:t>-</w:t>
      </w:r>
    </w:p>
    <w:p>
      <w:r>
        <w:t>Xã Khang Ninh</w:t>
      </w:r>
    </w:p>
    <w:p>
      <w:r>
        <w:t>III</w:t>
      </w:r>
    </w:p>
    <w:p>
      <w:r>
        <w:t>QĐ số 224/QĐ-UBND ngày 19/02/2020</w:t>
      </w:r>
    </w:p>
    <w:p>
      <w:r>
        <w:t>-</w:t>
      </w:r>
    </w:p>
    <w:p>
      <w:r>
        <w:t>Xã Thượng Giáo</w:t>
      </w:r>
    </w:p>
    <w:p>
      <w:r>
        <w:t>II</w:t>
      </w:r>
    </w:p>
    <w:p>
      <w:r>
        <w:t>QĐ số 546/QĐ-UBND ngày 06/04/2022</w:t>
      </w:r>
    </w:p>
    <w:p>
      <w:r>
        <w:t>-</w:t>
      </w:r>
    </w:p>
    <w:p>
      <w:r>
        <w:t>Xã Địa Linh</w:t>
      </w:r>
    </w:p>
    <w:p>
      <w:r>
        <w:t>II</w:t>
      </w:r>
    </w:p>
    <w:p>
      <w:r>
        <w:t>QĐ số 225/QĐ-UBND ngày 19/02/2021</w:t>
      </w:r>
    </w:p>
    <w:p>
      <w:r>
        <w:t>2</w:t>
      </w:r>
    </w:p>
    <w:p>
      <w:r>
        <w:t>Huyện Na Rì</w:t>
      </w:r>
    </w:p>
    <w:p>
      <w:r>
        <w:t>-</w:t>
      </w:r>
    </w:p>
    <w:p>
      <w:r>
        <w:t>Xã Cường Lợi</w:t>
      </w:r>
    </w:p>
    <w:p>
      <w:r>
        <w:t>II</w:t>
      </w:r>
    </w:p>
    <w:p>
      <w:r>
        <w:t>QĐ số 545/QĐ-UBND ngày 06/4/2022</w:t>
      </w:r>
    </w:p>
    <w:p>
      <w:r>
        <w:t>II</w:t>
      </w:r>
    </w:p>
    <w:p>
      <w:r>
        <w:t>TỈNH BẮC GIANG</w:t>
      </w:r>
    </w:p>
    <w:p>
      <w:r>
        <w:t>1</w:t>
      </w:r>
    </w:p>
    <w:p>
      <w:r>
        <w:t>1</w:t>
      </w:r>
    </w:p>
    <w:p>
      <w:r>
        <w:t>Huyện Sơn Động</w:t>
      </w:r>
    </w:p>
    <w:p>
      <w:r>
        <w:t>-</w:t>
      </w:r>
    </w:p>
    <w:p>
      <w:r>
        <w:t>Xã Long Sơn</w:t>
      </w:r>
    </w:p>
    <w:p>
      <w:r>
        <w:t>II</w:t>
      </w:r>
    </w:p>
    <w:p>
      <w:r>
        <w:t>QĐ số 2817/QĐ-UBND ngày 30/12/2021</w:t>
      </w:r>
    </w:p>
    <w:p>
      <w:r>
        <w:t>III</w:t>
      </w:r>
    </w:p>
    <w:p>
      <w:r>
        <w:t>TỈNH BÌNH PHƯỚC</w:t>
      </w:r>
    </w:p>
    <w:p>
      <w:r>
        <w:t>3</w:t>
      </w:r>
    </w:p>
    <w:p>
      <w:r>
        <w:t>1</w:t>
      </w:r>
    </w:p>
    <w:p>
      <w:r>
        <w:t>Huyện Lộc Ninh</w:t>
      </w:r>
    </w:p>
    <w:p>
      <w:r>
        <w:t>-</w:t>
      </w:r>
    </w:p>
    <w:p>
      <w:r>
        <w:t>Xã Lộc Quang</w:t>
      </w:r>
    </w:p>
    <w:p>
      <w:r>
        <w:t>III</w:t>
      </w:r>
    </w:p>
    <w:p>
      <w:r>
        <w:t>QĐ số 669/QĐ-UBND ngày 14/4/2022</w:t>
      </w:r>
    </w:p>
    <w:p>
      <w:r>
        <w:t>-</w:t>
      </w:r>
    </w:p>
    <w:p>
      <w:r>
        <w:t>Xã Lộc Khánh</w:t>
      </w:r>
    </w:p>
    <w:p>
      <w:r>
        <w:t>II</w:t>
      </w:r>
    </w:p>
    <w:p>
      <w:r>
        <w:t>QĐ số 668/QĐ-UBND ngày 14/04/2022</w:t>
      </w:r>
    </w:p>
    <w:p>
      <w:r>
        <w:t>2</w:t>
      </w:r>
    </w:p>
    <w:p>
      <w:r>
        <w:t>Huyện Bù Gia Mập</w:t>
      </w:r>
    </w:p>
    <w:p>
      <w:r>
        <w:t>-</w:t>
      </w:r>
    </w:p>
    <w:p>
      <w:r>
        <w:t>Xã Phước Minh</w:t>
      </w:r>
    </w:p>
    <w:p>
      <w:r>
        <w:t>II</w:t>
      </w:r>
    </w:p>
    <w:p>
      <w:r>
        <w:t>QĐ số 670/QĐ-UBND ngày 14/4/2022</w:t>
      </w:r>
    </w:p>
    <w:p>
      <w:r>
        <w:t>IV</w:t>
      </w:r>
    </w:p>
    <w:p>
      <w:r>
        <w:t>TỈNH CAO BẰNG</w:t>
      </w:r>
    </w:p>
    <w:p>
      <w:r>
        <w:t>4</w:t>
      </w:r>
    </w:p>
    <w:p>
      <w:r>
        <w:t>1</w:t>
      </w:r>
    </w:p>
    <w:p>
      <w:r>
        <w:t>Huyện Bảo Lạc</w:t>
      </w:r>
    </w:p>
    <w:p>
      <w:r>
        <w:t>-</w:t>
      </w:r>
    </w:p>
    <w:p>
      <w:r>
        <w:t>Xã Huy Giáp</w:t>
      </w:r>
    </w:p>
    <w:p>
      <w:r>
        <w:t>II</w:t>
      </w:r>
    </w:p>
    <w:p>
      <w:r>
        <w:t>QĐ 2850/QĐ-UBND ngày 31/12/2020</w:t>
      </w:r>
    </w:p>
    <w:p>
      <w:r>
        <w:t>2</w:t>
      </w:r>
    </w:p>
    <w:p>
      <w:r>
        <w:t>Huyện Hạ Lang</w:t>
      </w:r>
    </w:p>
    <w:p>
      <w:r>
        <w:t>-</w:t>
      </w:r>
    </w:p>
    <w:p>
      <w:r>
        <w:t>Xã Thị Hoa</w:t>
      </w:r>
    </w:p>
    <w:p>
      <w:r>
        <w:t>III</w:t>
      </w:r>
    </w:p>
    <w:p>
      <w:r>
        <w:t>QĐ 2850/QĐ-UBND ngày 31/12/2020</w:t>
      </w:r>
    </w:p>
    <w:p>
      <w:r>
        <w:t>3</w:t>
      </w:r>
    </w:p>
    <w:p>
      <w:r>
        <w:t>Huyện Hà Quảng</w:t>
      </w:r>
    </w:p>
    <w:p>
      <w:r>
        <w:t>-</w:t>
      </w:r>
    </w:p>
    <w:p>
      <w:r>
        <w:t>Xã Lương Can</w:t>
      </w:r>
    </w:p>
    <w:p>
      <w:r>
        <w:t>III</w:t>
      </w:r>
    </w:p>
    <w:p>
      <w:r>
        <w:t>QĐ 2850/QĐ-UBND ngày 31/12/2020</w:t>
      </w:r>
    </w:p>
    <w:p>
      <w:r>
        <w:t>4</w:t>
      </w:r>
    </w:p>
    <w:p>
      <w:r>
        <w:t>Huyện Trùng Khánh</w:t>
      </w:r>
    </w:p>
    <w:p>
      <w:r>
        <w:t>-</w:t>
      </w:r>
    </w:p>
    <w:p>
      <w:r>
        <w:t>Xã Ngọc Côn</w:t>
      </w:r>
    </w:p>
    <w:p>
      <w:r>
        <w:t>II</w:t>
      </w:r>
    </w:p>
    <w:p>
      <w:r>
        <w:t>QĐ 2850/QĐ-UBND ngày 31/12/2020</w:t>
      </w:r>
    </w:p>
    <w:p>
      <w:r>
        <w:t>V</w:t>
      </w:r>
    </w:p>
    <w:p>
      <w:r>
        <w:t>TỈNH ĐẮK LẮK</w:t>
      </w:r>
    </w:p>
    <w:p>
      <w:r>
        <w:t>2</w:t>
      </w:r>
    </w:p>
    <w:p>
      <w:r>
        <w:t>1</w:t>
      </w:r>
    </w:p>
    <w:p>
      <w:r>
        <w:t>Huyện Lắk</w:t>
      </w:r>
    </w:p>
    <w:p>
      <w:r>
        <w:t>-</w:t>
      </w:r>
    </w:p>
    <w:p>
      <w:r>
        <w:t>Xã Buôn Tría</w:t>
      </w:r>
    </w:p>
    <w:p>
      <w:r>
        <w:t>II</w:t>
      </w:r>
    </w:p>
    <w:p>
      <w:r>
        <w:t>QĐ 469/QĐ-UBND ngày 02/3/2021</w:t>
      </w:r>
    </w:p>
    <w:p>
      <w:r>
        <w:t>2</w:t>
      </w:r>
    </w:p>
    <w:p>
      <w:r>
        <w:t>Huyện M'Drăk</w:t>
      </w:r>
    </w:p>
    <w:p>
      <w:r>
        <w:t>-</w:t>
      </w:r>
    </w:p>
    <w:p>
      <w:r>
        <w:t>Xã Ea Pil</w:t>
      </w:r>
    </w:p>
    <w:p>
      <w:r>
        <w:t>II</w:t>
      </w:r>
    </w:p>
    <w:p>
      <w:r>
        <w:t>QĐ 476/QĐ-UBND ngày 02/3/2022</w:t>
      </w:r>
    </w:p>
    <w:p>
      <w:r>
        <w:t>VI</w:t>
      </w:r>
    </w:p>
    <w:p>
      <w:r>
        <w:t>TỈNH ĐẮK NÔNG</w:t>
      </w:r>
    </w:p>
    <w:p>
      <w:r>
        <w:t>1</w:t>
      </w:r>
    </w:p>
    <w:p>
      <w:r>
        <w:t>1</w:t>
      </w:r>
    </w:p>
    <w:p>
      <w:r>
        <w:t>Huyện Đắk Glong</w:t>
      </w:r>
    </w:p>
    <w:p>
      <w:r>
        <w:t>-</w:t>
      </w:r>
    </w:p>
    <w:p>
      <w:r>
        <w:t>Xã Quảng Kh ê</w:t>
      </w:r>
    </w:p>
    <w:p>
      <w:r>
        <w:t>III</w:t>
      </w:r>
    </w:p>
    <w:p>
      <w:r>
        <w:t>QĐ 518/QĐ-UBND ngày 16/4/2021</w:t>
      </w:r>
    </w:p>
    <w:p>
      <w:r>
        <w:t>VII</w:t>
      </w:r>
    </w:p>
    <w:p>
      <w:r>
        <w:t>TỈNH ĐIỆN BIÊN</w:t>
      </w:r>
    </w:p>
    <w:p>
      <w:r>
        <w:t>2</w:t>
      </w:r>
    </w:p>
    <w:p>
      <w:r>
        <w:t>1</w:t>
      </w:r>
    </w:p>
    <w:p>
      <w:r>
        <w:t>Huyện Bảo Lạc</w:t>
      </w:r>
    </w:p>
    <w:p>
      <w:r>
        <w:t>-</w:t>
      </w:r>
    </w:p>
    <w:p>
      <w:r>
        <w:t>Xã Búng Lao</w:t>
      </w:r>
    </w:p>
    <w:p>
      <w:r>
        <w:t>III</w:t>
      </w:r>
    </w:p>
    <w:p>
      <w:r>
        <w:t>QĐ 1358/QĐ-UBND ngày 29/07/2021</w:t>
      </w:r>
    </w:p>
    <w:p>
      <w:r>
        <w:t>2</w:t>
      </w:r>
    </w:p>
    <w:p>
      <w:r>
        <w:t>Huyện Mường Nhé</w:t>
      </w:r>
    </w:p>
    <w:p>
      <w:r>
        <w:t>-</w:t>
      </w:r>
    </w:p>
    <w:p>
      <w:r>
        <w:t>Xã Sín Thầu</w:t>
      </w:r>
    </w:p>
    <w:p>
      <w:r>
        <w:t>III</w:t>
      </w:r>
    </w:p>
    <w:p>
      <w:r>
        <w:t>QĐ 1358/QĐ-UBND ngày 29/07/2021</w:t>
      </w:r>
    </w:p>
    <w:p>
      <w:r>
        <w:t>VIII</w:t>
      </w:r>
    </w:p>
    <w:p>
      <w:r>
        <w:t>TỈNH GIA LAI</w:t>
      </w:r>
    </w:p>
    <w:p>
      <w:r>
        <w:t>5</w:t>
      </w:r>
    </w:p>
    <w:p>
      <w:r>
        <w:t>1</w:t>
      </w:r>
    </w:p>
    <w:p>
      <w:r>
        <w:t>Huyện Chư Sê</w:t>
      </w:r>
    </w:p>
    <w:p>
      <w:r>
        <w:t>-</w:t>
      </w:r>
    </w:p>
    <w:p>
      <w:r>
        <w:t>Xã Hbông</w:t>
      </w:r>
    </w:p>
    <w:p>
      <w:r>
        <w:t>III</w:t>
      </w:r>
    </w:p>
    <w:p>
      <w:r>
        <w:t>QĐ số 318/QĐ-UBND ngày 14/6/2022</w:t>
      </w:r>
    </w:p>
    <w:p>
      <w:r>
        <w:t>-</w:t>
      </w:r>
    </w:p>
    <w:p>
      <w:r>
        <w:t>Xã Kông Htok</w:t>
      </w:r>
    </w:p>
    <w:p>
      <w:r>
        <w:t>II</w:t>
      </w:r>
    </w:p>
    <w:p>
      <w:r>
        <w:t>QĐ số 463/QĐ-UBND ngày 28/5/2021</w:t>
      </w:r>
    </w:p>
    <w:p>
      <w:r>
        <w:t>2</w:t>
      </w:r>
    </w:p>
    <w:p>
      <w:r>
        <w:t>Huyện Kbang</w:t>
      </w:r>
    </w:p>
    <w:p>
      <w:r>
        <w:t>-</w:t>
      </w:r>
    </w:p>
    <w:p>
      <w:r>
        <w:t>Xã Kông Bờ La</w:t>
      </w:r>
    </w:p>
    <w:p>
      <w:r>
        <w:t>II</w:t>
      </w:r>
    </w:p>
    <w:p>
      <w:r>
        <w:t>QĐ số 456/QĐ-UBND ngày 28/5/2021</w:t>
      </w:r>
    </w:p>
    <w:p>
      <w:r>
        <w:t>3</w:t>
      </w:r>
    </w:p>
    <w:p>
      <w:r>
        <w:t>Huyện Krông Pa</w:t>
      </w:r>
    </w:p>
    <w:p>
      <w:r>
        <w:t>-</w:t>
      </w:r>
    </w:p>
    <w:p>
      <w:r>
        <w:t>Xã Uar</w:t>
      </w:r>
    </w:p>
    <w:p>
      <w:r>
        <w:t>II</w:t>
      </w:r>
    </w:p>
    <w:p>
      <w:r>
        <w:t>QĐ số 320/QĐ-UBND ngày 14/6/2022</w:t>
      </w:r>
    </w:p>
    <w:p>
      <w:r>
        <w:t>4</w:t>
      </w:r>
    </w:p>
    <w:p>
      <w:r>
        <w:t>Huy ệ n Phú Thiện</w:t>
      </w:r>
    </w:p>
    <w:p>
      <w:r>
        <w:t>-</w:t>
      </w:r>
    </w:p>
    <w:p>
      <w:r>
        <w:t>Xã Chrôh Pơnan</w:t>
      </w:r>
    </w:p>
    <w:p>
      <w:r>
        <w:t>II</w:t>
      </w:r>
    </w:p>
    <w:p>
      <w:r>
        <w:t>QĐ số 472/QĐ-UBND ngày 28/5/2021</w:t>
      </w:r>
    </w:p>
    <w:p>
      <w:r>
        <w:t>IX</w:t>
      </w:r>
    </w:p>
    <w:p>
      <w:r>
        <w:t>TỈNH HÀ GIANG</w:t>
      </w:r>
    </w:p>
    <w:p>
      <w:r>
        <w:t>9</w:t>
      </w:r>
    </w:p>
    <w:p>
      <w:r>
        <w:t>1</w:t>
      </w:r>
    </w:p>
    <w:p>
      <w:r>
        <w:t>Huyện Mèo Vạc</w:t>
      </w:r>
    </w:p>
    <w:p>
      <w:r>
        <w:t>-</w:t>
      </w:r>
    </w:p>
    <w:p>
      <w:r>
        <w:t>Xã Pả Vi</w:t>
      </w:r>
    </w:p>
    <w:p>
      <w:r>
        <w:t>III</w:t>
      </w:r>
    </w:p>
    <w:p>
      <w:r>
        <w:t>QĐ s ố  29/QĐ-UBND ngày 08/01/2021</w:t>
      </w:r>
    </w:p>
    <w:p>
      <w:r>
        <w:t>2</w:t>
      </w:r>
    </w:p>
    <w:p>
      <w:r>
        <w:t>Huyện Đồng Văn</w:t>
      </w:r>
    </w:p>
    <w:p>
      <w:r>
        <w:t>-</w:t>
      </w:r>
    </w:p>
    <w:p>
      <w:r>
        <w:t>Xã Lũng Cú</w:t>
      </w:r>
    </w:p>
    <w:p>
      <w:r>
        <w:t>III</w:t>
      </w:r>
    </w:p>
    <w:p>
      <w:r>
        <w:t>QĐ số 28/QĐ-UBND ngày 08/1/2021</w:t>
      </w:r>
    </w:p>
    <w:p>
      <w:r>
        <w:t>3</w:t>
      </w:r>
    </w:p>
    <w:p>
      <w:r>
        <w:t>Huyện Vị Xuyên</w:t>
      </w:r>
    </w:p>
    <w:p>
      <w:r>
        <w:t>-</w:t>
      </w:r>
    </w:p>
    <w:p>
      <w:r>
        <w:t>Xã Phong Quang</w:t>
      </w:r>
    </w:p>
    <w:p>
      <w:r>
        <w:t>II</w:t>
      </w:r>
    </w:p>
    <w:p>
      <w:r>
        <w:t>QĐ số 30/QĐ-UBND ngày 08/1/2022</w:t>
      </w:r>
    </w:p>
    <w:p>
      <w:r>
        <w:t>4</w:t>
      </w:r>
    </w:p>
    <w:p>
      <w:r>
        <w:t>Huyện Bắc Quang</w:t>
      </w:r>
    </w:p>
    <w:p>
      <w:r>
        <w:t>-</w:t>
      </w:r>
    </w:p>
    <w:p>
      <w:r>
        <w:t>Xã Liên Hiệp</w:t>
      </w:r>
    </w:p>
    <w:p>
      <w:r>
        <w:t>II</w:t>
      </w:r>
    </w:p>
    <w:p>
      <w:r>
        <w:t>QĐ số 2792/QĐ-UBND ngày 27/12/2021</w:t>
      </w:r>
    </w:p>
    <w:p>
      <w:r>
        <w:t>-</w:t>
      </w:r>
    </w:p>
    <w:p>
      <w:r>
        <w:t>Xã Tiên Kiều</w:t>
      </w:r>
    </w:p>
    <w:p>
      <w:r>
        <w:t>II</w:t>
      </w:r>
    </w:p>
    <w:p>
      <w:r>
        <w:t>QĐ số 2485/QĐ-UBND ngày 24/12/2022</w:t>
      </w:r>
    </w:p>
    <w:p>
      <w:r>
        <w:t>5</w:t>
      </w:r>
    </w:p>
    <w:p>
      <w:r>
        <w:t>Huyện Quang Bình</w:t>
      </w:r>
    </w:p>
    <w:p>
      <w:r>
        <w:t>-</w:t>
      </w:r>
    </w:p>
    <w:p>
      <w:r>
        <w:t>Xã Hương Sơn</w:t>
      </w:r>
    </w:p>
    <w:p>
      <w:r>
        <w:t>III</w:t>
      </w:r>
    </w:p>
    <w:p>
      <w:r>
        <w:t>QĐ số 2486/QĐ-UBND ngày 24/12/2020</w:t>
      </w:r>
    </w:p>
    <w:p>
      <w:r>
        <w:t>-</w:t>
      </w:r>
    </w:p>
    <w:p>
      <w:r>
        <w:t>Xã Yên Thành</w:t>
      </w:r>
    </w:p>
    <w:p>
      <w:r>
        <w:t>III</w:t>
      </w:r>
    </w:p>
    <w:p>
      <w:r>
        <w:t>QĐ số 2790/QĐ-UBND ngày 27/12/2021</w:t>
      </w:r>
    </w:p>
    <w:p>
      <w:r>
        <w:t>6</w:t>
      </w:r>
    </w:p>
    <w:p>
      <w:r>
        <w:t>Huyện Hoàng Su Ph ì</w:t>
      </w:r>
    </w:p>
    <w:p>
      <w:r>
        <w:t>-</w:t>
      </w:r>
    </w:p>
    <w:p>
      <w:r>
        <w:t>Xã Hồ Thầu</w:t>
      </w:r>
    </w:p>
    <w:p>
      <w:r>
        <w:t>III</w:t>
      </w:r>
    </w:p>
    <w:p>
      <w:r>
        <w:t>QĐ s ố  2259/QĐ-UBND ngày 02/12/2020</w:t>
      </w:r>
    </w:p>
    <w:p>
      <w:r>
        <w:t>7</w:t>
      </w:r>
    </w:p>
    <w:p>
      <w:r>
        <w:t>Huyện Xín Mần</w:t>
      </w:r>
    </w:p>
    <w:p>
      <w:r>
        <w:t>-</w:t>
      </w:r>
    </w:p>
    <w:p>
      <w:r>
        <w:t>Xã B ả n Ngò</w:t>
      </w:r>
    </w:p>
    <w:p>
      <w:r>
        <w:t>III</w:t>
      </w:r>
    </w:p>
    <w:p>
      <w:r>
        <w:t>QĐ số 2619/QĐ-UBND ngày 30/12/2020</w:t>
      </w:r>
    </w:p>
    <w:p>
      <w:r>
        <w:t>X</w:t>
      </w:r>
    </w:p>
    <w:p>
      <w:r>
        <w:t>TỈNH HÒA BÌNH</w:t>
      </w:r>
    </w:p>
    <w:p>
      <w:r>
        <w:t>13</w:t>
      </w:r>
    </w:p>
    <w:p>
      <w:r>
        <w:t>1</w:t>
      </w:r>
    </w:p>
    <w:p>
      <w:r>
        <w:t>Huy ệ n Đà Bắc</w:t>
      </w:r>
    </w:p>
    <w:p>
      <w:r>
        <w:t>-</w:t>
      </w:r>
    </w:p>
    <w:p>
      <w:r>
        <w:t>Xã Cao Sơn</w:t>
      </w:r>
    </w:p>
    <w:p>
      <w:r>
        <w:t>III</w:t>
      </w:r>
    </w:p>
    <w:p>
      <w:r>
        <w:t>QĐ số 3052/QĐ-UBND ngày 21/12/2021</w:t>
      </w:r>
    </w:p>
    <w:p>
      <w:r>
        <w:t>2</w:t>
      </w:r>
    </w:p>
    <w:p>
      <w:r>
        <w:t>Huyện Mai Châu</w:t>
      </w:r>
    </w:p>
    <w:p>
      <w:r>
        <w:t>-</w:t>
      </w:r>
    </w:p>
    <w:p>
      <w:r>
        <w:t>Xã Bao La</w:t>
      </w:r>
    </w:p>
    <w:p>
      <w:r>
        <w:t>II</w:t>
      </w:r>
    </w:p>
    <w:p>
      <w:r>
        <w:t>QĐ số 3052/QĐ-UBND ngày 21/12/2021</w:t>
      </w:r>
    </w:p>
    <w:p>
      <w:r>
        <w:t>III</w:t>
      </w:r>
    </w:p>
    <w:p>
      <w:r>
        <w:t>Hu y ện L ạ c Sơn</w:t>
      </w:r>
    </w:p>
    <w:p>
      <w:r>
        <w:t>1</w:t>
      </w:r>
    </w:p>
    <w:p>
      <w:r>
        <w:t>Xã Tân Lập</w:t>
      </w:r>
    </w:p>
    <w:p>
      <w:r>
        <w:t>II</w:t>
      </w:r>
    </w:p>
    <w:p>
      <w:r>
        <w:t>QĐ số 3052/QĐ-UBND ngày 21/12/2021</w:t>
      </w:r>
    </w:p>
    <w:p>
      <w:r>
        <w:t>IV</w:t>
      </w:r>
    </w:p>
    <w:p>
      <w:r>
        <w:t>Huyện Tân Lạc</w:t>
      </w:r>
    </w:p>
    <w:p>
      <w:r>
        <w:t>1</w:t>
      </w:r>
    </w:p>
    <w:p>
      <w:r>
        <w:t>Xã Quyết Chiến</w:t>
      </w:r>
    </w:p>
    <w:p>
      <w:r>
        <w:t>III</w:t>
      </w:r>
    </w:p>
    <w:p>
      <w:r>
        <w:t>QĐ số 3052/QĐ-UBND ngày 21/12/2021</w:t>
      </w:r>
    </w:p>
    <w:p>
      <w:r>
        <w:t>2</w:t>
      </w:r>
    </w:p>
    <w:p>
      <w:r>
        <w:t>Xã Gia Mô</w:t>
      </w:r>
    </w:p>
    <w:p>
      <w:r>
        <w:t>III</w:t>
      </w:r>
    </w:p>
    <w:p>
      <w:r>
        <w:t>QĐ số 3052/QĐ-UBND ngày 21/12/2021</w:t>
      </w:r>
    </w:p>
    <w:p>
      <w:r>
        <w:t>3</w:t>
      </w:r>
    </w:p>
    <w:p>
      <w:r>
        <w:t>Xã Lỗ Sơn</w:t>
      </w:r>
    </w:p>
    <w:p>
      <w:r>
        <w:t>III</w:t>
      </w:r>
    </w:p>
    <w:p>
      <w:r>
        <w:t>QĐ số 3298/QĐ-UBND ngày 22/12/2022</w:t>
      </w:r>
    </w:p>
    <w:p>
      <w:r>
        <w:t>4</w:t>
      </w:r>
    </w:p>
    <w:p>
      <w:r>
        <w:t>Xã Ngọc Mỹ</w:t>
      </w:r>
    </w:p>
    <w:p>
      <w:r>
        <w:t>II</w:t>
      </w:r>
    </w:p>
    <w:p>
      <w:r>
        <w:t>QĐ số 3298/QĐ-UBND ngày 22/12/2022</w:t>
      </w:r>
    </w:p>
    <w:p>
      <w:r>
        <w:t>V</w:t>
      </w:r>
    </w:p>
    <w:p>
      <w:r>
        <w:t>Huyện Kim Bôi</w:t>
      </w:r>
    </w:p>
    <w:p>
      <w:r>
        <w:t>1</w:t>
      </w:r>
    </w:p>
    <w:p>
      <w:r>
        <w:t>M ỵ  Hòa</w:t>
      </w:r>
    </w:p>
    <w:p>
      <w:r>
        <w:t>II</w:t>
      </w:r>
    </w:p>
    <w:p>
      <w:r>
        <w:t>QĐ số 3052/QĐ-UBND ngày 21/12/2021</w:t>
      </w:r>
    </w:p>
    <w:p>
      <w:r>
        <w:t>VI</w:t>
      </w:r>
    </w:p>
    <w:p>
      <w:r>
        <w:t>Huyện Yên Thủy</w:t>
      </w:r>
    </w:p>
    <w:p>
      <w:r>
        <w:t>1</w:t>
      </w:r>
    </w:p>
    <w:p>
      <w:r>
        <w:t>Xã Hữu Lợi</w:t>
      </w:r>
    </w:p>
    <w:p>
      <w:r>
        <w:t>III</w:t>
      </w:r>
    </w:p>
    <w:p>
      <w:r>
        <w:t>QĐ số 3052/QĐ-UBND ngày 21/12/2021</w:t>
      </w:r>
    </w:p>
    <w:p>
      <w:r>
        <w:t>2</w:t>
      </w:r>
    </w:p>
    <w:p>
      <w:r>
        <w:t>Xã Lạc Lương</w:t>
      </w:r>
    </w:p>
    <w:p>
      <w:r>
        <w:t>III</w:t>
      </w:r>
    </w:p>
    <w:p>
      <w:r>
        <w:t>QĐ số 3298/QĐ-UBND ngày 22/12/2022</w:t>
      </w:r>
    </w:p>
    <w:p>
      <w:r>
        <w:t>3</w:t>
      </w:r>
    </w:p>
    <w:p>
      <w:r>
        <w:t>Xã Bảo Hiệu</w:t>
      </w:r>
    </w:p>
    <w:p>
      <w:r>
        <w:t>III</w:t>
      </w:r>
    </w:p>
    <w:p>
      <w:r>
        <w:t>QĐ số 3298/QĐ-UBND ngày 22/12/2022</w:t>
      </w:r>
    </w:p>
    <w:p>
      <w:r>
        <w:t>VII</w:t>
      </w:r>
    </w:p>
    <w:p>
      <w:r>
        <w:t>Huyện Cao Phong</w:t>
      </w:r>
    </w:p>
    <w:p>
      <w:r>
        <w:t>1</w:t>
      </w:r>
    </w:p>
    <w:p>
      <w:r>
        <w:t>Xã Bắc Phong</w:t>
      </w:r>
    </w:p>
    <w:p>
      <w:r>
        <w:t>II</w:t>
      </w:r>
    </w:p>
    <w:p>
      <w:r>
        <w:t>QĐ số 3052/QĐ-UBND ngày 21/12/2021</w:t>
      </w:r>
    </w:p>
    <w:p>
      <w:r>
        <w:t>2</w:t>
      </w:r>
    </w:p>
    <w:p>
      <w:r>
        <w:t>Hợp Phong</w:t>
      </w:r>
    </w:p>
    <w:p>
      <w:r>
        <w:t>III</w:t>
      </w:r>
    </w:p>
    <w:p>
      <w:r>
        <w:t>QĐ số 3298/QĐ-UBND ngày 22/12/2022</w:t>
      </w:r>
    </w:p>
    <w:p>
      <w:r>
        <w:t>XI</w:t>
      </w:r>
    </w:p>
    <w:p>
      <w:r>
        <w:t>TỈNH KON TUM</w:t>
      </w:r>
    </w:p>
    <w:p>
      <w:r>
        <w:t>8</w:t>
      </w:r>
    </w:p>
    <w:p>
      <w:r>
        <w:t>1</w:t>
      </w:r>
    </w:p>
    <w:p>
      <w:r>
        <w:t>Huyện Đăk Hà</w:t>
      </w:r>
    </w:p>
    <w:p>
      <w:r>
        <w:t>-</w:t>
      </w:r>
    </w:p>
    <w:p>
      <w:r>
        <w:t>Xã Đăk Hring</w:t>
      </w:r>
    </w:p>
    <w:p>
      <w:r>
        <w:t>III</w:t>
      </w:r>
    </w:p>
    <w:p>
      <w:r>
        <w:t>QĐ số 696/QĐ-UBND ngày 31/12/2021</w:t>
      </w:r>
    </w:p>
    <w:p>
      <w:r>
        <w:t>2</w:t>
      </w:r>
    </w:p>
    <w:p>
      <w:r>
        <w:t>Huyện Kon R ẫ y</w:t>
      </w:r>
    </w:p>
    <w:p>
      <w:r>
        <w:t>-</w:t>
      </w:r>
    </w:p>
    <w:p>
      <w:r>
        <w:t>Xã Đ ă k T ờ  Re</w:t>
      </w:r>
    </w:p>
    <w:p>
      <w:r>
        <w:t>III</w:t>
      </w:r>
    </w:p>
    <w:p>
      <w:r>
        <w:t>QĐ số 257/QĐ-UBND ngày 07/4/2022</w:t>
      </w:r>
    </w:p>
    <w:p>
      <w:r>
        <w:t>3</w:t>
      </w:r>
    </w:p>
    <w:p>
      <w:r>
        <w:t>Thành phố Kon Tum</w:t>
      </w:r>
    </w:p>
    <w:p>
      <w:r>
        <w:t>-</w:t>
      </w:r>
    </w:p>
    <w:p>
      <w:r>
        <w:t>Xã Kroong</w:t>
      </w:r>
    </w:p>
    <w:p>
      <w:r>
        <w:t>II</w:t>
      </w:r>
    </w:p>
    <w:p>
      <w:r>
        <w:t>QĐ số 692/QĐ-UBND ngày 31/12/2021</w:t>
      </w:r>
    </w:p>
    <w:p>
      <w:r>
        <w:t>4</w:t>
      </w:r>
    </w:p>
    <w:p>
      <w:r>
        <w:t>Huyện Đăk Glei</w:t>
      </w:r>
    </w:p>
    <w:p>
      <w:r>
        <w:t>-</w:t>
      </w:r>
    </w:p>
    <w:p>
      <w:r>
        <w:t>Xã Đ ă k Kroong</w:t>
      </w:r>
    </w:p>
    <w:p>
      <w:r>
        <w:t>III</w:t>
      </w:r>
    </w:p>
    <w:p>
      <w:r>
        <w:t>QĐ số 695/QĐ-UBND ngày 31/12/2021</w:t>
      </w:r>
    </w:p>
    <w:p>
      <w:r>
        <w:t>5</w:t>
      </w:r>
    </w:p>
    <w:p>
      <w:r>
        <w:t>Huyện Sa Thầy</w:t>
      </w:r>
    </w:p>
    <w:p>
      <w:r>
        <w:t>-</w:t>
      </w:r>
    </w:p>
    <w:p>
      <w:r>
        <w:t>Xã Sa B ì nh</w:t>
      </w:r>
    </w:p>
    <w:p>
      <w:r>
        <w:t>III</w:t>
      </w:r>
    </w:p>
    <w:p>
      <w:r>
        <w:t>QĐ số 691/QĐ-UBND ngày 31/12/2021</w:t>
      </w:r>
    </w:p>
    <w:p>
      <w:r>
        <w:t>6</w:t>
      </w:r>
    </w:p>
    <w:p>
      <w:r>
        <w:t>Huyện Kon Plông</w:t>
      </w:r>
    </w:p>
    <w:p>
      <w:r>
        <w:t>-</w:t>
      </w:r>
    </w:p>
    <w:p>
      <w:r>
        <w:t>Xã Măng Cành</w:t>
      </w:r>
    </w:p>
    <w:p>
      <w:r>
        <w:t>II</w:t>
      </w:r>
    </w:p>
    <w:p>
      <w:r>
        <w:t>QĐ số 12/QĐ-UBND ngày 07/01/2021</w:t>
      </w:r>
    </w:p>
    <w:p>
      <w:r>
        <w:t>-</w:t>
      </w:r>
    </w:p>
    <w:p>
      <w:r>
        <w:t>Xã Đăk Tăng</w:t>
      </w:r>
    </w:p>
    <w:p>
      <w:r>
        <w:t>III</w:t>
      </w:r>
    </w:p>
    <w:p>
      <w:r>
        <w:t>QĐ số 694/QĐ-UBND ngày 31/12/2021</w:t>
      </w:r>
    </w:p>
    <w:p>
      <w:r>
        <w:t>7</w:t>
      </w:r>
    </w:p>
    <w:p>
      <w:r>
        <w:t>Huyện  I a H'Drai</w:t>
      </w:r>
    </w:p>
    <w:p>
      <w:r>
        <w:t>-</w:t>
      </w:r>
    </w:p>
    <w:p>
      <w:r>
        <w:t>Xã  I a Dom</w:t>
      </w:r>
    </w:p>
    <w:p>
      <w:r>
        <w:t>III</w:t>
      </w:r>
    </w:p>
    <w:p>
      <w:r>
        <w:t>QĐ số 693/QĐ-UBND ngày 31/12/2021</w:t>
      </w:r>
    </w:p>
    <w:p>
      <w:r>
        <w:t>XII</w:t>
      </w:r>
    </w:p>
    <w:p>
      <w:r>
        <w:t>TỈNH LAI CHÂU</w:t>
      </w:r>
    </w:p>
    <w:p>
      <w:r>
        <w:t>5</w:t>
      </w:r>
    </w:p>
    <w:p>
      <w:r>
        <w:t>1</w:t>
      </w:r>
    </w:p>
    <w:p>
      <w:r>
        <w:t>Huyện Tân Uyên</w:t>
      </w:r>
    </w:p>
    <w:p>
      <w:r>
        <w:t>-</w:t>
      </w:r>
    </w:p>
    <w:p>
      <w:r>
        <w:t>Xã Nậm Sỏ</w:t>
      </w:r>
    </w:p>
    <w:p>
      <w:r>
        <w:t>III</w:t>
      </w:r>
    </w:p>
    <w:p>
      <w:r>
        <w:t>QĐ số 380/QĐ-UBND ngày 07/4/2021</w:t>
      </w:r>
    </w:p>
    <w:p>
      <w:r>
        <w:t>2</w:t>
      </w:r>
    </w:p>
    <w:p>
      <w:r>
        <w:t>Huyện Tam Đường</w:t>
      </w:r>
    </w:p>
    <w:p>
      <w:r>
        <w:t>-</w:t>
      </w:r>
    </w:p>
    <w:p>
      <w:r>
        <w:t>Xã Thèn Sin</w:t>
      </w:r>
    </w:p>
    <w:p>
      <w:r>
        <w:t>III</w:t>
      </w:r>
    </w:p>
    <w:p>
      <w:r>
        <w:t>QĐ số 379/QĐ-UBND của ngày 07/4/2021</w:t>
      </w:r>
    </w:p>
    <w:p>
      <w:r>
        <w:t>-</w:t>
      </w:r>
    </w:p>
    <w:p>
      <w:r>
        <w:t>Xã Khun Há</w:t>
      </w:r>
    </w:p>
    <w:p>
      <w:r>
        <w:t>III</w:t>
      </w:r>
    </w:p>
    <w:p>
      <w:r>
        <w:t>QĐ số 381/QĐ-UBND ngày 07/4/2021</w:t>
      </w:r>
    </w:p>
    <w:p>
      <w:r>
        <w:t>3</w:t>
      </w:r>
    </w:p>
    <w:p>
      <w:r>
        <w:t>Huyện Phong Thổ</w:t>
      </w:r>
    </w:p>
    <w:p>
      <w:r>
        <w:t>-</w:t>
      </w:r>
    </w:p>
    <w:p>
      <w:r>
        <w:t>Xà Huổi Luông</w:t>
      </w:r>
    </w:p>
    <w:p>
      <w:r>
        <w:t>II</w:t>
      </w:r>
    </w:p>
    <w:p>
      <w:r>
        <w:t>QĐ số 382/QĐ-UBND ngày 07/04/2021</w:t>
      </w:r>
    </w:p>
    <w:p>
      <w:r>
        <w:t>4</w:t>
      </w:r>
    </w:p>
    <w:p>
      <w:r>
        <w:t>Huyện Mư ờ ng Tè</w:t>
      </w:r>
    </w:p>
    <w:p>
      <w:r>
        <w:t>-</w:t>
      </w:r>
    </w:p>
    <w:p>
      <w:r>
        <w:t>Xã Thu Lũm</w:t>
      </w:r>
    </w:p>
    <w:p>
      <w:r>
        <w:t>III</w:t>
      </w:r>
    </w:p>
    <w:p>
      <w:r>
        <w:t>QĐ số 379/QĐ-UBND, ngày 07/4/2021</w:t>
      </w:r>
    </w:p>
    <w:p>
      <w:r>
        <w:t>XIII</w:t>
      </w:r>
    </w:p>
    <w:p>
      <w:r>
        <w:t>TỈNH LẠNG SƠN</w:t>
      </w:r>
    </w:p>
    <w:p>
      <w:r>
        <w:t>4</w:t>
      </w:r>
    </w:p>
    <w:p>
      <w:r>
        <w:t>1</w:t>
      </w:r>
    </w:p>
    <w:p>
      <w:r>
        <w:t>Huyện Bình Gia</w:t>
      </w:r>
    </w:p>
    <w:p>
      <w:r>
        <w:t>-</w:t>
      </w:r>
    </w:p>
    <w:p>
      <w:r>
        <w:t>Xã Thiện Long</w:t>
      </w:r>
    </w:p>
    <w:p>
      <w:r>
        <w:t>III</w:t>
      </w:r>
    </w:p>
    <w:p>
      <w:r>
        <w:t>QĐ số 134/QĐ-UBND ngày 15/01/2022</w:t>
      </w:r>
    </w:p>
    <w:p>
      <w:r>
        <w:t>2</w:t>
      </w:r>
    </w:p>
    <w:p>
      <w:r>
        <w:t>Huyện Chi Lăng</w:t>
      </w:r>
    </w:p>
    <w:p>
      <w:r>
        <w:t>-</w:t>
      </w:r>
    </w:p>
    <w:p>
      <w:r>
        <w:t>Xã Quan Sơn</w:t>
      </w:r>
    </w:p>
    <w:p>
      <w:r>
        <w:t>II</w:t>
      </w:r>
    </w:p>
    <w:p>
      <w:r>
        <w:t>QĐ số 147/QĐ-UBND ngày 18/01/2022</w:t>
      </w:r>
    </w:p>
    <w:p>
      <w:r>
        <w:t>3</w:t>
      </w:r>
    </w:p>
    <w:p>
      <w:r>
        <w:t>Huyện Đình Lập</w:t>
      </w:r>
    </w:p>
    <w:p>
      <w:r>
        <w:t>-</w:t>
      </w:r>
    </w:p>
    <w:p>
      <w:r>
        <w:t>Xã Thái Bình</w:t>
      </w:r>
    </w:p>
    <w:p>
      <w:r>
        <w:t>III</w:t>
      </w:r>
    </w:p>
    <w:p>
      <w:r>
        <w:t>QĐ số 140/QĐ-UBND ngày 17/01/2022</w:t>
      </w:r>
    </w:p>
    <w:p>
      <w:r>
        <w:t>4</w:t>
      </w:r>
    </w:p>
    <w:p>
      <w:r>
        <w:t>Huyện Văn Quan</w:t>
      </w:r>
    </w:p>
    <w:p>
      <w:r>
        <w:t>-</w:t>
      </w:r>
    </w:p>
    <w:p>
      <w:r>
        <w:t>Xã Điềm He</w:t>
      </w:r>
    </w:p>
    <w:p>
      <w:r>
        <w:t>II</w:t>
      </w:r>
    </w:p>
    <w:p>
      <w:r>
        <w:t>QĐ số 139/QĐ-UBND ngày 17/01/2022</w:t>
      </w:r>
    </w:p>
    <w:p>
      <w:r>
        <w:t>XIV</w:t>
      </w:r>
    </w:p>
    <w:p>
      <w:r>
        <w:t>TỈNH LÀO CAI</w:t>
      </w:r>
    </w:p>
    <w:p>
      <w:r>
        <w:t>4</w:t>
      </w:r>
    </w:p>
    <w:p>
      <w:r>
        <w:t>1</w:t>
      </w:r>
    </w:p>
    <w:p>
      <w:r>
        <w:t>Huyện Bắc Hà</w:t>
      </w:r>
    </w:p>
    <w:p>
      <w:r>
        <w:t>-</w:t>
      </w:r>
    </w:p>
    <w:p>
      <w:r>
        <w:t>Xã Cốc Lầu</w:t>
      </w:r>
    </w:p>
    <w:p>
      <w:r>
        <w:t>III</w:t>
      </w:r>
    </w:p>
    <w:p>
      <w:r>
        <w:t>QĐ số 788/QĐ-UBND ngày 11/3/2021</w:t>
      </w:r>
    </w:p>
    <w:p>
      <w:r>
        <w:t>-</w:t>
      </w:r>
    </w:p>
    <w:p>
      <w:r>
        <w:t>Xã Nậm Mòn</w:t>
      </w:r>
    </w:p>
    <w:p>
      <w:r>
        <w:t>III</w:t>
      </w:r>
    </w:p>
    <w:p>
      <w:r>
        <w:t>QĐ số 789/QĐ-UBND ngày 11/3/2021</w:t>
      </w:r>
    </w:p>
    <w:p>
      <w:r>
        <w:t>2</w:t>
      </w:r>
    </w:p>
    <w:p>
      <w:r>
        <w:t>Huyện Bảo Yên</w:t>
      </w:r>
    </w:p>
    <w:p>
      <w:r>
        <w:t>-</w:t>
      </w:r>
    </w:p>
    <w:p>
      <w:r>
        <w:t>Xã Xuân Thượng</w:t>
      </w:r>
    </w:p>
    <w:p>
      <w:r>
        <w:t>III</w:t>
      </w:r>
    </w:p>
    <w:p>
      <w:r>
        <w:t>QĐ số 786/QĐ-UBND ngày 11/3/2021</w:t>
      </w:r>
    </w:p>
    <w:p>
      <w:r>
        <w:t>3</w:t>
      </w:r>
    </w:p>
    <w:p>
      <w:r>
        <w:t>Huyện Văn Bàn</w:t>
      </w:r>
    </w:p>
    <w:p>
      <w:r>
        <w:t>-</w:t>
      </w:r>
    </w:p>
    <w:p>
      <w:r>
        <w:t>Xã Tân Thượng</w:t>
      </w:r>
    </w:p>
    <w:p>
      <w:r>
        <w:t>III</w:t>
      </w:r>
    </w:p>
    <w:p>
      <w:r>
        <w:t>QĐ số 787/QĐ-UBND ngày 11/3/2021</w:t>
      </w:r>
    </w:p>
    <w:p>
      <w:r>
        <w:t>XV</w:t>
      </w:r>
    </w:p>
    <w:p>
      <w:r>
        <w:t>TỈNH LÂM ĐỒNG</w:t>
      </w:r>
    </w:p>
    <w:p>
      <w:r>
        <w:t>1</w:t>
      </w:r>
    </w:p>
    <w:p>
      <w:r>
        <w:t>1</w:t>
      </w:r>
    </w:p>
    <w:p>
      <w:r>
        <w:t>Huyện Lạc Dương</w:t>
      </w:r>
    </w:p>
    <w:p>
      <w:r>
        <w:t>-</w:t>
      </w:r>
    </w:p>
    <w:p>
      <w:r>
        <w:t>Xã Đưng K ’ N ớ</w:t>
      </w:r>
    </w:p>
    <w:p>
      <w:r>
        <w:t>II</w:t>
      </w:r>
    </w:p>
    <w:p>
      <w:r>
        <w:t>QĐ số 172/QĐ-UBND ngày 27/01/2022</w:t>
      </w:r>
    </w:p>
    <w:p>
      <w:r>
        <w:t>XVI</w:t>
      </w:r>
    </w:p>
    <w:p>
      <w:r>
        <w:t>TỈNH NINH THUẬN</w:t>
      </w:r>
    </w:p>
    <w:p>
      <w:r>
        <w:t>2</w:t>
      </w:r>
    </w:p>
    <w:p>
      <w:r>
        <w:t>1</w:t>
      </w:r>
    </w:p>
    <w:p>
      <w:r>
        <w:t>Huyện Ninh Sơn</w:t>
      </w:r>
    </w:p>
    <w:p>
      <w:r>
        <w:t>-</w:t>
      </w:r>
    </w:p>
    <w:p>
      <w:r>
        <w:t>Xã Mỹ Sơn</w:t>
      </w:r>
    </w:p>
    <w:p>
      <w:r>
        <w:t>III</w:t>
      </w:r>
    </w:p>
    <w:p>
      <w:r>
        <w:t>QĐ số 48/QĐ-UBND ngày 12/01/2022</w:t>
      </w:r>
    </w:p>
    <w:p>
      <w:r>
        <w:t>2</w:t>
      </w:r>
    </w:p>
    <w:p>
      <w:r>
        <w:t>Huyện Thuận Bắc</w:t>
      </w:r>
    </w:p>
    <w:p>
      <w:r>
        <w:t>-</w:t>
      </w:r>
    </w:p>
    <w:p>
      <w:r>
        <w:t>Xã Lợi Hải</w:t>
      </w:r>
    </w:p>
    <w:p>
      <w:r>
        <w:t>II</w:t>
      </w:r>
    </w:p>
    <w:p>
      <w:r>
        <w:t>QĐ số 2351/QĐ-UBND ngày 20/12/2021</w:t>
      </w:r>
    </w:p>
    <w:p>
      <w:r>
        <w:t>XVII</w:t>
      </w:r>
    </w:p>
    <w:p>
      <w:r>
        <w:t>TỈNH QUẢNG NAM</w:t>
      </w:r>
    </w:p>
    <w:p>
      <w:r>
        <w:t>2</w:t>
      </w:r>
    </w:p>
    <w:p>
      <w:r>
        <w:t>1</w:t>
      </w:r>
    </w:p>
    <w:p>
      <w:r>
        <w:t>Huyện Tây Giang</w:t>
      </w:r>
    </w:p>
    <w:p>
      <w:r>
        <w:t>-</w:t>
      </w:r>
    </w:p>
    <w:p>
      <w:r>
        <w:t>Xã Atiêng</w:t>
      </w:r>
    </w:p>
    <w:p>
      <w:r>
        <w:t>II</w:t>
      </w:r>
    </w:p>
    <w:p>
      <w:r>
        <w:t>QĐ số 847/QĐ-UBND ngày 31/3/2021</w:t>
      </w:r>
    </w:p>
    <w:p>
      <w:r>
        <w:t>2</w:t>
      </w:r>
    </w:p>
    <w:p>
      <w:r>
        <w:t>Huyện Phước Sơn</w:t>
      </w:r>
    </w:p>
    <w:p>
      <w:r>
        <w:t>-</w:t>
      </w:r>
    </w:p>
    <w:p>
      <w:r>
        <w:t>Xã Phước Xuân</w:t>
      </w:r>
    </w:p>
    <w:p>
      <w:r>
        <w:t>II</w:t>
      </w:r>
    </w:p>
    <w:p>
      <w:r>
        <w:t>QĐ số 846/QĐ-UBND ngày 31/3/2021</w:t>
      </w:r>
    </w:p>
    <w:p>
      <w:r>
        <w:t>XVIII</w:t>
      </w:r>
    </w:p>
    <w:p>
      <w:r>
        <w:t>TỈNH QUẢNG NGÃI</w:t>
      </w:r>
    </w:p>
    <w:p>
      <w:r>
        <w:t>3</w:t>
      </w:r>
    </w:p>
    <w:p>
      <w:r>
        <w:t>1</w:t>
      </w:r>
    </w:p>
    <w:p>
      <w:r>
        <w:t>Huyện Ba Tơ</w:t>
      </w:r>
    </w:p>
    <w:p>
      <w:r>
        <w:t>-</w:t>
      </w:r>
    </w:p>
    <w:p>
      <w:r>
        <w:t>Xã Ba Cung</w:t>
      </w:r>
    </w:p>
    <w:p>
      <w:r>
        <w:t>II</w:t>
      </w:r>
    </w:p>
    <w:p>
      <w:r>
        <w:t>QĐ số 852/QĐ-UBND ngày 15/6/2021</w:t>
      </w:r>
    </w:p>
    <w:p>
      <w:r>
        <w:t>2</w:t>
      </w:r>
    </w:p>
    <w:p>
      <w:r>
        <w:t>Huyện Minh Long</w:t>
      </w:r>
    </w:p>
    <w:p>
      <w:r>
        <w:t>-</w:t>
      </w:r>
    </w:p>
    <w:p>
      <w:r>
        <w:t>Xã Thanh An</w:t>
      </w:r>
    </w:p>
    <w:p>
      <w:r>
        <w:t>III</w:t>
      </w:r>
    </w:p>
    <w:p>
      <w:r>
        <w:t>QĐ số 301/QĐ-UBND ngày 02/03/2021</w:t>
      </w:r>
    </w:p>
    <w:p>
      <w:r>
        <w:t>3</w:t>
      </w:r>
    </w:p>
    <w:p>
      <w:r>
        <w:t>Huyện Sơn Hà</w:t>
      </w:r>
    </w:p>
    <w:p>
      <w:r>
        <w:t>-</w:t>
      </w:r>
    </w:p>
    <w:p>
      <w:r>
        <w:t>Xã Sơn Hạ</w:t>
      </w:r>
    </w:p>
    <w:p>
      <w:r>
        <w:t>II</w:t>
      </w:r>
    </w:p>
    <w:p>
      <w:r>
        <w:t>QĐ 293/QĐ-UBND ngày 02/3/2021</w:t>
      </w:r>
    </w:p>
    <w:p>
      <w:r>
        <w:t>XIX</w:t>
      </w:r>
    </w:p>
    <w:p>
      <w:r>
        <w:t>TỈNH SÓC TRĂNG</w:t>
      </w:r>
    </w:p>
    <w:p>
      <w:r>
        <w:t>2</w:t>
      </w:r>
    </w:p>
    <w:p>
      <w:r>
        <w:t>1</w:t>
      </w:r>
    </w:p>
    <w:p>
      <w:r>
        <w:t>Thị xã Vĩnh Châu</w:t>
      </w:r>
    </w:p>
    <w:p>
      <w:r>
        <w:t>-</w:t>
      </w:r>
    </w:p>
    <w:p>
      <w:r>
        <w:t>Xã Lạc Hòa</w:t>
      </w:r>
    </w:p>
    <w:p>
      <w:r>
        <w:t>III</w:t>
      </w:r>
    </w:p>
    <w:p>
      <w:r>
        <w:t>QĐ số 1745/QĐ-UBND ngày 13/7/2021</w:t>
      </w:r>
    </w:p>
    <w:p>
      <w:r>
        <w:t>-</w:t>
      </w:r>
    </w:p>
    <w:p>
      <w:r>
        <w:t>Xã Lạc Hòa</w:t>
      </w:r>
    </w:p>
    <w:p>
      <w:r>
        <w:t>III</w:t>
      </w:r>
    </w:p>
    <w:p>
      <w:r>
        <w:t>QĐ số 1745/QĐ-UBND ngày 13/7/2021</w:t>
      </w:r>
    </w:p>
    <w:p>
      <w:r>
        <w:t>XX</w:t>
      </w:r>
    </w:p>
    <w:p>
      <w:r>
        <w:t>TỈNH SƠN LA</w:t>
      </w:r>
    </w:p>
    <w:p>
      <w:r>
        <w:t>5</w:t>
      </w:r>
    </w:p>
    <w:p>
      <w:r>
        <w:t>1</w:t>
      </w:r>
    </w:p>
    <w:p>
      <w:r>
        <w:t>Huyện Quỳnh Nhai</w:t>
      </w:r>
    </w:p>
    <w:p>
      <w:r>
        <w:t>-</w:t>
      </w:r>
    </w:p>
    <w:p>
      <w:r>
        <w:t>Xã Chiềng Ơn</w:t>
      </w:r>
    </w:p>
    <w:p>
      <w:r>
        <w:t>II</w:t>
      </w:r>
    </w:p>
    <w:p>
      <w:r>
        <w:t>QĐ số 2804/QĐ-UBND ngày 15/12/2020</w:t>
      </w:r>
    </w:p>
    <w:p>
      <w:r>
        <w:t>-</w:t>
      </w:r>
    </w:p>
    <w:p>
      <w:r>
        <w:t>Xã Mường Giôn</w:t>
      </w:r>
    </w:p>
    <w:p>
      <w:r>
        <w:t>II</w:t>
      </w:r>
    </w:p>
    <w:p>
      <w:r>
        <w:t>QĐ số 3200/QĐ-UBND ngày 22/12/2021</w:t>
      </w:r>
    </w:p>
    <w:p>
      <w:r>
        <w:t>2</w:t>
      </w:r>
    </w:p>
    <w:p>
      <w:r>
        <w:t>Huyện Phù Yên</w:t>
      </w:r>
    </w:p>
    <w:p>
      <w:r>
        <w:t>-</w:t>
      </w:r>
    </w:p>
    <w:p>
      <w:r>
        <w:t>Xã Huy Thượng</w:t>
      </w:r>
    </w:p>
    <w:p>
      <w:r>
        <w:t>II</w:t>
      </w:r>
    </w:p>
    <w:p>
      <w:r>
        <w:t>QĐ số 3202/QĐ-UBND ngày 22/12/2021</w:t>
      </w:r>
    </w:p>
    <w:p>
      <w:r>
        <w:t>-</w:t>
      </w:r>
    </w:p>
    <w:p>
      <w:r>
        <w:t>Xã Huy Tân</w:t>
      </w:r>
    </w:p>
    <w:p>
      <w:r>
        <w:t>II</w:t>
      </w:r>
    </w:p>
    <w:p>
      <w:r>
        <w:t>QĐ số 3203/QĐ-UBND ngày 22/12/2021</w:t>
      </w:r>
    </w:p>
    <w:p>
      <w:r>
        <w:t>3</w:t>
      </w:r>
    </w:p>
    <w:p>
      <w:r>
        <w:t>Huyện Vân Hồ</w:t>
      </w:r>
    </w:p>
    <w:p>
      <w:r>
        <w:t>-</w:t>
      </w:r>
    </w:p>
    <w:p>
      <w:r>
        <w:t>Xã Tô Múa</w:t>
      </w:r>
    </w:p>
    <w:p>
      <w:r>
        <w:t>III</w:t>
      </w:r>
    </w:p>
    <w:p>
      <w:r>
        <w:t>QĐ số 3026/QĐ-UBND ngày 31/12/2020</w:t>
      </w:r>
    </w:p>
    <w:p>
      <w:r>
        <w:t>XXI</w:t>
      </w:r>
    </w:p>
    <w:p>
      <w:r>
        <w:t>TỈNH THÁI NGUYÊN</w:t>
      </w:r>
    </w:p>
    <w:p>
      <w:r>
        <w:t>6</w:t>
      </w:r>
    </w:p>
    <w:p>
      <w:r>
        <w:t>1</w:t>
      </w:r>
    </w:p>
    <w:p>
      <w:r>
        <w:t>Huyện Định Hóa</w:t>
      </w:r>
    </w:p>
    <w:p>
      <w:r>
        <w:t>-</w:t>
      </w:r>
    </w:p>
    <w:p>
      <w:r>
        <w:t>Xã Trung Lương</w:t>
      </w:r>
    </w:p>
    <w:p>
      <w:r>
        <w:t>II</w:t>
      </w:r>
    </w:p>
    <w:p>
      <w:r>
        <w:t>QĐ số 221/QĐ-UBND ngày 28/01/2022</w:t>
      </w:r>
    </w:p>
    <w:p>
      <w:r>
        <w:t>-</w:t>
      </w:r>
    </w:p>
    <w:p>
      <w:r>
        <w:t>Xã Bộc Nhiêu</w:t>
      </w:r>
    </w:p>
    <w:p>
      <w:r>
        <w:t>II</w:t>
      </w:r>
    </w:p>
    <w:p>
      <w:r>
        <w:t>QĐ số 220/QĐ-UBND ngày 28/01/2022</w:t>
      </w:r>
    </w:p>
    <w:p>
      <w:r>
        <w:t>2</w:t>
      </w:r>
    </w:p>
    <w:p>
      <w:r>
        <w:t>Huyện Đồng Hỷ</w:t>
      </w:r>
    </w:p>
    <w:p>
      <w:r>
        <w:t>-</w:t>
      </w:r>
    </w:p>
    <w:p>
      <w:r>
        <w:t>X ã  Hợp Tiến</w:t>
      </w:r>
    </w:p>
    <w:p>
      <w:r>
        <w:t>III</w:t>
      </w:r>
    </w:p>
    <w:p>
      <w:r>
        <w:t>QĐ số 654/QĐ-UBND ngày 16/03/2021</w:t>
      </w:r>
    </w:p>
    <w:p>
      <w:r>
        <w:t>-</w:t>
      </w:r>
    </w:p>
    <w:p>
      <w:r>
        <w:t>Xã Tân Long</w:t>
      </w:r>
    </w:p>
    <w:p>
      <w:r>
        <w:t>III</w:t>
      </w:r>
    </w:p>
    <w:p>
      <w:r>
        <w:t>QĐ số 447/QĐ-UBND ngày 13/3/2023</w:t>
      </w:r>
    </w:p>
    <w:p>
      <w:r>
        <w:t>3</w:t>
      </w:r>
    </w:p>
    <w:p>
      <w:r>
        <w:t>Huyện Võ Nhai</w:t>
      </w:r>
    </w:p>
    <w:p>
      <w:r>
        <w:t>-</w:t>
      </w:r>
    </w:p>
    <w:p>
      <w:r>
        <w:t>Xã Bình Long</w:t>
      </w:r>
    </w:p>
    <w:p>
      <w:r>
        <w:t>II</w:t>
      </w:r>
    </w:p>
    <w:p>
      <w:r>
        <w:t>QĐ số 224/QĐ-UBND ngày 28/01/2022</w:t>
      </w:r>
    </w:p>
    <w:p>
      <w:r>
        <w:t>4</w:t>
      </w:r>
    </w:p>
    <w:p>
      <w:r>
        <w:t>Huyện Đại Từ</w:t>
      </w:r>
    </w:p>
    <w:p>
      <w:r>
        <w:t>-</w:t>
      </w:r>
    </w:p>
    <w:p>
      <w:r>
        <w:t>Xã Minh Tiến</w:t>
      </w:r>
    </w:p>
    <w:p>
      <w:r>
        <w:t>II</w:t>
      </w:r>
    </w:p>
    <w:p>
      <w:r>
        <w:t>QĐ số 652/QĐ-UBND ngày 16/03/2021</w:t>
      </w:r>
    </w:p>
    <w:p>
      <w:r>
        <w:t>XXII</w:t>
      </w:r>
    </w:p>
    <w:p>
      <w:r>
        <w:t>TỈNH THANH HÓA</w:t>
      </w:r>
    </w:p>
    <w:p>
      <w:r>
        <w:t>2</w:t>
      </w:r>
    </w:p>
    <w:p>
      <w:r>
        <w:t>1</w:t>
      </w:r>
    </w:p>
    <w:p>
      <w:r>
        <w:t>Huyện Triệu Sơn</w:t>
      </w:r>
    </w:p>
    <w:p>
      <w:r>
        <w:t>-</w:t>
      </w:r>
    </w:p>
    <w:p>
      <w:r>
        <w:t>Xã Bình Sơn</w:t>
      </w:r>
    </w:p>
    <w:p>
      <w:r>
        <w:t>III</w:t>
      </w:r>
    </w:p>
    <w:p>
      <w:r>
        <w:t>QĐ số 2966/QĐ-UBND ngày 05/8/2021</w:t>
      </w:r>
    </w:p>
    <w:p>
      <w:r>
        <w:t>-</w:t>
      </w:r>
    </w:p>
    <w:p>
      <w:r>
        <w:t>Xã Thọ Bình</w:t>
      </w:r>
    </w:p>
    <w:p>
      <w:r>
        <w:t>II</w:t>
      </w:r>
    </w:p>
    <w:p>
      <w:r>
        <w:t>QĐ số 2966/QĐ-UBND ngày 05/8/2021</w:t>
      </w:r>
    </w:p>
    <w:p>
      <w:r>
        <w:t>XXIII</w:t>
      </w:r>
    </w:p>
    <w:p>
      <w:r>
        <w:t>TỈNH TUYÊN QUANG</w:t>
      </w:r>
    </w:p>
    <w:p>
      <w:r>
        <w:t>8</w:t>
      </w:r>
    </w:p>
    <w:p>
      <w:r>
        <w:t>1</w:t>
      </w:r>
    </w:p>
    <w:p>
      <w:r>
        <w:t>Huyện Lâm Bình</w:t>
      </w:r>
    </w:p>
    <w:p>
      <w:r>
        <w:t>-</w:t>
      </w:r>
    </w:p>
    <w:p>
      <w:r>
        <w:t>Xã Thổ Bình</w:t>
      </w:r>
    </w:p>
    <w:p>
      <w:r>
        <w:t>III</w:t>
      </w:r>
    </w:p>
    <w:p>
      <w:r>
        <w:t>QĐ số 576/QĐ-UBND ngày 25/5/2022</w:t>
      </w:r>
    </w:p>
    <w:p>
      <w:r>
        <w:t>2</w:t>
      </w:r>
    </w:p>
    <w:p>
      <w:r>
        <w:t>Huyện Na Hang</w:t>
      </w:r>
    </w:p>
    <w:p>
      <w:r>
        <w:t>-</w:t>
      </w:r>
    </w:p>
    <w:p>
      <w:r>
        <w:t>Xã Thanh Tương</w:t>
      </w:r>
    </w:p>
    <w:p>
      <w:r>
        <w:t>I II</w:t>
      </w:r>
    </w:p>
    <w:p>
      <w:r>
        <w:t>QĐ số 507/QĐ-UBND ngày 21/5/2021</w:t>
      </w:r>
    </w:p>
    <w:p>
      <w:r>
        <w:t>3</w:t>
      </w:r>
    </w:p>
    <w:p>
      <w:r>
        <w:t>Huyện Chiêm H óa</w:t>
      </w:r>
    </w:p>
    <w:p>
      <w:r>
        <w:t>-</w:t>
      </w:r>
    </w:p>
    <w:p>
      <w:r>
        <w:t>Xã Nhân Lý</w:t>
      </w:r>
    </w:p>
    <w:p>
      <w:r>
        <w:t>II</w:t>
      </w:r>
    </w:p>
    <w:p>
      <w:r>
        <w:t>QĐ số 505/QĐ-UBND ngày 21/5/2021</w:t>
      </w:r>
    </w:p>
    <w:p>
      <w:r>
        <w:t>-</w:t>
      </w:r>
    </w:p>
    <w:p>
      <w:r>
        <w:t>Xã Kiên Đài</w:t>
      </w:r>
    </w:p>
    <w:p>
      <w:r>
        <w:t>III</w:t>
      </w:r>
    </w:p>
    <w:p>
      <w:r>
        <w:t>QĐ số 216/QĐ-UBND ngày  1 1/3/2022</w:t>
      </w:r>
    </w:p>
    <w:p>
      <w:r>
        <w:t>-</w:t>
      </w:r>
    </w:p>
    <w:p>
      <w:r>
        <w:t>Xã Tân An</w:t>
      </w:r>
    </w:p>
    <w:p>
      <w:r>
        <w:t>II</w:t>
      </w:r>
    </w:p>
    <w:p>
      <w:r>
        <w:t>QĐ số 572/QĐ-UBND ngày 25/5/2022</w:t>
      </w:r>
    </w:p>
    <w:p>
      <w:r>
        <w:t>4</w:t>
      </w:r>
    </w:p>
    <w:p>
      <w:r>
        <w:t>Huy ệ n Hàm Yên</w:t>
      </w:r>
    </w:p>
    <w:p>
      <w:r>
        <w:t>-</w:t>
      </w:r>
    </w:p>
    <w:p>
      <w:r>
        <w:t>Phù Lưu</w:t>
      </w:r>
    </w:p>
    <w:p>
      <w:r>
        <w:t>II</w:t>
      </w:r>
    </w:p>
    <w:p>
      <w:r>
        <w:t>QĐ số 509/QĐ-UBND ngày 21/5/2021</w:t>
      </w:r>
    </w:p>
    <w:p>
      <w:r>
        <w:t>-</w:t>
      </w:r>
    </w:p>
    <w:p>
      <w:r>
        <w:t>Minh Dân</w:t>
      </w:r>
    </w:p>
    <w:p>
      <w:r>
        <w:t>II</w:t>
      </w:r>
    </w:p>
    <w:p>
      <w:r>
        <w:t>QĐ số 508/QĐ-UBND ngày 21/5/2021</w:t>
      </w:r>
    </w:p>
    <w:p>
      <w:r>
        <w:t>-</w:t>
      </w:r>
    </w:p>
    <w:p>
      <w:r>
        <w:t>Tân Thành</w:t>
      </w:r>
    </w:p>
    <w:p>
      <w:r>
        <w:t>III</w:t>
      </w:r>
    </w:p>
    <w:p>
      <w:r>
        <w:t>QĐ số 573/QĐ-UBND ngày 25/5/2022</w:t>
      </w:r>
    </w:p>
    <w:p>
      <w:r>
        <w:t>XXIV</w:t>
      </w:r>
    </w:p>
    <w:p>
      <w:r>
        <w:t>TỈNH TRÀ VINH</w:t>
      </w:r>
    </w:p>
    <w:p>
      <w:r>
        <w:t>13</w:t>
      </w:r>
    </w:p>
    <w:p>
      <w:r>
        <w:t>1</w:t>
      </w:r>
    </w:p>
    <w:p>
      <w:r>
        <w:t>Huyện Châu Thành</w:t>
      </w:r>
    </w:p>
    <w:p>
      <w:r>
        <w:t>-</w:t>
      </w:r>
    </w:p>
    <w:p>
      <w:r>
        <w:t>Xã Đa Lộc</w:t>
      </w:r>
    </w:p>
    <w:p>
      <w:r>
        <w:t>III</w:t>
      </w:r>
    </w:p>
    <w:p>
      <w:r>
        <w:t>QĐ số 2256/QĐ-UBND ngày 12/10/2021</w:t>
      </w:r>
    </w:p>
    <w:p>
      <w:r>
        <w:t>-</w:t>
      </w:r>
    </w:p>
    <w:p>
      <w:r>
        <w:t>Xã Hòa Lợi</w:t>
      </w:r>
    </w:p>
    <w:p>
      <w:r>
        <w:t>III</w:t>
      </w:r>
    </w:p>
    <w:p>
      <w:r>
        <w:t>QĐ số 2257/QĐ-UBND ngày 12/10/2021</w:t>
      </w:r>
    </w:p>
    <w:p>
      <w:r>
        <w:t>-</w:t>
      </w:r>
    </w:p>
    <w:p>
      <w:r>
        <w:t>Xã S o ng Lộc</w:t>
      </w:r>
    </w:p>
    <w:p>
      <w:r>
        <w:t>III</w:t>
      </w:r>
    </w:p>
    <w:p>
      <w:r>
        <w:t>QĐ số 600/QĐ-UBND ngày 26/3/2021</w:t>
      </w:r>
    </w:p>
    <w:p>
      <w:r>
        <w:t>2</w:t>
      </w:r>
    </w:p>
    <w:p>
      <w:r>
        <w:t>Huyện Cầu Ngang</w:t>
      </w:r>
    </w:p>
    <w:p>
      <w:r>
        <w:t>-</w:t>
      </w:r>
    </w:p>
    <w:p>
      <w:r>
        <w:t>Xã Hiệp Hòa</w:t>
      </w:r>
    </w:p>
    <w:p>
      <w:r>
        <w:t>III</w:t>
      </w:r>
    </w:p>
    <w:p>
      <w:r>
        <w:t>QĐ số 703/QĐ-UBND ngày 13/4/2021</w:t>
      </w:r>
    </w:p>
    <w:p>
      <w:r>
        <w:t>-</w:t>
      </w:r>
    </w:p>
    <w:p>
      <w:r>
        <w:t>Xã Thuận Hòa</w:t>
      </w:r>
    </w:p>
    <w:p>
      <w:r>
        <w:t>III</w:t>
      </w:r>
    </w:p>
    <w:p>
      <w:r>
        <w:t>QĐ số 438/QĐ-UBND ngày 24/02/2022</w:t>
      </w:r>
    </w:p>
    <w:p>
      <w:r>
        <w:t>-</w:t>
      </w:r>
    </w:p>
    <w:p>
      <w:r>
        <w:t>Xã Trường Thọ</w:t>
      </w:r>
    </w:p>
    <w:p>
      <w:r>
        <w:t>III</w:t>
      </w:r>
    </w:p>
    <w:p>
      <w:r>
        <w:t>QĐ số 678/QĐ-UBND ngày 07/4/2022</w:t>
      </w:r>
    </w:p>
    <w:p>
      <w:r>
        <w:t>-</w:t>
      </w:r>
    </w:p>
    <w:p>
      <w:r>
        <w:t>Xã Nhị Trường</w:t>
      </w:r>
    </w:p>
    <w:p>
      <w:r>
        <w:t>III</w:t>
      </w:r>
    </w:p>
    <w:p>
      <w:r>
        <w:t>QĐ số 439/QĐ-UBND ngày 24/02/2022</w:t>
      </w:r>
    </w:p>
    <w:p>
      <w:r>
        <w:t>-</w:t>
      </w:r>
    </w:p>
    <w:p>
      <w:r>
        <w:t>Xã Long Sơn</w:t>
      </w:r>
    </w:p>
    <w:p>
      <w:r>
        <w:t>III</w:t>
      </w:r>
    </w:p>
    <w:p>
      <w:r>
        <w:t>QĐ số 835/QĐ-UBND ngày 09/5/2022</w:t>
      </w:r>
    </w:p>
    <w:p>
      <w:r>
        <w:t>-</w:t>
      </w:r>
    </w:p>
    <w:p>
      <w:r>
        <w:t>Xã Thạnh Hòa Sơn</w:t>
      </w:r>
    </w:p>
    <w:p>
      <w:r>
        <w:t>III</w:t>
      </w:r>
    </w:p>
    <w:p>
      <w:r>
        <w:t>QĐ số 437/QĐ-UBND ngày 24/02/2022</w:t>
      </w:r>
    </w:p>
    <w:p>
      <w:r>
        <w:t>3</w:t>
      </w:r>
    </w:p>
    <w:p>
      <w:r>
        <w:t>Huyện Duyên Hải</w:t>
      </w:r>
    </w:p>
    <w:p>
      <w:r>
        <w:t>-</w:t>
      </w:r>
    </w:p>
    <w:p>
      <w:r>
        <w:t>Xã Ngũ Lạc</w:t>
      </w:r>
    </w:p>
    <w:p>
      <w:r>
        <w:t>III</w:t>
      </w:r>
    </w:p>
    <w:p>
      <w:r>
        <w:t>QĐ số 701/QĐ-UBND ngày 13/4/2021</w:t>
      </w:r>
    </w:p>
    <w:p>
      <w:r>
        <w:t>-</w:t>
      </w:r>
    </w:p>
    <w:p>
      <w:r>
        <w:t>Xã Đôn Xuân</w:t>
      </w:r>
    </w:p>
    <w:p>
      <w:r>
        <w:t>III</w:t>
      </w:r>
    </w:p>
    <w:p>
      <w:r>
        <w:t>QĐ số 680/QĐ-UBND ngày 07/4/2022</w:t>
      </w:r>
    </w:p>
    <w:p>
      <w:r>
        <w:t>-</w:t>
      </w:r>
    </w:p>
    <w:p>
      <w:r>
        <w:t>Xã Đôn Châu</w:t>
      </w:r>
    </w:p>
    <w:p>
      <w:r>
        <w:t>III</w:t>
      </w:r>
    </w:p>
    <w:p>
      <w:r>
        <w:t>QĐ số 834/QĐ-UBND ngày 09/5/2022</w:t>
      </w:r>
    </w:p>
    <w:p>
      <w:r>
        <w:t>4</w:t>
      </w:r>
    </w:p>
    <w:p>
      <w:r>
        <w:t>Huyện Trà Cú</w:t>
      </w:r>
    </w:p>
    <w:p>
      <w:r>
        <w:t>-</w:t>
      </w:r>
    </w:p>
    <w:p>
      <w:r>
        <w:t>Xã Thanh Sơn</w:t>
      </w:r>
    </w:p>
    <w:p>
      <w:r>
        <w:t>III</w:t>
      </w:r>
    </w:p>
    <w:p>
      <w:r>
        <w:t>QĐ số 679/QĐ-UBND ngày 07/4/2022</w:t>
      </w:r>
    </w:p>
    <w:p>
      <w:r>
        <w:t>XXV</w:t>
      </w:r>
    </w:p>
    <w:p>
      <w:r>
        <w:t>TỈNH YÊN BÁI</w:t>
      </w:r>
    </w:p>
    <w:p>
      <w:r>
        <w:t>10</w:t>
      </w:r>
    </w:p>
    <w:p>
      <w:r>
        <w:t>1</w:t>
      </w:r>
    </w:p>
    <w:p>
      <w:r>
        <w:t>Huyện Yên Bình</w:t>
      </w:r>
    </w:p>
    <w:p>
      <w:r>
        <w:t>-</w:t>
      </w:r>
    </w:p>
    <w:p>
      <w:r>
        <w:t>Xã Xuân Lai</w:t>
      </w:r>
    </w:p>
    <w:p>
      <w:r>
        <w:t>III</w:t>
      </w:r>
    </w:p>
    <w:p>
      <w:r>
        <w:t>QĐ số 2472/QĐ-UBND ngày 10/11/2021</w:t>
      </w:r>
    </w:p>
    <w:p>
      <w:r>
        <w:t>-</w:t>
      </w:r>
    </w:p>
    <w:p>
      <w:r>
        <w:t>Xã Mỹ Gia</w:t>
      </w:r>
    </w:p>
    <w:p>
      <w:r>
        <w:t>III</w:t>
      </w:r>
    </w:p>
    <w:p>
      <w:r>
        <w:t>QĐ số 2473/QĐ-UBND ngày 10/11/2021</w:t>
      </w:r>
    </w:p>
    <w:p>
      <w:r>
        <w:t>-</w:t>
      </w:r>
    </w:p>
    <w:p>
      <w:r>
        <w:t>Xã Phúc Ninh</w:t>
      </w:r>
    </w:p>
    <w:p>
      <w:r>
        <w:t>II</w:t>
      </w:r>
    </w:p>
    <w:p>
      <w:r>
        <w:t>QĐ số 2475/QĐ-UBND ngày 10/11/2021</w:t>
      </w:r>
    </w:p>
    <w:p>
      <w:r>
        <w:t>-</w:t>
      </w:r>
    </w:p>
    <w:p>
      <w:r>
        <w:t>Xã Cảm Nhân</w:t>
      </w:r>
    </w:p>
    <w:p>
      <w:r>
        <w:t>II</w:t>
      </w:r>
    </w:p>
    <w:p>
      <w:r>
        <w:t>QĐ số 2476/QĐ-UBND ngày 10/11/2021</w:t>
      </w:r>
    </w:p>
    <w:p>
      <w:r>
        <w:t>2</w:t>
      </w:r>
    </w:p>
    <w:p>
      <w:r>
        <w:t>Huyện Văn Yên</w:t>
      </w:r>
    </w:p>
    <w:p>
      <w:r>
        <w:t>-</w:t>
      </w:r>
    </w:p>
    <w:p>
      <w:r>
        <w:t>Xã Viễn Sơn</w:t>
      </w:r>
    </w:p>
    <w:p>
      <w:r>
        <w:t>III</w:t>
      </w:r>
    </w:p>
    <w:p>
      <w:r>
        <w:t>QĐ số 2749/QĐ-UBND ngày 06/12/2021</w:t>
      </w:r>
    </w:p>
    <w:p>
      <w:r>
        <w:t>-</w:t>
      </w:r>
    </w:p>
    <w:p>
      <w:r>
        <w:t>Xã Châu Quế Thượng</w:t>
      </w:r>
    </w:p>
    <w:p>
      <w:r>
        <w:t>III</w:t>
      </w:r>
    </w:p>
    <w:p>
      <w:r>
        <w:t>QĐ số 2211/QĐ-UBND ngày 14/11/2022</w:t>
      </w:r>
    </w:p>
    <w:p>
      <w:r>
        <w:t>3</w:t>
      </w:r>
    </w:p>
    <w:p>
      <w:r>
        <w:t>Huyện Văn Chấn</w:t>
      </w:r>
    </w:p>
    <w:p>
      <w:r>
        <w:t>-</w:t>
      </w:r>
    </w:p>
    <w:p>
      <w:r>
        <w:t>Xã Tú Lệ</w:t>
      </w:r>
    </w:p>
    <w:p>
      <w:r>
        <w:t>III</w:t>
      </w:r>
    </w:p>
    <w:p>
      <w:r>
        <w:t>QĐ số 2233/QĐ-UBND ngày 13/10/2021</w:t>
      </w:r>
    </w:p>
    <w:p>
      <w:r>
        <w:t>-</w:t>
      </w:r>
    </w:p>
    <w:p>
      <w:r>
        <w:t>Xã Minh An</w:t>
      </w:r>
    </w:p>
    <w:p>
      <w:r>
        <w:t>III</w:t>
      </w:r>
    </w:p>
    <w:p>
      <w:r>
        <w:t>QĐ số 2980/QĐ-UBND ngày 29/12/2021</w:t>
      </w:r>
    </w:p>
    <w:p>
      <w:r>
        <w:t>-</w:t>
      </w:r>
    </w:p>
    <w:p>
      <w:r>
        <w:t>Xã Sơn Lương</w:t>
      </w:r>
    </w:p>
    <w:p>
      <w:r>
        <w:t>III</w:t>
      </w:r>
    </w:p>
    <w:p>
      <w:r>
        <w:t>QĐ số 2543/QĐ-UBND ngày 17/11/2021</w:t>
      </w:r>
    </w:p>
    <w:p>
      <w:r>
        <w:t>4</w:t>
      </w:r>
    </w:p>
    <w:p>
      <w:r>
        <w:t>Huyện Lục Yên</w:t>
      </w:r>
    </w:p>
    <w:p>
      <w:r>
        <w:t>-</w:t>
      </w:r>
    </w:p>
    <w:p>
      <w:r>
        <w:t>Xã Khánh Thiện</w:t>
      </w:r>
    </w:p>
    <w:p>
      <w:r>
        <w:t>II</w:t>
      </w:r>
    </w:p>
    <w:p>
      <w:r>
        <w:t>QĐ số 2232/QĐ-UBND ngày 13/10/2021</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