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1952/BTNMT-ĐĐ tổ chức tập huấn, bồi dưỡng chuyên môn, nghiệp vụ về Luật Đất đai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1952/BTNMT-ĐĐ</w:t>
      </w:r>
    </w:p>
    <w:p>
      <w:r>
        <w:t>V/v tổ chức tập huấn, bồi dưỡng chuyên môn, nghiệp vụ về Luật Đất đai năm 2024</w:t>
      </w:r>
    </w:p>
    <w:p>
      <w:r>
        <w:t>Hà Nội, ngày 28 tháng 3 năm 2024</w:t>
      </w:r>
    </w:p>
    <w:p>
      <w:r>
        <w:t>Kính gửi:</w:t>
      </w:r>
    </w:p>
    <w:p>
      <w:r>
        <w:t>- Ủy ban nhân dân các tỉnh, thành phố trực thuộc Trung ương;</w:t>
      </w:r>
    </w:p>
    <w:p>
      <w:r>
        <w:t>- Học viện Chính trị quốc gia Hồ Chí Minh;</w:t>
      </w:r>
    </w:p>
    <w:p>
      <w:r>
        <w:t>- Các trường: Chính trị, Đại học, Đào tạo, bồi dưỡng cán bộ</w:t>
      </w:r>
    </w:p>
    <w:p>
      <w:r>
        <w:t>Thực hiện nhiệm vụ được phân công tại Quyết định số 222/QĐ-TTg ngày 05 tháng 3 năm 2024 của Thủ tướng Chính phủ ban hành kế hoạch triển khai thi hành Luật Đất đai số 31/2024/QH15 (Luật Đất đai năm 2024), để góp phần hỗ trợ các địa phương, các cơ quan, tổ chức trong việc triển khai thực hiện có hiệu quả Luật Đất đai năm 2024, Bộ Tài nguyên và Môi trường tổ chức các lớp tập huấn, bồi dưỡng chuyên môn, nghiệp vụ về Luật Đất đai năm 2024, cụ thể như sau:</w:t>
      </w:r>
    </w:p>
    <w:p>
      <w:r>
        <w:t>I. Tập huấn chuyên môn, nghiệp vụ cho các địa phương:</w:t>
      </w:r>
    </w:p>
    <w:p>
      <w:r>
        <w:t>1. Thời gian, địa điểm dự kiến:</w:t>
      </w:r>
    </w:p>
    <w:p>
      <w:r>
        <w:t>- Tuần 1 và 2 tháng 5 - 2024;</w:t>
      </w:r>
    </w:p>
    <w:p>
      <w:r>
        <w:t>- Địa điểm dự kiến tại Hà Nội (đối với các tỉnh phía Bắc) và thành phố Hồ Chí Minh (đối với các tỉnh phía Nam);</w:t>
      </w:r>
    </w:p>
    <w:p>
      <w:r>
        <w:t>- Thời gian, địa điểm cụ thể sẽ thông báo sau khi tổng hợp nhu cầu của các địa phương.</w:t>
      </w:r>
    </w:p>
    <w:p>
      <w:r>
        <w:t>2. Thành phần tham gia:</w:t>
      </w:r>
    </w:p>
    <w:p>
      <w:r>
        <w:t>- Chủ trì: Lãnh đạo Bộ Tài nguyên và Môi trường;</w:t>
      </w:r>
    </w:p>
    <w:p>
      <w:r>
        <w:t>- Lãnh đạo, công chức các cơ quan, đơn vị liên quan thuộc Bộ Tài nguyên và Môi trường, các chuyên gia;</w:t>
      </w:r>
    </w:p>
    <w:p>
      <w:r>
        <w:t>- Lãnh đạo, công chức, viên chức công tác trong lĩnh vực đất đai; cộng đồng doanh nghiệp, các tổ chức có liên quan về đất đai trên địa bàn.</w:t>
      </w:r>
    </w:p>
    <w:p>
      <w:r>
        <w:t>3. Chương trình dự kiến:</w:t>
      </w:r>
    </w:p>
    <w:p>
      <w:r>
        <w:t>- Giới thiệu, quán triệt nội dung chính và một số điểm mới nổi bật của Luật Đất đai năm 2024;</w:t>
      </w:r>
    </w:p>
    <w:p>
      <w:r>
        <w:t>- Tập huấn về chuyên môn, nghiệp vụ theo tinh thần mới của Luật Đất đai năm 2024, cụ thể:</w:t>
      </w:r>
    </w:p>
    <w:p>
      <w:r>
        <w:t>+ Thẩm quyền, trách nhiệm Hội đồng nhân dân, Ủy ban nhân dân, cơ quan quản lý đất đai các cấp; quyền và nghĩa vụ của người sử dụng đất; chế độ sử dụng đất; giám sát, theo dõi và đánh giá việc quản lý, sử dụng đất đai; thanh tra, kiểm tra, giải quyết tranh chấp, khiếu nại tố cáo, xử lý vi phạm pháp luật về đất đai;</w:t>
      </w:r>
    </w:p>
    <w:p>
      <w:r>
        <w:t>+ Phân loại đất, xác định các loại đất; điều tra cơ bản, thống kê, kiểm kê đất đai; đăng ký, cấp giấy chứng nhận quyền sử dụng đất, quyền sở hữu tài sản và hệ thống thông tin đất đai;</w:t>
      </w:r>
    </w:p>
    <w:p>
      <w:r>
        <w:t>+ Quy hoạch, kế hoạch sử dụng đất; thu hồi đất, bồi thường, hỗ trợ, tái định cư khi Nhà nước thu hồi đất; giao đất, cho thuê đất, cho phép chuyển mục đích sử dụng đất; tài chính, giá đất.</w:t>
      </w:r>
    </w:p>
    <w:p>
      <w:r>
        <w:t>- Trao đổi, thảo luận.</w:t>
      </w:r>
    </w:p>
    <w:p>
      <w:r>
        <w:t>II. Tổ chức tập huấn cho đội ngũ cán bộ giảng dạy</w:t>
      </w:r>
    </w:p>
    <w:p>
      <w:r>
        <w:t>1. Thời gian, địa điểm dự kiến:</w:t>
      </w:r>
    </w:p>
    <w:p>
      <w:r>
        <w:t>- 02 ngày (dự kiến tuần 2 hoặc 3 tháng 5 năm 2024).</w:t>
      </w:r>
    </w:p>
    <w:p>
      <w:r>
        <w:t>- Địa điểm: Thành phố Đà Nẵng.</w:t>
      </w:r>
    </w:p>
    <w:p>
      <w:r>
        <w:t>2. Thành phần dự kiến:</w:t>
      </w:r>
    </w:p>
    <w:p>
      <w:r>
        <w:t>- Chủ trì: Lãnh đạo Bộ Tài nguyên và Môi trường;</w:t>
      </w:r>
    </w:p>
    <w:p>
      <w:r>
        <w:t>- Lãnh đạo, công chức các cơ quan, đơn vị liên quan thuộc Bộ Tài nguyên và Môi trường, các chuyên gia;</w:t>
      </w:r>
    </w:p>
    <w:p>
      <w:r>
        <w:t>- Lãnh đạo, cán bộ, giảng viên của Học viện Chính trị quốc gia Hồ Chí Minh, các trường chính trị khu vực, các trường chính trị tỉnh, thành phố trực thuộc Trung ương; các trường Đại học, Cao đẳng trong cả nước; trường đào tạo, bồi dưỡng cán bộ của các bộ, ngành; các tổ chức, cá nhân khác có nhu cầu.</w:t>
      </w:r>
    </w:p>
    <w:p>
      <w:r>
        <w:t>3. Chương trình dự kiến:</w:t>
      </w:r>
    </w:p>
    <w:p>
      <w:r>
        <w:t>- Giới thiệu, quán triệt nội dung chính và một số điểm mới nổi bật của Luật Đất đai 2024;</w:t>
      </w:r>
    </w:p>
    <w:p>
      <w:r>
        <w:t>- Tập huấn, giới thiệu về nội hàm, quá trình xây dựng, cơ sở lý luận, thực tiễn xây dựng các chế định chính trong Luật Đất đai năm 2024:</w:t>
      </w:r>
    </w:p>
    <w:p>
      <w:r>
        <w:t>+ Thẩm quyền, trách nhiệm Hội đồng nhân dân, Ủy ban nhân dân, cơ quan quản lý đất đai các cấp; quyền và nghĩa vụ của người sử dụng đất; chế độ sử dụng đất; giám sát, theo dõi và đánh giá việc quản lý, sử dụng đất đai; thanh tra, kiểm tra, giải quyết tranh chấp, khiếu nại tố cáo, xử lý vi phạm pháp luật về đất đai;</w:t>
      </w:r>
    </w:p>
    <w:p>
      <w:r>
        <w:t>+ Phân loại đất, xác định các loại đất; điều tra cơ bản, thống kê, kiểm kê đất đai; đăng ký, cấp giấy chứng nhận quyền sử dụng đất, quyền sở hữu tài sản và hệ thống thông tin đất đai;</w:t>
      </w:r>
    </w:p>
    <w:p>
      <w:r>
        <w:t>+ Quy hoạch, kế hoạch sử dụng đất; thu hồi đất, bồi thường, hỗ trợ, tái định cư khi Nhà nước thu hồi đất; giao đất, cho thuê đất, cho phép chuyển mục đích sử dụng đất; tài chính, giá đất.</w:t>
      </w:r>
    </w:p>
    <w:p>
      <w:r>
        <w:t>- Trao đổi, thảo luận.</w:t>
      </w:r>
    </w:p>
    <w:p>
      <w:r>
        <w:t>III. Thông tin đăng ký tham dự:</w:t>
      </w:r>
    </w:p>
    <w:p>
      <w:r>
        <w:t>1. Kinh phí:</w:t>
      </w:r>
    </w:p>
    <w:p>
      <w:r>
        <w:t>Cơ quan, đơn vị tự chi trả kinh phí đi lại, ăn, ở và các kinh phí khác có liên quan khi tham gia bồi dưỡng, tập huấn theo quy định hiện hành.</w:t>
      </w:r>
    </w:p>
    <w:p>
      <w:r>
        <w:t>2. Đăng ký nhu cầu:</w:t>
      </w:r>
    </w:p>
    <w:p>
      <w:r>
        <w:t>Các cơ quan, tổ chức gửi đăng ký về Bộ Tài nguyên và Môi trường  (qua Trường Đào tạo, bồi dưỡng cán bộ tài nguyên và môi trường) .</w:t>
      </w:r>
    </w:p>
    <w:p>
      <w:r>
        <w:t>Quét mã QR để đăng ký hoặc truy cập theo theo đường link sau:</w:t>
      </w:r>
    </w:p>
    <w:p>
      <w:r>
        <w:t>http://tinyurl.com/TAPHUANBOIDUONGDATDAI2024</w:t>
      </w:r>
    </w:p>
    <w:p>
      <w:r>
        <w:t>Nơi nhận:</w:t>
      </w:r>
    </w:p>
    <w:p>
      <w:r>
        <w:t>- Như trên;</w:t>
      </w:r>
    </w:p>
    <w:p>
      <w:r>
        <w:t>- Bộ trưởng (để b/c);</w:t>
      </w:r>
    </w:p>
    <w:p>
      <w:r>
        <w:t>- Thứ trưởng Lê Minh Ngân (để b/c);</w:t>
      </w:r>
    </w:p>
    <w:p>
      <w:r>
        <w:t>- Các Cục: QHPTTNĐ, ĐK&amp;DLTTĐĐ;</w:t>
      </w:r>
    </w:p>
    <w:p>
      <w:r>
        <w:t>- Trường ĐTBDCB TN&amp;MT;</w:t>
      </w:r>
    </w:p>
    <w:p>
      <w:r>
        <w:t>- Các Sở Tài nguyên và Môi trường;</w:t>
      </w:r>
    </w:p>
    <w:p>
      <w:r>
        <w:t>- Lưu: VT, ĐĐ.</w:t>
      </w:r>
    </w:p>
    <w:p>
      <w:r>
        <w:t>TL. BỘ TRƯỞNG</w:t>
      </w:r>
    </w:p>
    <w:p>
      <w:r>
        <w:t>VỤ TRƯỞNG VỤ ĐẤT ĐAI</w:t>
      </w:r>
    </w:p>
    <w:p>
      <w:r>
        <w:t>Đoàn Thị Thanh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