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1944/BNN-VPĐP năm 2024 đẩy nhanh tiến độ thực hiện mô hình thí điểm Chương trình tăng cường bảo vệ môi trường, an toàn thực phẩm và cấp nước sạch nông thôn trong xây dựng nông thôn mới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1944/BNN-VPĐP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1944/BNN-VPĐP</w:t>
      </w:r>
    </w:p>
    <w:p>
      <w:r>
        <w:t>V/v đẩy nhanh tiến độ thực hiện mô hình thí điểm Chương trình tăng cường bảo vệ môi trường, an toàn thực phẩm và cấp nước sạch nông thôn trong xây dựng nông thôn mới giai đoạn 2021-2025</w:t>
      </w:r>
    </w:p>
    <w:p>
      <w:r>
        <w:t>Hà Nội, ngày 18 tháng 3 năm 2024</w:t>
      </w:r>
    </w:p>
    <w:p>
      <w:r>
        <w:t>Kính gửi:  ……………………………………………………....</w:t>
      </w:r>
    </w:p>
    <w:p>
      <w:r>
        <w:t>Căn cứ các Quyết định: Số 1796/QĐ-BNN-VPĐP ngày 09/5/2023, số 4165/QĐ-BNN-VPĐP ngày 10/10/2023 của Bộ trưởng Bộ Nông nghiệp và Phát triển nông thôn phê duyệt danh mục các mô hình thí điểm thuộc Chương trình tăng cường bảo vệ môi trường; an toàn thực phẩm và cấp nước sạch nông thôn trong xây dựng nông thôn mới giai đoạn 2021-2025  (theo Quyết định số 925/QĐ-TTg ngày 02/8/2022 của Thủ tướng Chính phủ - sau đây gọi tắt là Chương trình 925) ; Bộ Nông nghiệp và Phát triển nông thôn đề nghị Uỷ ban nhân dân các tỉnh có mô hình thí điểm đã được phê duyệt tại các quyết định nêu trên đẩy nhanh tiến độ thực hiện các mô hình thí điểm, cụ thể:</w:t>
      </w:r>
    </w:p>
    <w:p>
      <w:r>
        <w:t>1. Có ý kiến về việc tiếp tục/dừng triển khai xây dựng mô hình thí điểm ( theo danh mục đã được phê duyệt) ; trường hợp địa phương đề nghị dừng thực hiện mô hình, Bộ Nông nghiệp và Phát triển nông thôn sẽ đề nghị giảm bớt kinh phí trong kế hoạch dự toán ngân sách nhà nước năm 2025 phân bổ cho địa phương để thực hiện Chương trình 925.</w:t>
      </w:r>
    </w:p>
    <w:p>
      <w:r>
        <w:t>2. Báo cáo về tiến độ thực hiện mô hình; kết quả huy động nguồn lực thực hiện mô hình  (trong đó cần làm rõ về tổng vốn đầu tư, tỷ lệ đối ứng, các nội dung thực hiện mô hình) ; dự kiến thời gian phê duyệt mô hình, thời gian hoàn thành các nội dung của mô hình...</w:t>
      </w:r>
    </w:p>
    <w:p>
      <w:r>
        <w:t>3. Các đề xuất, kiến nghị của tỉnh về mô hình, trong đó tập trung vào sự cần thiết và sự khác biệt phải xây dựng mô hình.</w:t>
      </w:r>
    </w:p>
    <w:p>
      <w:r>
        <w:t>Trong quá trình thực hiện, nếu có khó khăn, vướng mắc phát sinh, đề nghị các địa phương phản ánh về Bộ Nông nghiệp và Phát triển nông thôn để có giải pháp khắc phục. Trong năm 2024, Bộ Nông nghiệp và Phát triển nông thôn sẽ giao Văn phòng Điều phối nông thôn mới Trung ương  (cơ quan đầu mối triển khai thực hiện Chương trình 925)  phối hợp với các cơ quan có liên quan tổ chức đoàn khảo sát thực tế và kiểm tra tại các mô hình.</w:t>
      </w:r>
    </w:p>
    <w:p>
      <w:r>
        <w:t>Trong năm 2024, Văn phòng Điều phối sẽ tổ chức các đoàn công tác liên ngành để khảo sát, hướng dẫn một số địa phương để thực hiện mô hình./.</w:t>
      </w:r>
    </w:p>
    <w:p>
      <w:r>
        <w:t>Nơi nhận:</w:t>
      </w:r>
    </w:p>
    <w:p>
      <w:r>
        <w:t>- Như trên;</w:t>
      </w:r>
    </w:p>
    <w:p>
      <w:r>
        <w:t>- VPĐP NTM các tỉnh, thành phố có mô hình;</w:t>
      </w:r>
    </w:p>
    <w:p>
      <w:r>
        <w:t>- Lưu: VT, VPĐP.</w:t>
      </w:r>
    </w:p>
    <w:p>
      <w:r>
        <w:t>KT. BỘ TRƯỞNG</w:t>
      </w:r>
    </w:p>
    <w:p>
      <w:r>
        <w:t>THỨ TRƯỞNG</w:t>
      </w:r>
    </w:p>
    <w:p>
      <w:r>
        <w:t>Trần Thanh Nam</w:t>
      </w:r>
    </w:p>
    <w:p>
      <w:r>
        <w:t>DANH MỤC</w:t>
      </w:r>
    </w:p>
    <w:p>
      <w:r>
        <w:t>MÔ HÌNH THÍ ĐIỂM CỦA TRUNG ƯƠNG THUỘC CHƯƠNG TRÌNH 925</w:t>
      </w:r>
    </w:p>
    <w:p>
      <w:r>
        <w:t>(Kèm theo Công văn số           /BNN-VPĐP ngày         /       /2024 của Bộ Nông nghiệp và Phát triển nông thôn)</w:t>
      </w:r>
    </w:p>
    <w:p>
      <w:r>
        <w:t>TT</w:t>
      </w:r>
    </w:p>
    <w:p>
      <w:r>
        <w:t>Tỉnh</w:t>
      </w:r>
    </w:p>
    <w:p>
      <w:r>
        <w:t>Tên mô hình</w:t>
      </w:r>
    </w:p>
    <w:p>
      <w:r>
        <w:t>Địa điểm</w:t>
      </w:r>
    </w:p>
    <w:p>
      <w:r>
        <w:t>Kinh phí thực hiện (triệu đồng)</w:t>
      </w:r>
    </w:p>
    <w:p>
      <w:r>
        <w:t>Tiến độ thực hiện</w:t>
      </w:r>
    </w:p>
    <w:p>
      <w:r>
        <w:t>Đơn vị quản lý</w:t>
      </w:r>
    </w:p>
    <w:p>
      <w:r>
        <w:t>Đơn vị lập Kế hoạch/ Dự án</w:t>
      </w:r>
    </w:p>
    <w:p>
      <w:r>
        <w:t>Quyết định phê duyệt</w:t>
      </w:r>
    </w:p>
    <w:p>
      <w:r>
        <w:t>Khó khăn, vướng mắc</w:t>
      </w:r>
    </w:p>
    <w:p>
      <w:r>
        <w:t>Dự kiến thời gian hoàn thành</w:t>
      </w:r>
    </w:p>
    <w:p>
      <w:r>
        <w:t>I</w:t>
      </w:r>
    </w:p>
    <w:p>
      <w:r>
        <w:t>NHÓM MÔ HÌNH VỀ CẤP NƯỚC SẠCH NÔNG THÔN</w:t>
      </w:r>
    </w:p>
    <w:p>
      <w:r>
        <w:t>1</w:t>
      </w:r>
    </w:p>
    <w:p>
      <w:r>
        <w:t>Bình Thuận</w:t>
      </w:r>
    </w:p>
    <w:p>
      <w:r>
        <w:t>Mô hình xử lý Nitrat tại Nhà máy nước Ngũ Phụng - Cụm cấp nước Phú Quý</w:t>
      </w:r>
    </w:p>
    <w:p>
      <w:r>
        <w:t>Xã Ngũ Phụng, huyện đảo Phú Quý, tỉnh Bình Thuận</w:t>
      </w:r>
    </w:p>
    <w:p>
      <w:r>
        <w:t>7.000</w:t>
      </w:r>
    </w:p>
    <w:p>
      <w:r>
        <w:t>UBND tỉnh Bình Thuận đã có Công văn số 4816/UBND-KT ngày 08/12/2023 về việc giao chủ đầu tư và nguồn vốn thực hiện mô hình.</w:t>
      </w:r>
    </w:p>
    <w:p>
      <w:r>
        <w:t>- Đang lựa chọn mô hình với công nghệ xử lý Nitrat phù hợp với chất lượng nguồn nước thô tại huyện Phú Quý</w:t>
      </w:r>
    </w:p>
    <w:p>
      <w:r>
        <w:t>Trung tâm Nước sạch và Vệ sinh môi trường nông thôn tỉnh Bình Thuận</w:t>
      </w:r>
    </w:p>
    <w:p>
      <w:r>
        <w:t>Trung tâm Nước sạch và Vệ sinh môi trường nông thôn tỉnh Bình Thuận</w:t>
      </w:r>
    </w:p>
    <w:p>
      <w:r>
        <w:t>Chưa được phê duyệt</w:t>
      </w:r>
    </w:p>
    <w:p>
      <w:r>
        <w:t>- Nguồn nước thô (nước ngầm) tại các giếng đang khai thác cung cấp nguồn nước thô cho Nhà máy nước Ngũ Phụng, Cụm cấp nước Phú Quý có hàm lượng Nitrat cao (từ 31,8-35,8mg/L NO 3  - ) nên thời gian xử lý của hạt lọc thấp (từ 14giờ- 15giờ với 01 bao hạt lọc 25L với công suất xử lý 700L/h) phải tái sinh hạt lọc.</w:t>
      </w:r>
    </w:p>
    <w:p>
      <w:r>
        <w:t>- Kinh phí thay thế hạt lọc cao nhưng chưa đánh giá được tuổi thọ chính xác của hạt lọc</w:t>
      </w:r>
    </w:p>
    <w:p>
      <w:r>
        <w:t>Năm 2025</w:t>
      </w:r>
    </w:p>
    <w:p>
      <w:r>
        <w:t>2</w:t>
      </w:r>
    </w:p>
    <w:p>
      <w:r>
        <w:t>Hà Tĩnh</w:t>
      </w:r>
    </w:p>
    <w:p>
      <w:r>
        <w:t>Mô hình nước sạch thôn Minh Hòa, xã Yên Hòa</w:t>
      </w:r>
    </w:p>
    <w:p>
      <w:r>
        <w:t>Thôn Minh Hòa, Xã Yên Hòa, huyện Cẩm Xuyên, tỉnh Hà Tĩnh</w:t>
      </w:r>
    </w:p>
    <w:p>
      <w:r>
        <w:t>9.200</w:t>
      </w:r>
    </w:p>
    <w:p>
      <w:r>
        <w:t>- Đã tiến hành khảo sát, thống nhất vị trí xây dựng; tổ chức tuyên truyền, thông báo cho người dân và các tổ chức, cá nhân trên địa bàn</w:t>
      </w:r>
    </w:p>
    <w:p>
      <w:r>
        <w:t>- Đang lập Đề cương, nhiệm vụ khảo sát thiết kế trình cơ quan có thẩm quyền phê duyệt để làm cơ sở thực hiện các bước tiếp theo; các phòng, ngành liên quan đang rà soát bổ sung vào quy hoạch vùng huyện và quy hoạch sử dụng đất, kế hoạch sử dụng đất</w:t>
      </w:r>
    </w:p>
    <w:p>
      <w:r>
        <w:t>HTX Dịch vụ Môi trường xã Yên Hòa</w:t>
      </w:r>
    </w:p>
    <w:p>
      <w:r>
        <w:t>Ủy ban nhân dân huyện Cẩm Xuyên</w:t>
      </w:r>
    </w:p>
    <w:p>
      <w:r>
        <w:t>Chưa được phê duyệt</w:t>
      </w:r>
    </w:p>
    <w:p>
      <w:r>
        <w:t>Hiện chưa có trong quy hoạch vùng huyện, chưa có trong quy hoạch sử dụng đất do đó phải điều chỉnh bổ sung quy hoạch</w:t>
      </w:r>
    </w:p>
    <w:p>
      <w:r>
        <w:t>Năm 2025</w:t>
      </w:r>
    </w:p>
    <w:p>
      <w:r>
        <w:t>3</w:t>
      </w:r>
    </w:p>
    <w:p>
      <w:r>
        <w:t>Gia Lai</w:t>
      </w:r>
    </w:p>
    <w:p>
      <w:r>
        <w:t>Mô hình cấp nước sạch tại vùng đặc thù, vùng khan hiếm, khó khăn về nguồn nước (vùng hạn hán, thiếu nước, vùng sâu, vùng xa, miền núi, biên giới và thích ứng với biến đổi khí hậu,…) trên địa bàn xã Ia Peng và xã Ia Hiao, huyện Phú Thiện</w:t>
      </w:r>
    </w:p>
    <w:p>
      <w:r>
        <w:t>Xã Ia Peng và xã Ia Hiao, huyện Phú Thiện, tỉnh Gia Lai</w:t>
      </w:r>
    </w:p>
    <w:p>
      <w:r>
        <w:t>3.570</w:t>
      </w:r>
    </w:p>
    <w:p>
      <w:r>
        <w:t>Đang hoàn chỉnh hồ sơ để trình cơ quan chuyên môn thẩm định Báo cáo Kinh tế kỹ thuật</w:t>
      </w:r>
    </w:p>
    <w:p>
      <w:r>
        <w:t>UBND huyện Phú Thiện</w:t>
      </w:r>
    </w:p>
    <w:p>
      <w:r>
        <w:t>Ban Quản lý Dự án đầu tư huyện Phú Thiện</w:t>
      </w:r>
    </w:p>
    <w:p>
      <w:r>
        <w:t>Chưa phê duyệt, hiện đang hoàn chỉnh hồ sơ</w:t>
      </w:r>
    </w:p>
    <w:p>
      <w:r>
        <w:t>Do nguồn kinh phí hạn hẹp nên dự án cần đầu tư nhiều giai đoạn mới đảm bảo được chỉ tiêu số 17.1 đối với 02 xã Ia Peng và Ia Hiao</w:t>
      </w:r>
    </w:p>
    <w:p>
      <w:r>
        <w:t>Năm 2025</w:t>
      </w:r>
    </w:p>
    <w:p>
      <w:r>
        <w:t>4</w:t>
      </w:r>
    </w:p>
    <w:p>
      <w:r>
        <w:t>Đắk Nông</w:t>
      </w:r>
    </w:p>
    <w:p>
      <w:r>
        <w:t>Mô hình cấp nước sạch tại 03 nhà văn hoá cộng đồng tại 03 xã và các hộ gia đình sống lân cận trên địa bàn huyện Krông Nô</w:t>
      </w:r>
    </w:p>
    <w:p>
      <w:r>
        <w:t>Các xã: Nam Đà, Nam Xuân, Quảng Phú; huyện Krông Nô; tỉnh Đắk Nông</w:t>
      </w:r>
    </w:p>
    <w:p>
      <w:r>
        <w:t>3.541</w:t>
      </w:r>
    </w:p>
    <w:p>
      <w:r>
        <w:t>Đang lấy ý kiến góp ý của UBND huyện Krông Nô về kế hoạch thực hiện Mô hình. Dự kiến trình UBND tỉnh phê duyệt kế hoạch trong quí I/2024</w:t>
      </w:r>
    </w:p>
    <w:p>
      <w:r>
        <w:t>Trung tâm nước sạch và Vệ sinh môi trường của tỉnh</w:t>
      </w:r>
    </w:p>
    <w:p>
      <w:r>
        <w:t>Năm 2025</w:t>
      </w:r>
    </w:p>
    <w:p>
      <w:r>
        <w:t>5</w:t>
      </w:r>
    </w:p>
    <w:p>
      <w:r>
        <w:t>Hà Giang</w:t>
      </w:r>
    </w:p>
    <w:p>
      <w:r>
        <w:t>Ứng dụng công nghệ tự động hóa trong cấp nước cho công trình cấp nước sinh hoạt thôn Tà Vải, Bản Tùy, Đoàn Kết; xã Ngọc Đường</w:t>
      </w:r>
    </w:p>
    <w:p>
      <w:r>
        <w:t>Xã Ngọc Đường, thành phố Hà Giang, tỉnh Hà Giang</w:t>
      </w:r>
    </w:p>
    <w:p>
      <w:r>
        <w:t>Chưa được phê duyệt</w:t>
      </w:r>
    </w:p>
    <w:p>
      <w:r>
        <w:t>Đang thẩm định báo cáo kinh tế kỹ thuật</w:t>
      </w:r>
    </w:p>
    <w:p>
      <w:r>
        <w:t>Sở Nông nghiệp và Phát triển nông thôn tỉnh Hà Giang</w:t>
      </w:r>
    </w:p>
    <w:p>
      <w:r>
        <w:t>Chưa được phê duyệt</w:t>
      </w:r>
    </w:p>
    <w:p>
      <w:r>
        <w:t>6</w:t>
      </w:r>
    </w:p>
    <w:p>
      <w:r>
        <w:t>Lai Châu</w:t>
      </w:r>
    </w:p>
    <w:p>
      <w:r>
        <w:t>Mô hình cấp nước sạch sử dụng bơm tuabin tự động cho bản có trên 160 hộ dân thuộc vùng khó khăn sử dụng nguồn năng lượng tại chỗ của tỉnh Lai Châu</w:t>
      </w:r>
    </w:p>
    <w:p>
      <w:r>
        <w:t>Xã Nà Tăm, huyện Tam Đường, tỉnh Lai Châu</w:t>
      </w:r>
    </w:p>
    <w:p>
      <w:r>
        <w:t>3.000</w:t>
      </w:r>
    </w:p>
    <w:p>
      <w:r>
        <w:t>Chưa triển khai thực hiện</w:t>
      </w:r>
    </w:p>
    <w:p>
      <w:r>
        <w:t>UBND tỉnh Lai Châu</w:t>
      </w:r>
    </w:p>
    <w:p>
      <w:r>
        <w:t>Chưa được phê duyệt</w:t>
      </w:r>
    </w:p>
    <w:p>
      <w:r>
        <w:t>Chưa bố trí được vốn đối ứng thực hiện mô hình</w:t>
      </w:r>
    </w:p>
    <w:p>
      <w:r>
        <w:t>7</w:t>
      </w:r>
    </w:p>
    <w:p>
      <w:r>
        <w:t>Bình Định</w:t>
      </w:r>
    </w:p>
    <w:p>
      <w:r>
        <w:t>Mô hình sản xuất cấp nước sạch cho cụm dân cư thuộc đồng bào dân tộc thiểu số</w:t>
      </w:r>
    </w:p>
    <w:p>
      <w:r>
        <w:t>Làng Trà Hương, thôn Đại Khoan, xã Cát Lâm, huyện Phù Cát, tỉnh Bình Định</w:t>
      </w:r>
    </w:p>
    <w:p>
      <w:r>
        <w:t>Chưa được phê duyệt</w:t>
      </w:r>
    </w:p>
    <w:p>
      <w:r>
        <w:t>Chưa triển khai thực hiện</w:t>
      </w:r>
    </w:p>
    <w:p>
      <w:r>
        <w:t>Chưa được phê duyệt</w:t>
      </w:r>
    </w:p>
    <w:p>
      <w:r>
        <w:t>II</w:t>
      </w:r>
    </w:p>
    <w:p>
      <w:r>
        <w:t>NHÓM MÔ HÌNH VỀ THU HỒI, TÁI CHẾ, TÁI SỬ DỤNG CHẤT THẢI</w:t>
      </w:r>
    </w:p>
    <w:p>
      <w:r>
        <w:t>1</w:t>
      </w:r>
    </w:p>
    <w:p>
      <w:r>
        <w:t>Đồng Tháp</w:t>
      </w:r>
    </w:p>
    <w:p>
      <w:r>
        <w:t>Mô hình tái chế chất thải hữu cơ, phụ phẩm nông nghiệp</w:t>
      </w:r>
    </w:p>
    <w:p>
      <w:r>
        <w:t>Xã Tân Bình, huyện Châu Thành, tỉnh Đồng Tháp</w:t>
      </w:r>
    </w:p>
    <w:p>
      <w:r>
        <w:t>500</w:t>
      </w:r>
    </w:p>
    <w:p>
      <w:r>
        <w:t>Đã khảo sát vị trí khu đất dự kiến thực hiện tại ấp An Hòa Nhất, xã Tân Bình, diện tích khoảng 01 ha. Đến nay, đã xây dựng hoàn thành đạt 80% khung nhà  xưởng, đang đổ bêtông nền và thực hiện đường vào nhà xưởng; dự kiến 15/01/2023 sẽ hoàn thành và huyện cam kết giải ngân 100% vốn đã phân bổ.</w:t>
      </w:r>
    </w:p>
    <w:p>
      <w:r>
        <w:t>Ủy ban nhân dân huyện Châu Thành</w:t>
      </w:r>
    </w:p>
    <w:p>
      <w:r>
        <w:t>UBND huyện Châu Thành, tỉnh Đồng Tháp</w:t>
      </w:r>
    </w:p>
    <w:p>
      <w:r>
        <w:t>Công văn số 1218/UBND-KT ngày 06/11/2023 giao Uỷ ban nhân dân huyện Châu Thành triển khai thực hiện Mô hình</w:t>
      </w:r>
    </w:p>
    <w:p>
      <w:r>
        <w:t>Do mô hình đăng ký thực hiện trong năm 2023 nhưng đến ngày 10/10/2023 mới được Trung ương phê duyệt nên Tỉnh mới chỉ triển khai được một phần; còn lại sẽ tiếp tục triển khai trong năm 2024</w:t>
      </w:r>
    </w:p>
    <w:p>
      <w:r>
        <w:t>Năm 2024</w:t>
      </w:r>
    </w:p>
    <w:p>
      <w:r>
        <w:t>2</w:t>
      </w:r>
    </w:p>
    <w:p>
      <w:r>
        <w:t>Điện Biên</w:t>
      </w:r>
    </w:p>
    <w:p>
      <w:r>
        <w:t>Thu gom, phân loại, xử lý rác thải hữu cơ thành phân bón tại hộ gia đình, góp phần bảo vệ môi trường trong xây dựng nông thôn mới trên địa bàn huyện Điện Biên, tỉnh Điện Biên</w:t>
      </w:r>
    </w:p>
    <w:p>
      <w:r>
        <w:t>Huyện Điện Biên, tỉnh Điện Biên</w:t>
      </w:r>
    </w:p>
    <w:p>
      <w:r>
        <w:t>2.580</w:t>
      </w:r>
    </w:p>
    <w:p>
      <w:r>
        <w:t>Đang xây dựng thuyết minh dự án kèm dự toán kinh phí. Để trình cấp có thẩm quyền phê duyệt;</w:t>
      </w:r>
    </w:p>
    <w:p>
      <w:r>
        <w:t>Sở Nông nghiệp và Phát triển nông thôn tỉnh Điện Biên</w:t>
      </w:r>
    </w:p>
    <w:p>
      <w:r>
        <w:t>Hội Nông dân tỉnh Điện Biên</w:t>
      </w:r>
    </w:p>
    <w:p>
      <w:r>
        <w:t>Chưa được phê duyệt</w:t>
      </w:r>
    </w:p>
    <w:p>
      <w:r>
        <w:t>3</w:t>
      </w:r>
    </w:p>
    <w:p>
      <w:r>
        <w:t>Lạng Sơn</w:t>
      </w:r>
    </w:p>
    <w:p>
      <w:r>
        <w:t>Xử lý chất thải và phụ phẩm nông nghiệp trên địa bàn xã Kiên Mộc, huyện Đình Lập, tỉnh Lạng Sơn</w:t>
      </w:r>
    </w:p>
    <w:p>
      <w:r>
        <w:t>Xã Kiên Mộc, huyện Đình Lập, tỉnh Lạng Sơn</w:t>
      </w:r>
    </w:p>
    <w:p>
      <w:r>
        <w:t>1.500</w:t>
      </w:r>
    </w:p>
    <w:p>
      <w:r>
        <w:t>Đang tiến hành khảo sát, xây dựng kế hoạch, phương án thực hiện và lập dự toán.</w:t>
      </w:r>
    </w:p>
    <w:p>
      <w:r>
        <w:t>Sở Nông nghiệp và PTNT tỉnh Lạng Sơn</w:t>
      </w:r>
    </w:p>
    <w:p>
      <w:r>
        <w:t>UBND xã Kiên Mộc</w:t>
      </w:r>
    </w:p>
    <w:p>
      <w:r>
        <w:t>Chưa phê duyệt</w:t>
      </w:r>
    </w:p>
    <w:p>
      <w:r>
        <w:t>Chưa phát sinh</w:t>
      </w:r>
    </w:p>
    <w:p>
      <w:r>
        <w:t>Năm 2024</w:t>
      </w:r>
    </w:p>
    <w:p>
      <w:r>
        <w:t>4</w:t>
      </w:r>
    </w:p>
    <w:p>
      <w:r>
        <w:t>Hoà Bình</w:t>
      </w:r>
    </w:p>
    <w:p>
      <w:r>
        <w:t>Thu gom, xử lý và tái sử dụng rác thải cho người dân nông thôn tại xã Mỵ Hoà, huyện Kim Bôi, tỉnh Hoà Bình</w:t>
      </w:r>
    </w:p>
    <w:p>
      <w:r>
        <w:t>Xã Mỵ Hoà, huyện Kim Bôi, tỉnh Hoà Bình</w:t>
      </w:r>
    </w:p>
    <w:p>
      <w:r>
        <w:t>Chưa được phê duyệt</w:t>
      </w:r>
    </w:p>
    <w:p>
      <w:r>
        <w:t>Hiện nay Ủy ban nhân dân huyện Kim Bôi đang thuê tư vấn để lập dự án và ban hành Quyết định phê duyệt Đề cương nhiệm vụ xây dựng Dự án.</w:t>
      </w:r>
    </w:p>
    <w:p>
      <w:r>
        <w:t>Đơn vị tư vấn đang thực hiện công tác khảo sát, lập Dự án.</w:t>
      </w:r>
    </w:p>
    <w:p>
      <w:r>
        <w:t>Văn phòng Điều phối NTM huyện Kim Bôi</w:t>
      </w:r>
    </w:p>
    <w:p>
      <w:r>
        <w:t>Chưa được phê duyệt</w:t>
      </w:r>
    </w:p>
    <w:p>
      <w:r>
        <w:t>Năm 2025</w:t>
      </w:r>
    </w:p>
    <w:p>
      <w:r>
        <w:t>5</w:t>
      </w:r>
    </w:p>
    <w:p>
      <w:r>
        <w:t>Quảng Nam</w:t>
      </w:r>
    </w:p>
    <w:p>
      <w:r>
        <w:t>Triển khai thí điểm quản lý và xử lý rác thải dựa trên nguyên lý thu hồi, tái sử dụng bằng công nghệ sinh học, ứng dụng cho xây dựng nông thôn mới tại Việt Nam</w:t>
      </w:r>
    </w:p>
    <w:p>
      <w:r>
        <w:t>Huyện Quế Sơn, tỉnh Quảng Nam</w:t>
      </w:r>
    </w:p>
    <w:p>
      <w:r>
        <w:t>4.002,5</w:t>
      </w:r>
    </w:p>
    <w:p>
      <w:r>
        <w:t>Đã có thuyết minh dự án kèm dự toán kinh phí. UBND huyện đã có văn bản giao Chủ đầu tư cho Phòng TN&amp;MT huyện tổ chức thực hiện. Hiện nay Phòng TN&amp;MT huyện đang hoàn chỉnh Dự án trình thẩm định và phê duyệt.</w:t>
      </w:r>
    </w:p>
    <w:p>
      <w:r>
        <w:t>UBND tỉnh Quảng Nam</w:t>
      </w:r>
    </w:p>
    <w:p>
      <w:r>
        <w:t>Phòng TN&amp;MT huyện Quế Sơn</w:t>
      </w:r>
    </w:p>
    <w:p>
      <w:r>
        <w:t>Chưa được phê duyệt</w:t>
      </w:r>
    </w:p>
    <w:p>
      <w:r>
        <w:t>Năm 2025</w:t>
      </w:r>
    </w:p>
    <w:p>
      <w:r>
        <w:t>6</w:t>
      </w:r>
    </w:p>
    <w:p>
      <w:r>
        <w:t>Long An</w:t>
      </w:r>
    </w:p>
    <w:p>
      <w:r>
        <w:t>Phụ nữ phân loại và xử lý rác thải hữu cơ tại hộ gia đình góp phần hạn chế tác nhân gây ô nhiễm môi trường</w:t>
      </w:r>
    </w:p>
    <w:p>
      <w:r>
        <w:t>Xã Long Cang, huyện Cần Đước, tỉnh Long An</w:t>
      </w:r>
    </w:p>
    <w:p>
      <w:r>
        <w:t>600</w:t>
      </w:r>
    </w:p>
    <w:p>
      <w:r>
        <w:t>Chưa phân bổ vốn (chờ HĐND tỉnh thông qua trong tháng 01/2024)</w:t>
      </w:r>
    </w:p>
    <w:p>
      <w:r>
        <w:t>Hội Liên hiệp Phụ nữ tỉnh Long An</w:t>
      </w:r>
    </w:p>
    <w:p>
      <w:r>
        <w:t>UBND huyện Cần Đước</w:t>
      </w:r>
    </w:p>
    <w:p>
      <w:r>
        <w:t>Chưa có</w:t>
      </w:r>
    </w:p>
    <w:p>
      <w:r>
        <w:t>Năm 2024</w:t>
      </w:r>
    </w:p>
    <w:p>
      <w:r>
        <w:t>7</w:t>
      </w:r>
    </w:p>
    <w:p>
      <w:r>
        <w:t>Thái Bình</w:t>
      </w:r>
    </w:p>
    <w:p>
      <w:r>
        <w:t>Mô hình cộng đồng nông thôn không rác thải tại xã An Tràng, huyện Quỳnh Phụ, tỉnh Thái Bình</w:t>
      </w:r>
    </w:p>
    <w:p>
      <w:r>
        <w:t>Xã An Tràng, huyện Quỳnh Phụ, tỉnh Thái Bình</w:t>
      </w:r>
    </w:p>
    <w:p>
      <w:r>
        <w:t>Chưa được phê duyệt</w:t>
      </w:r>
    </w:p>
    <w:p>
      <w:r>
        <w:t>Chưa phân bổ vốn để thực hiện trong năm 2024, sẽ đưa vào kế hoạch để thực hiện trong năm 2025</w:t>
      </w:r>
    </w:p>
    <w:p>
      <w:r>
        <w:t>Liên hiệp các hội Khoa học kỹ thuật tỉnh Thái Bình</w:t>
      </w:r>
    </w:p>
    <w:p>
      <w:r>
        <w:t>Chưa có</w:t>
      </w:r>
    </w:p>
    <w:p>
      <w:r>
        <w:t>Năm 2025</w:t>
      </w:r>
    </w:p>
    <w:p>
      <w:r>
        <w:t>II</w:t>
      </w:r>
    </w:p>
    <w:p>
      <w:r>
        <w:t>NHÓM MÔ HÌNH THU GOM, XỬ LÝ NƯỚC THẢI SINH HOẠT NÔNG THÔN</w:t>
      </w:r>
    </w:p>
    <w:p>
      <w:r>
        <w:t>1</w:t>
      </w:r>
    </w:p>
    <w:p>
      <w:r>
        <w:t>Thanh Hóa</w:t>
      </w:r>
    </w:p>
    <w:p>
      <w:r>
        <w:t>Thu gom, xử lý nước thải sinh hoạt nông thôn</w:t>
      </w:r>
    </w:p>
    <w:p>
      <w:r>
        <w:t>Xã Xuân Du, huyện Như Thanh, tỉnh Thanh Hóa</w:t>
      </w:r>
    </w:p>
    <w:p>
      <w:r>
        <w:t>3.000</w:t>
      </w:r>
    </w:p>
    <w:p>
      <w:r>
        <w:t>Đã phê duyệt Kế hoạch thực hiện;</w:t>
      </w:r>
    </w:p>
    <w:p>
      <w:r>
        <w:t>Đã phân bổ vốn sự nghiệp trung ương thực hiện Chương trình NTM năm 2024, trong đó, có hỗ trợ thực hiện mô hình, hiện nay, UBND xã đang rà soát, lập dự án để trình UBND huyện phê duyệt để triển khai theo quy định.</w:t>
      </w:r>
    </w:p>
    <w:p>
      <w:r>
        <w:t>Văn phòng Điều phối nông thôn mới tỉnh Thanh Hoá</w:t>
      </w:r>
    </w:p>
    <w:p>
      <w:r>
        <w:t>UBND xã</w:t>
      </w:r>
    </w:p>
    <w:p>
      <w:r>
        <w:t>- Văn bản hướng dẫn tổ chức thực hiện lập dự án/kế hoạch, sử dụng nguồn vốn hỗ trợ thực hiện mô hình thí điểm theo chương trình 925 đang còn bất cập, gây lúng túng cho địa phương.</w:t>
      </w:r>
    </w:p>
    <w:p>
      <w:r>
        <w:t>- Nguồn vốn hỗ trợ từ Ngân sách NN thấp, huy động nguồn xã hội hóa từ Nhân dân khó khăn</w:t>
      </w:r>
    </w:p>
    <w:p>
      <w:r>
        <w:t>Năm 2025</w:t>
      </w:r>
    </w:p>
    <w:p>
      <w:r>
        <w:t>2</w:t>
      </w:r>
    </w:p>
    <w:p>
      <w:r>
        <w:t>An Giang</w:t>
      </w:r>
    </w:p>
    <w:p>
      <w:r>
        <w:t>Hệ thống xử lý nước thải sinh hoạt cụm, tuyến dân cư trên địa bàn xã Lê Chánh, thị xã Tân Châu, tỉnh An Giang</w:t>
      </w:r>
    </w:p>
    <w:p>
      <w:r>
        <w:t>Xã Lê Chánh, thị xã Tân Châu, tỉnh An Giang</w:t>
      </w:r>
    </w:p>
    <w:p>
      <w:r>
        <w:t>5.500</w:t>
      </w:r>
    </w:p>
    <w:p>
      <w:r>
        <w:t>Đã xây dựng thuyết minh dự án và đang hoàn chỉnh Dự án trình thẩm định và phê duyêt. Dự kiến thực hiện trong năm 2024</w:t>
      </w:r>
    </w:p>
    <w:p>
      <w:r>
        <w:t>UBND thị xã Tân Châu</w:t>
      </w:r>
    </w:p>
    <w:p>
      <w:r>
        <w:t>UBND xã Lê Chánh</w:t>
      </w:r>
    </w:p>
    <w:p>
      <w:r>
        <w:t>Địa phương đang thực hiện rà soát và xác minh nguồn gốc đất 521m 2  để xây dựng bể thu gom nước thải.</w:t>
      </w:r>
    </w:p>
    <w:p>
      <w:r>
        <w:t>Năm 2024</w:t>
      </w:r>
    </w:p>
    <w:p>
      <w:r>
        <w:t>3</w:t>
      </w:r>
    </w:p>
    <w:p>
      <w:r>
        <w:t>Thái Nguyên</w:t>
      </w:r>
    </w:p>
    <w:p>
      <w:r>
        <w:t>Mô hình thu gom, xử lý nước thải sinh hoạt nông thôn tại xã Yên Ninh, huyện Phú Lương, tỉnh Thái Nguyên</w:t>
      </w:r>
    </w:p>
    <w:p>
      <w:r>
        <w:t>Xã Yên Ninh, huyện Phú Lương, tỉnh Thái Nguyên</w:t>
      </w:r>
    </w:p>
    <w:p>
      <w:r>
        <w:t>2.000</w:t>
      </w:r>
    </w:p>
    <w:p>
      <w:r>
        <w:t>UBND tỉnh đã có văn bản số 5172/UBND-CNN&amp;XD ngày 13/10/2023 giao cho UBND huyện Phú Lương triển khai. Hiện nay huyện đang phối hợp với đơn vị tư vấn khảo sát, thiết kế</w:t>
      </w:r>
    </w:p>
    <w:p>
      <w:r>
        <w:t>UBND huyện Phú Lương</w:t>
      </w:r>
    </w:p>
    <w:p>
      <w:r>
        <w:t>Là mô hình thí điểm và có nhiều nội dung mới, nên việc tổ chức triển khai thực hiện còn nhiều khó khăn</w:t>
      </w:r>
    </w:p>
    <w:p>
      <w:r>
        <w:t>Năm 2025</w:t>
      </w:r>
    </w:p>
    <w:p>
      <w:r>
        <w:t>4</w:t>
      </w:r>
    </w:p>
    <w:p>
      <w:r>
        <w:t>Thừa Thiên Huế</w:t>
      </w:r>
    </w:p>
    <w:p>
      <w:r>
        <w:t>Mô hình thí điểm thu gom, xử lý nước thải sinh hoạt cho khoảng hơn 100 hộ gia đình, kết hợp xử lý nước thải chợ An Lỗ trên địa bàn huyện Phong Điền</w:t>
      </w:r>
    </w:p>
    <w:p>
      <w:r>
        <w:t>Xã Phong Hiền, huyện Phong Điền, tỉnh Thừa Thiên Huế</w:t>
      </w:r>
    </w:p>
    <w:p>
      <w:r>
        <w:t>Dự kiến 8.000</w:t>
      </w:r>
    </w:p>
    <w:p>
      <w:r>
        <w:t>- Đã tiến hành khảo sát, lựa chọn được vị trí xây dựng; tổ chức tuyên truyền, thông báo cho người dân và các tổ chức, cá nhân trên địa bàn được biết về việc triển khai thực hiện.</w:t>
      </w:r>
    </w:p>
    <w:p>
      <w:r>
        <w:t>- Hiện nay UBND huyện đang lập Kế hoạch triển khai thực hiện trình UBND tỉnh phê duyệt.</w:t>
      </w:r>
    </w:p>
    <w:p>
      <w:r>
        <w:t>Sở Tài nguyên và Môi trường tỉnh Thừa Thiên Huế</w:t>
      </w:r>
    </w:p>
    <w:p>
      <w:r>
        <w:t>UBND xã Phong Hiền</w:t>
      </w:r>
    </w:p>
    <w:p>
      <w:r>
        <w:t>Hiện chưa có trong quy hoạch vùng huyện, chưa có trong quy hoạch sử dụng đất do đó phải điều chỉnh bổ sung quy hoạch</w:t>
      </w:r>
    </w:p>
    <w:p>
      <w:r>
        <w:t>Năm 2025</w:t>
      </w:r>
    </w:p>
    <w:p>
      <w:r>
        <w:t>5</w:t>
      </w:r>
    </w:p>
    <w:p>
      <w:r>
        <w:t>Sóc Trăng</w:t>
      </w:r>
    </w:p>
    <w:p>
      <w:r>
        <w:t>Mô hình thu gom, xử lý nước thải sinh hoạt nông thôn áp dụng công nghệ sinh thái trên địa bàn xã Hoà Tú 1, huyện Mỹ Xuyên, tỉnh Sóc Trăng</w:t>
      </w:r>
    </w:p>
    <w:p>
      <w:r>
        <w:t>Xã Hoà Tú 1, huyện Mỹ Xuyên, tỉnh Sóc Trăng</w:t>
      </w:r>
    </w:p>
    <w:p>
      <w:r>
        <w:t>1.000</w:t>
      </w:r>
    </w:p>
    <w:p>
      <w:r>
        <w:t>- Đang xây dựng Kế hoạch triển khai thực hiện Mô hình.</w:t>
      </w:r>
    </w:p>
    <w:p>
      <w:r>
        <w:t>Dự kiến trình UBND tỉnh phê duyệt trong quý II/2024.</w:t>
      </w:r>
    </w:p>
    <w:p>
      <w:r>
        <w:t>- Đã khảo sát mặt bằng thực hiện và đang lập hồ sơ thiết kế Mô hình.</w:t>
      </w:r>
    </w:p>
    <w:p>
      <w:r>
        <w:t>UBND tỉnh Sóc Trăng</w:t>
      </w:r>
    </w:p>
    <w:p>
      <w:r>
        <w:t>Sở Nông nghiệp và PTNT/ Trung tâm Nước sạch và VSMTNT</w:t>
      </w:r>
    </w:p>
    <w:p>
      <w:r>
        <w:t>UBND huyện chưa bố trí được mặt bằng là đất công để thực hiện Mô hình, do cần phải điều chỉnh kế hoạch sử dụng</w:t>
      </w:r>
    </w:p>
    <w:p>
      <w:r>
        <w:t>Năm 2025</w:t>
      </w:r>
    </w:p>
    <w:p>
      <w:r>
        <w:t>6</w:t>
      </w:r>
    </w:p>
    <w:p>
      <w:r>
        <w:t>Bạc Liêu</w:t>
      </w:r>
    </w:p>
    <w:p>
      <w:r>
        <w:t>Thu gom, xử lý nước thải sinh hoạt nông thôn tại xã Điền Hải, huyện Đông Hải, tỉnh Bạc Liêu</w:t>
      </w:r>
    </w:p>
    <w:p>
      <w:r>
        <w:t>Xã Điền Hải, huyện Đông Hải, tỉnh Bạc Liêu</w:t>
      </w:r>
    </w:p>
    <w:p>
      <w:r>
        <w:t>Chưa có báo cáo</w:t>
      </w:r>
    </w:p>
    <w:p>
      <w:r>
        <w:t>Sở Nông nghiệp và PTNT tỉnh Bạc Liêu</w:t>
      </w:r>
    </w:p>
    <w:p>
      <w:r>
        <w:t>7</w:t>
      </w:r>
    </w:p>
    <w:p>
      <w:r>
        <w:t>Cao Bằng</w:t>
      </w:r>
    </w:p>
    <w:p>
      <w:r>
        <w:t>Mô hình thu gom, xử lý nước thải sinh hoạt nông thôn tại xã Nam Tuấn, huyện Hoà An, tỉnh Cao Bằng</w:t>
      </w:r>
    </w:p>
    <w:p>
      <w:r>
        <w:t>Xã Nam Tuấn, huyện Hoà An, tỉnh Cao Bằng</w:t>
      </w:r>
    </w:p>
    <w:p>
      <w:r>
        <w:t>1.000</w:t>
      </w:r>
    </w:p>
    <w:p>
      <w:r>
        <w:t>Đã giao vốn để thực hiện mô hình</w:t>
      </w:r>
    </w:p>
    <w:p>
      <w:r>
        <w:t>(Quyết định số 1981/QĐ-UBND ngày 22/12/2023 của UBND tỉnh Cao Bằng về việc giao kế hoạch vốn ngân sách nhà nước năm 2024 thực hiện các chương trình MTTQ. Đơn vị được giao nhiệm vụ đang tổ chức thực hiện</w:t>
      </w:r>
    </w:p>
    <w:p>
      <w:r>
        <w:t>Sở Tài nguyên và Môi trường Cao Bằng</w:t>
      </w:r>
    </w:p>
    <w:p>
      <w:r>
        <w:t>Nguồn vốn được phân bổ so với nhu cầu thực hiện còn ít (Dự kiến tổng kinh phí thực hiện mô hình là 17.038 triệu đồng trong khi đấy tổng nguồn vốn sự nghiệp nông thôn mới năm 2024 cấp cho tỉnh là 23.646 triệu đồng)</w:t>
      </w:r>
    </w:p>
    <w:p>
      <w:r>
        <w:t>Năm 2025</w:t>
      </w:r>
    </w:p>
    <w:p>
      <w:r>
        <w:t>III</w:t>
      </w:r>
    </w:p>
    <w:p>
      <w:r>
        <w:t>NHÓM MÔ HÌNH XỬ LÝ, TUẦN HOÀN CHẤT THẢI CHĂN NUÔI</w:t>
      </w:r>
    </w:p>
    <w:p>
      <w:r>
        <w:t>1</w:t>
      </w:r>
    </w:p>
    <w:p>
      <w:r>
        <w:t>Nghệ An</w:t>
      </w:r>
    </w:p>
    <w:p>
      <w:r>
        <w:t>Xây dựng mô hình xử lý, tuần hoàn chất thải chăn nuôi gà trên địa bàn tỉnh Nghệ An</w:t>
      </w:r>
    </w:p>
    <w:p>
      <w:r>
        <w:t>Các xã trên địa bàn huyện Diễn Châu và huyện Nghi Lộc, tỉnh Nghệ An</w:t>
      </w:r>
    </w:p>
    <w:p>
      <w:r>
        <w:t>9.200</w:t>
      </w:r>
    </w:p>
    <w:p>
      <w:r>
        <w:t>Đã xây dựng xong Kế hoạch thực hiện mô hình</w:t>
      </w:r>
    </w:p>
    <w:p>
      <w:r>
        <w:t>Sở Nông nghiệp và PTNT tỉnh Nghệ An</w:t>
      </w:r>
    </w:p>
    <w:p>
      <w:r>
        <w:t>Trung tâm Giống Chăn nuôi Nghệ An</w:t>
      </w:r>
    </w:p>
    <w:p>
      <w:r>
        <w:t>Năm 2025</w:t>
      </w:r>
    </w:p>
    <w:p>
      <w:r>
        <w:t>2</w:t>
      </w:r>
    </w:p>
    <w:p>
      <w:r>
        <w:t>An Giang</w:t>
      </w:r>
    </w:p>
    <w:p>
      <w:r>
        <w:t>Thu gom phân gia súc, gia cầm nuôi trùn quế tạo sản phẩm dịch trùn, phân trùn ứng dụng trong nuôi trồng thuỷ sản và cây nông nghiệp tại 02 huyện Tri Tôn và Tịnh Biên, tỉnh An Giang</w:t>
      </w:r>
    </w:p>
    <w:p>
      <w:r>
        <w:t>02 huyện Tri Tôn và Tịnh Biên, tỉnh An Giang</w:t>
      </w:r>
    </w:p>
    <w:p>
      <w:r>
        <w:t>800</w:t>
      </w:r>
    </w:p>
    <w:p>
      <w:r>
        <w:t>Đang xây dựng hoàn chỉnh đề cương và dự toán mô hình và trình cấp thẩm quyền phê duyệt dự toán. Dự kiến triển khai thực hiện trong năm 2024</w:t>
      </w:r>
    </w:p>
    <w:p>
      <w:r>
        <w:t>Sở Nông nghiệp và Phát triển nông thôn tỉnh An Giang</w:t>
      </w:r>
    </w:p>
    <w:p>
      <w:r>
        <w:t>Chủ đầu tư: Công ty cổ phần đầu tư Phát triển nông nghiệp công nghệ cao MPA.</w:t>
      </w:r>
    </w:p>
    <w:p>
      <w:r>
        <w:t>Đơn vị thực hiện: Chi cục Chăn nuôi và Thú y - Sở Nông nghiệp và PTNT</w:t>
      </w:r>
    </w:p>
    <w:p>
      <w:r>
        <w:t>- Do hầu hết chăn nuôi quy mô nông hộ xen lẫn trong các phum sóc, khoảng cách vận chuyển xa vài chục km do các hộ chăn nuôi nằm rải rác, nên cần phương tiện vận chuyển nhỏ đưa phân từ phum sóc ra đường lớn và cần xe chuyên dụng để vận chuyển phân.</w:t>
      </w:r>
    </w:p>
    <w:p>
      <w:r>
        <w:t>- Việc vận động thành lập Tổ hợp tác tại 2 huyện Tri Tôn và Tịnh Biên để thu gom phân gia súc.</w:t>
      </w:r>
    </w:p>
    <w:p>
      <w:r>
        <w:t>Năm 2024</w:t>
      </w:r>
    </w:p>
    <w:p>
      <w:r>
        <w:t>3</w:t>
      </w:r>
    </w:p>
    <w:p>
      <w:r>
        <w:t>Lào Cai</w:t>
      </w:r>
    </w:p>
    <w:p>
      <w:r>
        <w:t>Xử lý tuần hoàn chất thải trong chăn nuôi trên địa bàn huyện Bảo Yên, tỉnh Lào Cai</w:t>
      </w:r>
    </w:p>
    <w:p>
      <w:r>
        <w:t>Huyện Bảo Yên, tỉnh Lào Cai</w:t>
      </w:r>
    </w:p>
    <w:p>
      <w:r>
        <w:t>3.302,6</w:t>
      </w:r>
    </w:p>
    <w:p>
      <w:r>
        <w:t>UBND tỉnh Lào Cai đã giao cho Sở Nông nghiệp và PTNT chủ trì và phân bổ nguồn kinh phí năm 2024 tại Quyết định số 3399/QĐ-UBND ngày 12/12/2023. Sở Nông nghiệp và PTNT đang xây dựng dự thảo thuyết minh dự án trình UBND tỉnh phê duyệt</w:t>
      </w:r>
    </w:p>
    <w:p>
      <w:r>
        <w:t>Sở Nông nghiệp và Phát triển nông thôn tỉnh Lào Cai</w:t>
      </w:r>
    </w:p>
    <w:p>
      <w:r>
        <w:t>Trung tâm Khuyến nông và Dịch vụ nông nghiệp tỉnh, Sở Nông nghiệp và Phát triển nông thôn</w:t>
      </w:r>
    </w:p>
    <w:p>
      <w:r>
        <w:t>Chưa phê duyệt</w:t>
      </w:r>
    </w:p>
    <w:p>
      <w:r>
        <w:t>Năm 2025</w:t>
      </w:r>
    </w:p>
    <w:p>
      <w:r>
        <w:t>4</w:t>
      </w:r>
    </w:p>
    <w:p>
      <w:r>
        <w:t>Lâm Đồng</w:t>
      </w:r>
    </w:p>
    <w:p>
      <w:r>
        <w:t>Mô hình ứng dụng kỹ thuật, công nghệ tiên tiến trong thu gom, xử lý chất thải chăn nuôi theo hướng tuần hoàn, hướng đến xây dựng huyện nông thôn mới nâng cao</w:t>
      </w:r>
    </w:p>
    <w:p>
      <w:r>
        <w:t>Huyện Đức Trọng và Lâm Hà, tỉnh Lâm Đồng</w:t>
      </w:r>
    </w:p>
    <w:p>
      <w:r>
        <w:t>2.000</w:t>
      </w:r>
    </w:p>
    <w:p>
      <w:r>
        <w:t>Đang hoàn thiện đề án trình phê duyệt</w:t>
      </w:r>
    </w:p>
    <w:p>
      <w:r>
        <w:t>Sở Nông nghiệp và Phát triển nông thôn tỉnh Lâm Đồng</w:t>
      </w:r>
    </w:p>
    <w:p>
      <w:r>
        <w:t>Chi cục Chăn nuôi, thú y và thủy sản</w:t>
      </w:r>
    </w:p>
    <w:p>
      <w:r>
        <w:t>Chưa</w:t>
      </w:r>
    </w:p>
    <w:p>
      <w:r>
        <w:t>không</w:t>
      </w:r>
    </w:p>
    <w:p>
      <w:r>
        <w:t>Năm 2024</w:t>
      </w:r>
    </w:p>
    <w:p>
      <w:r>
        <w:t>5</w:t>
      </w:r>
    </w:p>
    <w:p>
      <w:r>
        <w:t>Trà Vinh</w:t>
      </w:r>
    </w:p>
    <w:p>
      <w:r>
        <w:t>Mô hình xử lý, tuần hoàn chất thải chăn nuôi trên địa bàn tỉnh Trà Vinh</w:t>
      </w:r>
    </w:p>
    <w:p>
      <w:r>
        <w:t>Một số xã trên địa bàn huyện Trà Cú và huyện Tiểu Cần, tỉnh Trà Vinh</w:t>
      </w:r>
    </w:p>
    <w:p>
      <w:r>
        <w:t>2.058</w:t>
      </w:r>
    </w:p>
    <w:p>
      <w:r>
        <w:t>Đã có thuyết minh dự toán và đang triển khai thực hiện trong năm 2024</w:t>
      </w:r>
    </w:p>
    <w:p>
      <w:r>
        <w:t>Ủy ban nhân dân tỉnh Trà Vinh</w:t>
      </w:r>
    </w:p>
    <w:p>
      <w:r>
        <w:t>Huyện Trà Cú và huyện Tiểu Cần</w:t>
      </w:r>
    </w:p>
    <w:p>
      <w:r>
        <w:t>Năm 2025</w:t>
      </w:r>
    </w:p>
    <w:p>
      <w:r>
        <w:t>6</w:t>
      </w:r>
    </w:p>
    <w:p>
      <w:r>
        <w:t>Sơn La</w:t>
      </w:r>
    </w:p>
    <w:p>
      <w:r>
        <w:t>Mô hình xử lý, tuần hoàn chất thải chăn nuôi và rác thải nông nghiệp.</w:t>
      </w:r>
    </w:p>
    <w:p>
      <w:r>
        <w:t>Bản Phát xã Chiềng Mung, huyện Mai Sơn, tỉnh Sơn La</w:t>
      </w:r>
    </w:p>
    <w:p>
      <w:r>
        <w:t>2.000</w:t>
      </w:r>
    </w:p>
    <w:p>
      <w:r>
        <w:t>Văn phòng Điều phối Nông thôn mới đã phối hợp với UBND huyện Mai Sơn và cùng UBND xã Chiềng Mung tiến hành khảo sát để lập, thẩm định và phê duyệt mô hình “Mô hình xử lý, tuần hoàn chất thải chăn nuôi và rác thải nông nghiệp”. Đã có biên bản khảo sát, lập đề cương thực hiện mô hình, Sở Nông nghiệp và PTNT đã ban hành công văn số 3406/SNN-VPĐP về việc xin ý kiến của các Sở, Ngành ngày 2/10/2023 và đã tổng hợp ý kiến của các Sở ngành và UBND huyện Mai Sơn.</w:t>
      </w:r>
    </w:p>
    <w:p>
      <w:r>
        <w:t>Phòng nông nghiệp huyện Mai Sơn, Tỉnh Sơn La</w:t>
      </w:r>
    </w:p>
    <w:p>
      <w:r>
        <w:t>Hợp tác xã Nông nghiệp Sơn La .</w:t>
      </w:r>
    </w:p>
    <w:p>
      <w:r>
        <w:t>Chưa phê duyệt Mô hình</w:t>
      </w:r>
    </w:p>
    <w:p>
      <w:r>
        <w:t>Vị trí xây dựng mô hình nghiệp hiện tại bản Phát, xã Chiềng Mung của Hợp tác xã Nông nghiệp Sơn La (Vị trí cơ sở chăn nuôi cụ thể, trên phần mềm Google Eath Pro, Vĩ độ: 21°14'9.35"Bắc; Kinh độ: 104°0'49.70"Đông), quy mô chăn nuôi 70 con bò lai, nuôi giun… thuộc trang trại chăn nuôi quy mô vừa, cơ sở chăn nuôi trong nằm trong khu dân cư bản Phát, xã Chiềng Mung, không đảm bảo Quy định khoảng cách an toàn trong chăn nuôi trang trại theo khoản 3, Điều 5 Thông tư số 23/2019/TT-BNNPTNT ngày 30/12/2019 của Bộ Nông nghiệp và Phát triển nông thôn hướng dẫn một số điều của Luật Chăn nuôi về hoạt động chăn nuôi; Qua rà soát địa điểm theo quy định tại Luật thú y 2015, điểm điểm tại Bản Phát xã Chiềng Mung, huyện Mai Sơn tỉnh Sơn La không đảm bảo đủ điều kiện theo quy định. VP ĐPNTM Sơn La đang thống nhất với UBND huyện Mai Sơn xác định địa điểm và hoàn tất các hồ sơ liên quan trình VP Điều phối NTM Trung ương cho phép chuyển địa điểm thực hiện trong tháng 3 năm 2023</w:t>
      </w:r>
    </w:p>
    <w:p>
      <w:r>
        <w:t>Năm 2025</w:t>
      </w:r>
    </w:p>
    <w:p>
      <w:r>
        <w:t>7</w:t>
      </w:r>
    </w:p>
    <w:p>
      <w:r>
        <w:t>Bắc Giang</w:t>
      </w:r>
    </w:p>
    <w:p>
      <w:r>
        <w:t>Mô hình ứng dụng kỹ thuật, công nghệ sinh học trong thu gom, xử lý chất thải chăn nuôi và phụ phẩm nông nghiệp theo hướng tuần hoàn bằng chế phẩm EM, EZ và vi sinh giun tại xã Quang Minh và phối hợp 2 xã lân cận trên huyện Hiệp Hoà, tỉnh Bắc Giang.</w:t>
      </w:r>
    </w:p>
    <w:p>
      <w:r>
        <w:t>Huyện Hiệp Hoà, tỉnh Bắc Giang</w:t>
      </w:r>
    </w:p>
    <w:p>
      <w:r>
        <w:t>1.850</w:t>
      </w:r>
    </w:p>
    <w:p>
      <w:r>
        <w:t>- UBND tỉnh đã có văn bản đồng ý chủ trương (Công văn số 6304/UBND-NN ngày 01/11/2023 của UBND tỉnh Bắc Giang).</w:t>
      </w:r>
    </w:p>
    <w:p>
      <w:r>
        <w:t>- Hiện Chi cục Chăn nuôi và Thú y – Sở Nông nghiệp và PTNT Bắc Giang đang phối hợp với Sở Kế hoạch vầ Đầu tư, Sở Tài chính và các đơn vị liên quan để tiến hành thủ tục lập dự án, trình phê duyệt và triển khai thực hiện dự án.</w:t>
      </w:r>
    </w:p>
    <w:p>
      <w:r>
        <w:t>Văn phòng điều phối nông thôn mới tỉnh Bắc Giang</w:t>
      </w:r>
    </w:p>
    <w:p>
      <w:r>
        <w:t>Chi cục Chăn nuôi và Thú y – Sở NN&amp;PT NTỉnh Bắc Giang</w:t>
      </w:r>
    </w:p>
    <w:p>
      <w:r>
        <w:t>Chưa được phê duyệt Dự án cụ thể</w:t>
      </w:r>
    </w:p>
    <w:p>
      <w:r>
        <w:t>Chương trình tăng cường bảo vệ môi trường, ATTP và cấp nước sạch nông thôn trong xây dựng nông thôn mới giai đoạn 2021 – 2025 theo Quyết định số 925/QĐ- TTg ngày 02/8/2022 của Chính phủ là chương trình mới, đồng thời Chi cục Chăn nuôi và Thú y chưa có kinh nghiệp trong triển khai các nội dung thuộc Chương trình mục tiêu quốc gia xây dựng nông thôn mới giai đoạn 2021 - 2025, nên gặp khó khăn trong trình tự, các bước lập dự án, trình phê duyệt và triển khai thực hiện dự án.</w:t>
      </w:r>
    </w:p>
    <w:p>
      <w:r>
        <w:t>Năm 2025</w:t>
      </w:r>
    </w:p>
    <w:p>
      <w:r>
        <w:t>8</w:t>
      </w:r>
    </w:p>
    <w:p>
      <w:r>
        <w:t>Ninh Thuận</w:t>
      </w:r>
    </w:p>
    <w:p>
      <w:r>
        <w:t>Mô hình xử lý, tuần hoàn chất thải trong chăn nuôi heo</w:t>
      </w:r>
    </w:p>
    <w:p>
      <w:r>
        <w:t>Huyện Ninh Sơn, tỉnh Ninh Thuận</w:t>
      </w:r>
    </w:p>
    <w:p>
      <w:r>
        <w:t>6.000</w:t>
      </w:r>
    </w:p>
    <w:p>
      <w:r>
        <w:t>Trung tâm Khuyến nông Đang phối hợp với đơn vị tư vấn, các đơn vị có liên quan tiến hành rà soát chuẩn bị các điều kiện cần thiết để xây dựng thuyết minh trình phê duyệt trong Quý I năm 2024.</w:t>
      </w:r>
    </w:p>
    <w:p>
      <w:r>
        <w:t>Sở Nông nghiệp và Phát triển nông thôn tỉnh Ninh Thuận</w:t>
      </w:r>
    </w:p>
    <w:p>
      <w:r>
        <w:t>Trung tâm Khuyến nông</w:t>
      </w:r>
    </w:p>
    <w:p>
      <w:r>
        <w:t>Trung tâm còn gặp khó khăn trong việc rà soát các hộ đạt yêu cầu</w:t>
      </w:r>
    </w:p>
    <w:p>
      <w:r>
        <w:t>Năm 2025</w:t>
      </w:r>
    </w:p>
    <w:p>
      <w:r>
        <w:t>9</w:t>
      </w:r>
    </w:p>
    <w:p>
      <w:r>
        <w:t>Đắk Nông</w:t>
      </w:r>
    </w:p>
    <w:p>
      <w:r>
        <w:t>Hội Nông dân tham gia xử lý chất thải trong chăn nuôi bằng công nghệ vật liệu nhựa ABS (hầm biogas) trên địa bàn xã Ea Pô, huyện Cư Jút</w:t>
      </w:r>
    </w:p>
    <w:p>
      <w:r>
        <w:t>Xã EaPô, huyện Cư Jút, tỉnh Đắk Nông</w:t>
      </w:r>
    </w:p>
    <w:p>
      <w:r>
        <w:t>1.288</w:t>
      </w:r>
    </w:p>
    <w:p>
      <w:r>
        <w:t>Hội Nông dân tỉnh đã phối hợp với UBND xã Ea Pô, huyện Cư Jut tiến hành khảo sát địa bàn thực hiện, xác định đối tượng tham gia mô hình; đến nay đã cơ bản hoàn thành Kế hoạch triển khai. Dự kiến trình UBND tỉnh phê duyệt trong quí I/2024</w:t>
      </w:r>
    </w:p>
    <w:p>
      <w:r>
        <w:t>Hội Nông dân tỉnh Đắk Nông</w:t>
      </w:r>
    </w:p>
    <w:p>
      <w:r>
        <w:t>Hội Nông dân tỉnh</w:t>
      </w:r>
    </w:p>
    <w:p>
      <w:r>
        <w:t>Năm 2023 chưa được bố trí kinh phí</w:t>
      </w:r>
    </w:p>
    <w:p>
      <w:r>
        <w:t>Năm 2024</w:t>
      </w:r>
    </w:p>
    <w:p>
      <w:r>
        <w:t>10</w:t>
      </w:r>
    </w:p>
    <w:p>
      <w:r>
        <w:t>Tây Ninh</w:t>
      </w:r>
    </w:p>
    <w:p>
      <w:r>
        <w:t>Sử dụng chất thải chăn nuôi làm nguyên liệu sản xuất phân hữu cơ và biogas (khí sinh học) trên địa bàn các xã: Thanh Phước, Cẩm Giang, Phước Thạnh, Bàu Đồn huyện Gò Dầu</w:t>
      </w:r>
    </w:p>
    <w:p>
      <w:r>
        <w:t>Các xã: Thanh Phước, Cẩm Giang, Phước Thạnh, Bàu Đồn; huyện Gò Dầu; tỉnh Tây Ninh</w:t>
      </w:r>
    </w:p>
    <w:p>
      <w:r>
        <w:t>Đang xây dựng kế hoạch trình UBND phê duyệt</w:t>
      </w:r>
    </w:p>
    <w:p>
      <w:r>
        <w:t>Chi cục Chăn nuôi và Thú y tỉnh Tây Ninh</w:t>
      </w:r>
    </w:p>
    <w:p>
      <w:r>
        <w:t>Do chưa chọn được đơn vị đáp ứng các tiêu chí của mô hình theo CV 2884/BNN-VPĐP ngày 11/5/2023</w:t>
      </w:r>
    </w:p>
    <w:p>
      <w:r>
        <w:t>Năm 2025</w:t>
      </w:r>
    </w:p>
    <w:p>
      <w:r>
        <w:t>IV</w:t>
      </w:r>
    </w:p>
    <w:p>
      <w:r>
        <w:t>NHÓM MÔ HÌNH CẢI TẠO CẢNH QUAN MÔI TRƯỜNG</w:t>
      </w:r>
    </w:p>
    <w:p>
      <w:r>
        <w:t>1</w:t>
      </w:r>
    </w:p>
    <w:p>
      <w:r>
        <w:t>Bắc Kạn</w:t>
      </w:r>
    </w:p>
    <w:p>
      <w:r>
        <w:t>Cải tạo cảnh quan môi trường làng du lịch nông nghiệp nông thôn tại xã Dương Quang, thành phố Bắc Kạn</w:t>
      </w:r>
    </w:p>
    <w:p>
      <w:r>
        <w:t>Xã Dương Quang, thành phố Bắc Kạn, tỉnh Bắc Kạn</w:t>
      </w:r>
    </w:p>
    <w:p>
      <w:r>
        <w:t>4.068</w:t>
      </w:r>
    </w:p>
    <w:p>
      <w:r>
        <w:t>UBND tỉnh đã giao UBND thành phố Bắc Kạn chủ trì triển khai, thực hiện mô hình thí điểm (Văn bản số 3589/UBND- NNTNMT ngày 12/6/2023) và thành lập Hội đồng thẩm định kế hoạch thực hiện mô hình thí điểm (Quyết định số 1135/QĐ-UBND ngày 26/6/2023). Ngày 27/12/2023, Hội đồng thẩm định tỉnh tổ chức họp thẩm định Kế hoạch thực hiện mô hình. Hiện nay UBND thành phố Bắc Kạn đang hoàn chỉnh kế hoạch theo ý kiến góp ý của Hội đồng thẩm định, dự kiến trình UBND tỉnh phê duyệt trước ngày 25/01/2024.</w:t>
      </w:r>
    </w:p>
    <w:p>
      <w:r>
        <w:t>UBND thành phố Bắc Kạn</w:t>
      </w:r>
    </w:p>
    <w:p>
      <w:r>
        <w:t>Năm 2025</w:t>
      </w:r>
    </w:p>
    <w:p>
      <w:r>
        <w:t>2</w:t>
      </w:r>
    </w:p>
    <w:p>
      <w:r>
        <w:t>Trà Vinh</w:t>
      </w:r>
    </w:p>
    <w:p>
      <w:r>
        <w:t>Mô hình cải tạo cảnh quan môi trường gắn với phát triển du lịch nông thôn trên địa bàn huyện Cầu Kè</w:t>
      </w:r>
    </w:p>
    <w:p>
      <w:r>
        <w:t>Các xã: An Phú Tân, Hòa Ân, Hòa Tân và Tam Ngãi; huyện Cầu Kè; tỉnh Trà Vinh</w:t>
      </w:r>
    </w:p>
    <w:p>
      <w:r>
        <w:t>4.500</w:t>
      </w:r>
    </w:p>
    <w:p>
      <w:r>
        <w:t>Đã có thuyết minh dự toán và đang triển khai thực hiện trong năm 2024</w:t>
      </w:r>
    </w:p>
    <w:p>
      <w:r>
        <w:t>UBND Trà Vinh</w:t>
      </w:r>
    </w:p>
    <w:p>
      <w:r>
        <w:t>Huyện Cầu Kè</w:t>
      </w:r>
    </w:p>
    <w:p>
      <w:r>
        <w:t>3</w:t>
      </w:r>
    </w:p>
    <w:p>
      <w:r>
        <w:t>Quảng Bình</w:t>
      </w:r>
    </w:p>
    <w:p>
      <w:r>
        <w:t>Cải tạo cảnh quan môi trường gắn với phát triển du lịch bên dòng sông Gianh tại xã Quảng Tân, thị xã Ba Đồn</w:t>
      </w:r>
    </w:p>
    <w:p>
      <w:r>
        <w:t>Xã Quảng Tân, thị xã Ba Đồn, tỉnh Quảng Bình</w:t>
      </w:r>
    </w:p>
    <w:p>
      <w:r>
        <w:t>2.000</w:t>
      </w:r>
    </w:p>
    <w:p>
      <w:r>
        <w:t>Đang tiến hành khảo sát thực tế</w:t>
      </w:r>
    </w:p>
    <w:p>
      <w:r>
        <w:t>Văn phòng Điều phối NTM tỉnh Quảng Bình</w:t>
      </w:r>
    </w:p>
    <w:p>
      <w:r>
        <w:t>Văn phòng điều phối nông thôn mới tỉnh Quảng Bình</w:t>
      </w:r>
    </w:p>
    <w:p>
      <w:r>
        <w:t>Năm 2024</w:t>
      </w:r>
    </w:p>
    <w:p>
      <w:r>
        <w:t>4</w:t>
      </w:r>
    </w:p>
    <w:p>
      <w:r>
        <w:t>Quảng Trị</w:t>
      </w:r>
    </w:p>
    <w:p>
      <w:r>
        <w:t>Mô hình cải tạo cảnh quan môi trường nông thôn gắn với khu du lịch sinh thái Cộng đồng tại xã Triệu Độ, huyện Triệu phong tỉnh Quảng Trị</w:t>
      </w:r>
    </w:p>
    <w:p>
      <w:r>
        <w:t>Xã Triệu Độ, huyện Triệu Phong, tỉnh Quảng Trị</w:t>
      </w:r>
    </w:p>
    <w:p>
      <w:r>
        <w:t>14.500</w:t>
      </w:r>
    </w:p>
    <w:p>
      <w:r>
        <w:t>Đang lập dự án để trình cơ quan có thẩm quyền thẩm định và phê duyệt</w:t>
      </w:r>
    </w:p>
    <w:p>
      <w:r>
        <w:t>UBND huyện Triệu Phong</w:t>
      </w:r>
    </w:p>
    <w:p>
      <w:r>
        <w:t>UBND huyện Triệu Phong</w:t>
      </w:r>
    </w:p>
    <w:p>
      <w:r>
        <w:t>Chưa có quyết định</w:t>
      </w:r>
    </w:p>
    <w:p>
      <w:r>
        <w:t>- Mô hình lần đầu tiên thực hiện, các hương dẫn nội dung chưa rõ ràng.</w:t>
      </w:r>
    </w:p>
    <w:p>
      <w:r>
        <w:t>- Chưa xác định rõ cơ quan có thẩm quyền thẩm định và phê duyệt.</w:t>
      </w:r>
    </w:p>
    <w:p>
      <w:r>
        <w:t>- Chưa xác định rõ vai trò, nhiệm vụ của các đơn vị (VPĐP TW, VPĐP tỉnh, Sở NN&amp;PTNT) khi thực hiện mô hình</w:t>
      </w:r>
    </w:p>
    <w:p>
      <w:r>
        <w:t>Năm 2024</w:t>
      </w:r>
    </w:p>
    <w:p>
      <w:r>
        <w:t>5</w:t>
      </w:r>
    </w:p>
    <w:p>
      <w:r>
        <w:t>Hậu Giang</w:t>
      </w:r>
    </w:p>
    <w:p>
      <w:r>
        <w:t>Xây dựng cảnh quan, không gian xanh - sạch - đẹp, an toàn tại liên ấp 6-7, xã Hoà An, huyện Phụng Hiệp, tỉnh Hậu Giang</w:t>
      </w:r>
    </w:p>
    <w:p>
      <w:r>
        <w:t>Xã Hoà An, huyện Phụng Hiệp, tỉnh Hậu Giang</w:t>
      </w:r>
    </w:p>
    <w:p>
      <w:r>
        <w:t>7.992,76</w:t>
      </w:r>
    </w:p>
    <w:p>
      <w:r>
        <w:t>Đang tổng hợp ý kiến góp ý của các Sở, Ban ngành chỉnh sửa hoàn chỉnh trước khi trình UBND tỉnh Hậu Giang trình Trung ương phê duyệt</w:t>
      </w:r>
    </w:p>
    <w:p>
      <w:r>
        <w:t>Ủy ban nhân dân tỉnh Hậu Giang</w:t>
      </w:r>
    </w:p>
    <w:p>
      <w:r>
        <w:t>UBND huyện Phụng Hiệp</w:t>
      </w:r>
    </w:p>
    <w:p>
      <w:r>
        <w:t>Năm 2025</w:t>
      </w:r>
    </w:p>
    <w:p>
      <w:r>
        <w:t>V</w:t>
      </w:r>
    </w:p>
    <w:p>
      <w:r>
        <w:t>NHÓM MÔ HÌNH CHỢ AN TOÀN THỰC PHẨM</w:t>
      </w:r>
    </w:p>
    <w:p>
      <w:r>
        <w:t>1</w:t>
      </w:r>
    </w:p>
    <w:p>
      <w:r>
        <w:t>Tuyên Quang</w:t>
      </w:r>
    </w:p>
    <w:p>
      <w:r>
        <w:t>Chợ an toàn thực phẩm tại xã Thượng Lâm, huyện Lâm Bình, tỉnh Tuyên Quang</w:t>
      </w:r>
    </w:p>
    <w:p>
      <w:r>
        <w:t>Xã Thượng Lâm, huyện Lâm Bình, tỉnh Tuyên Quang</w:t>
      </w:r>
    </w:p>
    <w:p>
      <w:r>
        <w:t>4.000</w:t>
      </w:r>
    </w:p>
    <w:p>
      <w:r>
        <w:t>Đã có thuyết minh dự án kèm dự toán kinh phí. UBND huyện đang hoàn chỉnh Dự án trình thẩm định và phê duyệt.</w:t>
      </w:r>
    </w:p>
    <w:p>
      <w:r>
        <w:t>Ban Chỉ đạo các Chương trình mục tiêu quốc gia tỉnh Tuyên Quang</w:t>
      </w:r>
    </w:p>
    <w:p>
      <w:r>
        <w:t>Ủy ban nhân dân huyện Lâm Bình</w:t>
      </w:r>
    </w:p>
    <w:p>
      <w:r>
        <w:t>Năm 2025</w:t>
      </w:r>
    </w:p>
    <w:p>
      <w:r>
        <w:t>DANH SÁCH CÁC TỈNH GỬI VĂN BẢN</w:t>
      </w:r>
    </w:p>
    <w:p>
      <w:r>
        <w:t>1. Uỷ ban nhân dân tỉnh Hoà Bình.</w:t>
      </w:r>
    </w:p>
    <w:p>
      <w:r>
        <w:t>2. Uỷ ban nhân dân tỉnh Sơn La.</w:t>
      </w:r>
    </w:p>
    <w:p>
      <w:r>
        <w:t>3. Uỷ ban nhân dân tỉnh Điện Biên.</w:t>
      </w:r>
    </w:p>
    <w:p>
      <w:r>
        <w:t>4. Uỷ ban nhân dân tỉnh Lai Châu.</w:t>
      </w:r>
    </w:p>
    <w:p>
      <w:r>
        <w:t>5. Uỷ ban nhân dân tỉnh Lào Cai.</w:t>
      </w:r>
    </w:p>
    <w:p>
      <w:r>
        <w:t>6. Uỷ ban nhân dân tỉnh Hà Giang.</w:t>
      </w:r>
    </w:p>
    <w:p>
      <w:r>
        <w:t>7. Uỷ ban nhân dân tỉnh Tuyên Quang.</w:t>
      </w:r>
    </w:p>
    <w:p>
      <w:r>
        <w:t>8. Uỷ ban nhân dân tỉnh Cao Bằng.</w:t>
      </w:r>
    </w:p>
    <w:p>
      <w:r>
        <w:t>9. Uỷ ban nhân dân tỉnh Bắc Kạn.</w:t>
      </w:r>
    </w:p>
    <w:p>
      <w:r>
        <w:t>10. Uỷ ban nhân dân tỉnh Thái Nguyên.</w:t>
      </w:r>
    </w:p>
    <w:p>
      <w:r>
        <w:t>11. Uỷ ban nhân dân tỉnh Lạng Sơn.</w:t>
      </w:r>
    </w:p>
    <w:p>
      <w:r>
        <w:t>12. Uỷ ban nhân dân tỉnh Bắc Giang.</w:t>
      </w:r>
    </w:p>
    <w:p>
      <w:r>
        <w:t>13. Uỷ ban nhân dân tỉnh Thái Bình.</w:t>
      </w:r>
    </w:p>
    <w:p>
      <w:r>
        <w:t>14. Uỷ ban nhân dân tỉnh Thanh Hoá.</w:t>
      </w:r>
    </w:p>
    <w:p>
      <w:r>
        <w:t>15. Uỷ ban nhân dân tỉnh Nghệ An.</w:t>
      </w:r>
    </w:p>
    <w:p>
      <w:r>
        <w:t>16. Uỷ ban nhân dân tỉnh Hà Tĩnh.</w:t>
      </w:r>
    </w:p>
    <w:p>
      <w:r>
        <w:t>17. Uỷ ban nhân dân tỉnh Quảng Bình.</w:t>
      </w:r>
    </w:p>
    <w:p>
      <w:r>
        <w:t>18. Uỷ ban nhân dân tỉnh Quảng Trị.</w:t>
      </w:r>
    </w:p>
    <w:p>
      <w:r>
        <w:t>19. Uỷ ban nhân dân tỉnh Thừa Thiên Huế.</w:t>
      </w:r>
    </w:p>
    <w:p>
      <w:r>
        <w:t>20. Uỷ ban nhân dân tỉnh tỉnh Quảng Nam.</w:t>
      </w:r>
    </w:p>
    <w:p>
      <w:r>
        <w:t>21. Uỷ ban nhân dân tỉnh Bình Định.</w:t>
      </w:r>
    </w:p>
    <w:p>
      <w:r>
        <w:t>22. Uỷ ban nhân dân tỉnh Ninh Thuận.</w:t>
      </w:r>
    </w:p>
    <w:p>
      <w:r>
        <w:t>23. Uỷ ban nhân dân tỉnh Bình Thuận.</w:t>
      </w:r>
    </w:p>
    <w:p>
      <w:r>
        <w:t>24. Uỷ ban nhân dân tỉnh Đắk Nông.</w:t>
      </w:r>
    </w:p>
    <w:p>
      <w:r>
        <w:t>25. Uỷ ban nhân dân tỉnh Lâm Đồng.</w:t>
      </w:r>
    </w:p>
    <w:p>
      <w:r>
        <w:t>26. Uỷ ban nhân dân tỉnh Tây Ninh.</w:t>
      </w:r>
    </w:p>
    <w:p>
      <w:r>
        <w:t>27. Uỷ ban nhân dân tỉnh An Giang.</w:t>
      </w:r>
    </w:p>
    <w:p>
      <w:r>
        <w:t>28. Uỷ ban nhân dân tỉnh Bạc Liêu.</w:t>
      </w:r>
    </w:p>
    <w:p>
      <w:r>
        <w:t>29. Uỷ ban nhân dân tỉnh Đồng Tháp.</w:t>
      </w:r>
    </w:p>
    <w:p>
      <w:r>
        <w:t>30. Uỷ ban nhân dân tỉnh Long An.</w:t>
      </w:r>
    </w:p>
    <w:p>
      <w:r>
        <w:t>31. Uỷ ban nhân dân tỉnh Sóc Trăng.</w:t>
      </w:r>
    </w:p>
    <w:p>
      <w:r>
        <w:t>32. Uỷ ban nhân dân tỉnh Trà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