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1927/CT-KTr năm 2026 tăng cường quản lý thuế đối với các doanh nghiệp thua lỗ nhiều năm, lãi mỏng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1927/CT-KTr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31/03/2026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1927/CT-KTr</w:t>
      </w:r>
    </w:p>
    <w:p>
      <w:r>
        <w:t>V/v tăng cường quản lý thuế đối với các doanh nghiệp thua lỗ nhiều năm, lãi mỏng.</w:t>
      </w:r>
    </w:p>
    <w:p>
      <w:r>
        <w:t>Hà Nội, ngày 31 tháng 3 năm 2026</w:t>
      </w:r>
    </w:p>
    <w:p>
      <w:r>
        <w:t>Kính gửi:</w:t>
      </w:r>
    </w:p>
    <w:p>
      <w:r>
        <w:t>- Thuế các tỉnh/thành phố;</w:t>
      </w:r>
    </w:p>
    <w:p>
      <w:r>
        <w:t>- Chi cục Thuế doanh nghiệp lớn;</w:t>
      </w:r>
    </w:p>
    <w:p>
      <w:r>
        <w:t>- Chi cục Thuế Thương mại điện tử.</w:t>
      </w:r>
    </w:p>
    <w:p>
      <w:r>
        <w:t>Trong năm 2025, ngành Thuế đã triển khai nhiều giải pháp nhằm đẩy mạnh công tác quản lý thuế đối với các doanh nghiệp, trong đó có các doanh nghiệp kê khai thua lỗ nhiều năm, lãi mỏng và đã đạt được một số kết quả tích cực. Tuy nhiên tình trạng doanh nghiệp kê khai thua lỗ nhiều năm, lãi mỏng vẫn còn phổ biến. Để tiếp tục tăng cường công tác quản lý thuế trong năm 2026 đối với các doanh nghiệp nêu trên, phòng ngừa và phát hiện kịp thời các hành vi vi phạm pháp luật về thuế, đảm bảo thu đúng, thu đủ, thu kịp thời cho Ngân sách nhà nước, Cục Thuế đề nghị Thuế các tỉnh/thành phố, Chi cục Thuế doanh nghiệp lớn, Chi cục Thuế Thương mại điện tử thực hiện một số công việc sau:</w:t>
      </w:r>
    </w:p>
    <w:p>
      <w:r>
        <w:t>1. Đẩy mạnh công tác thông tin, truyền tải thông điệp tới toàn thể người nộp thuế trong việc thực hiện kê khai trung thực, chính xác và đầy đủ nghĩa vụ thuế theo đúng quy định pháp luật; cảnh báo hậu quả pháp lý và các chế tài xử lý đối với các trường hợp người nộp thuế liên tục kê khai lỗ nhiều năm không nộp thuế mà vẫn đầu tư mở rộng, tăng vốn; đây cũng là một yếu tố rủi ro trọng yếu làm cơ sở để cơ quan thuế đưa vào kế hoạch kiểm tra trọng điểm, xác định và xử lý nghiêm đối với các hành vi vi phạm pháp luật thuế, gian lận thuế, trốn thuế. Qua đó, góp phần tăng cường kỷ cương, kỷ luật trong quản lý thuế, nâng cao ý thức chấp hành pháp luật của người nộp thuế trong việc khai thuế, nộp thuế của kỳ tính thuế năm 2025 cũng như tự rà soát các kỳ tính thuế trước, nếu kê khai chưa chính xác thì thực hiện kê khai điều chỉnh.</w:t>
      </w:r>
    </w:p>
    <w:p>
      <w:r>
        <w:t>2. Đẩy mạnh rà soát việc khai thuế, nộp thuế của các doanh nghiệp. Trường hợp phát hiện doanh nghiệp có sai sót, cơ quan thuế cần hướng dẫn đầy đủ để doanh nghiệp thực hiện kê khai, điều chỉnh kịp thời; tăng cường công tác kiểm tra tại trụ sở cơ quan thuế.</w:t>
      </w:r>
    </w:p>
    <w:p>
      <w:r>
        <w:t>3. Đối với các doanh nghiệp tại Phụ lục I kèm theo Công văn này: Chi cục Thuế doanh nghiệp lớn và Thuế các tỉnh/thành phố trực tiếp quản lý thực hiện xây dựng chuyên đề kiểm tra tại trụ sở người nộp thuế đối với các doanh nghiệp thua lỗ nhiều năm, lãi mỏng để kiểm tra thuế theo quy định. Trường hợp không thể thực  hiện kiểm tra doanh nghiệp trong Phụ lục I kèm theo Công văn này thì Chi cục Thuế doanh nghiệp lớn và Thuế tỉnh/thành phố báo cáo rõ lý do.</w:t>
      </w:r>
    </w:p>
    <w:p>
      <w:r>
        <w:t>4. Cục Thuế đã rà soát và tổng hợp danh sách một số doanh nghiệp có doanh thu bán hàng hóa, dịch vụ từ 1.000 tỷ đồng trở lên có phát sinh lỗ liên tiếp 02 năm 2023 và 2024 (chi tiết tại Phụ lục II kèm theo). Đề nghị Thuế các tỉnh/thành phố, Chi cục Thuế doanh nghiệp lớn, Chi cục Thuế Thương mại điện tử rà soát danh sách nêu trên và cập nhật số liệu về kết quả hoạt động sản xuất kinh doanh theo số liệu kê khai quyết toán thuế TNDN năm 2025 của các doanh nghiệp trực tiếp quản lý để phân tích, xác định các doanh nghiệp có rủi ro cao về thuế và đưa vào kế hoạch kiểm tra theo Chuyên đề của năm 2026.</w:t>
      </w:r>
    </w:p>
    <w:p>
      <w:r>
        <w:t>Danh sách doanh nghiệp đề xuất đưa vào kế hoạch kiểm tra theo Chuyên đề, các đơn vị báo cáo về Cục Thuế (qua Ban Kiểm tra) trong tháng 04/2026.</w:t>
      </w:r>
    </w:p>
    <w:p>
      <w:r>
        <w:t>5. Khi thực hiện công tác kiểm tra đối với doanh nghiệp thua lỗ nhiều năm, lãi mỏng, cần lưu ý một số nội dung sau:</w:t>
      </w:r>
    </w:p>
    <w:p>
      <w:r>
        <w:t>- Kiểm tra tính hợp lý của doanh thu - chi phí - lợi nhuận, đặc biệt các khoản chi phí lớn, bất thường. So sánh, đối chiếu tỷ lệ biến động của doanh thu với tỷ lệ biến động của chi phí đầu vào tương ứng; rà soát, đối chiếu với các hồ sơ, tài liệu liên quan.</w:t>
      </w:r>
    </w:p>
    <w:p>
      <w:r>
        <w:t>- Kiểm tra thời điểm, căn cứ ghi nhận doanh thu và thuế GTGT đầu ra bảo đảm đúng kỳ hạch toán, kê khai; đối chiếu các hồ sơ liên quan để xác định việc ghi nhận doanh thu, xác định số thuế phải nộp đúng quy định, tránh ghi nhận thiếu hoặc kê khai khống.</w:t>
      </w:r>
    </w:p>
    <w:p>
      <w:r>
        <w:t>- Rà soát việc kê khai thuế GTGT đầu vào - đầu ra, kiểm tra hóa đơn, chứng từ bảo đảm hợp lệ và đúng kỳ kê khai.</w:t>
      </w:r>
    </w:p>
    <w:p>
      <w:r>
        <w:t>- Kiểm tra, rà soát các hồ sơ tài liệu của các khoản chi phí giá vốn, chi phí quản lý, chi phí bán hàng,... phát sinh trong kỳ đảm bảo các khoản chi phí nêu trên phục vụ hoạt động sản xuất kinh doanh của doanh nghiệp.</w:t>
      </w:r>
    </w:p>
    <w:p>
      <w:r>
        <w:t>Trong quá trình kiểm tra đối với các doanh nghiệp thua lỗ nhiều năm, lãi mỏng cần lưu ý kiểm tra các khoản chi phí lãi vay nội bộ tập đoàn; chi phí dịch vụ nội bộ tập đoàn như: chi phí dịch vụ trung tâm, chi phí dịch vụ kỹ thuật, chi phí hỗ trợ quản lý, chi phí bản quyền, nhượng quyền thương mại,... đảm bảo phù hợp bản chất giao dịch độc lập và góp phần tạo ra doanh thu, thu nhập cho hoạt động sản xuất, kinh doanh của người nộp thuế; kiểm tra, rà soát kỹ các hợp đồng mua - bán hàng hóa với các bên có quan hệ liên kết, đảm bảo nguyên tắc độc lập trong việc xác định giá mua, giá bán hàng hóa.</w:t>
      </w:r>
    </w:p>
    <w:p>
      <w:r>
        <w:t>6. Thời gian thực hiện: Chi cục Thuế doanh nghiệp lớn, Chi cục Thuế thương mại điện tử và Thuế các tỉnh/thành phố triển khai thực hiện ngay trong tháng 04/2026; Kết thúc kiểm tra theo Chuyên đề này chậm nhất trong tháng 12/2026.</w:t>
      </w:r>
    </w:p>
    <w:p>
      <w:r>
        <w:t>7. Báo cáo Cục Thuế kết quả thực hiện chuyên đề, cụ thể:</w:t>
      </w:r>
    </w:p>
    <w:p>
      <w:r>
        <w:t>- Báo cáo chi tiết kế hoạch triển khai kiểm tra đối với từng doanh nghiệp thuộc chuyên đề do Cục Thuế giao và chi tiết kế hoạch triển khai kiểm tra đối với từng doanh nghiệp do Chi cục Thuế doanh nghiệp lớn, Chi cục Thuế thương mại điện tử và Thuế các tỉnh/thành phố đề xuất bổ sung  (theo mẫu tại Phụ lục III kèm theo)  trong tháng 04/2026.</w:t>
      </w:r>
    </w:p>
    <w:p>
      <w:r>
        <w:t>- Định kỳ hàng tháng báo cáo tiến độ thực hiện Chuyên đề.</w:t>
      </w:r>
    </w:p>
    <w:p>
      <w:r>
        <w:t>- Báo cáo kết quả thực hiện chuyên đề trong tháng 12/2026.</w:t>
      </w:r>
    </w:p>
    <w:p>
      <w:r>
        <w:t>Trong đó:</w:t>
      </w:r>
    </w:p>
    <w:p>
      <w:r>
        <w:t>+ Báo cáo rõ Kết quả kiểm tra đối với từng doanh nghiệp: Số thuế truy thu, số tiền phạt…  (theo mẫu tại Phụ lục IV kèm theo Công văn).</w:t>
      </w:r>
    </w:p>
    <w:p>
      <w:r>
        <w:t>+ Đánh giá hành vi vi phạm phổ biến của các doanh nghiệp thua lỗ nhiều năm, tỷ suất lợi nhuận đạt thấp so với bình quân ngành trong nhiều năm;</w:t>
      </w:r>
    </w:p>
    <w:p>
      <w:r>
        <w:t>+ Nhận xét, đánh giá trong công tác quản lý thuế đối với loại hình doanh nghiệp nêu trên, khó khăn, vướng mắc và nguyên nhân;</w:t>
      </w:r>
    </w:p>
    <w:p>
      <w:r>
        <w:t>+ Kiến nghị, đề xuất biện pháp quản lý thuế, chính sách.</w:t>
      </w:r>
    </w:p>
    <w:p>
      <w:r>
        <w:t>Cục Thuế thông báo để Thuế các tỉnh/thành phố, Chi cục Thuế doanh nghiệp lớn, Chi cục Thuế Thương mại điện tử biết và thực hiện./.</w:t>
      </w:r>
    </w:p>
    <w:p>
      <w:r>
        <w:t>Nơi nhận:</w:t>
      </w:r>
    </w:p>
    <w:p>
      <w:r>
        <w:t>- Như trên;</w:t>
      </w:r>
    </w:p>
    <w:p>
      <w:r>
        <w:t>- Cục trưởng (để báo cáo);</w:t>
      </w:r>
    </w:p>
    <w:p>
      <w:r>
        <w:t>- Văn phòng (để phối hợp);</w:t>
      </w:r>
    </w:p>
    <w:p>
      <w:r>
        <w:t>- Lưu: VT, KTr.</w:t>
      </w:r>
    </w:p>
    <w:p>
      <w:r>
        <w:t>KT. CỤC TRƯỞNG</w:t>
      </w:r>
    </w:p>
    <w:p>
      <w:r>
        <w:t>PHÓ CỤC TRƯỞNG</w:t>
      </w:r>
    </w:p>
    <w:p>
      <w:r>
        <w:t>Đặng Ngọc Minh</w:t>
      </w:r>
    </w:p>
    <w:p>
      <w:r>
        <w:t>Phụ lục I</w:t>
      </w:r>
    </w:p>
    <w:p>
      <w:r>
        <w:t>DANH SÁCH KIỂM TRA THEO CHUYÊN ĐỀ</w:t>
      </w:r>
    </w:p>
    <w:p>
      <w:r>
        <w:t>(Kèm theo công văn số 1927/CT-KTr ngày 31/03/2026 của Cục Thuế)</w:t>
      </w:r>
    </w:p>
    <w:p>
      <w:r>
        <w:t>STT</w:t>
      </w:r>
    </w:p>
    <w:p>
      <w:r>
        <w:t>Mã số thuế</w:t>
      </w:r>
    </w:p>
    <w:p>
      <w:r>
        <w:t>Tên NNT</w:t>
      </w:r>
    </w:p>
    <w:p>
      <w:r>
        <w:t>CQT quản lý</w:t>
      </w:r>
    </w:p>
    <w:p>
      <w:r>
        <w:t>I</w:t>
      </w:r>
    </w:p>
    <w:p>
      <w:r>
        <w:t>Giao Thuế tỉnh, thành phố</w:t>
      </w:r>
    </w:p>
    <w:p>
      <w:r>
        <w:t>1</w:t>
      </w:r>
    </w:p>
    <w:p>
      <w:r>
        <w:t>3701295237</w:t>
      </w:r>
    </w:p>
    <w:p>
      <w:r>
        <w:t>CÔNG TY TNHH MỘT THÀNH VIÊN THÉP ĐẠI THIÊN LỘC</w:t>
      </w:r>
    </w:p>
    <w:p>
      <w:r>
        <w:t>Thuế Thành phố Hồ Chí Minh</w:t>
      </w:r>
    </w:p>
    <w:p>
      <w:r>
        <w:t>2</w:t>
      </w:r>
    </w:p>
    <w:p>
      <w:r>
        <w:t>3502343038</w:t>
      </w:r>
    </w:p>
    <w:p>
      <w:r>
        <w:t>CÔNG TY CỔ PHẦN TÔN POMINA</w:t>
      </w:r>
    </w:p>
    <w:p>
      <w:r>
        <w:t>Thuế Thành phố Hồ Chí Minh</w:t>
      </w:r>
    </w:p>
    <w:p>
      <w:r>
        <w:t>3</w:t>
      </w:r>
    </w:p>
    <w:p>
      <w:r>
        <w:t>0312716945</w:t>
      </w:r>
    </w:p>
    <w:p>
      <w:r>
        <w:t>CÔNG TY CỔ PHẦN XUẤT KHẨU THỦY HẢI SẢN SẠCH</w:t>
      </w:r>
    </w:p>
    <w:p>
      <w:r>
        <w:t>Thuế Thành phố Hồ Chí Minh (Thuế cơ sở 5)</w:t>
      </w:r>
    </w:p>
    <w:p>
      <w:r>
        <w:t>4</w:t>
      </w:r>
    </w:p>
    <w:p>
      <w:r>
        <w:t>0316155183</w:t>
      </w:r>
    </w:p>
    <w:p>
      <w:r>
        <w:t>CÔNG TY TRÁCH NHIỆM HỮU HẠN THƯƠNG MẠI DỊCH VỤ VÀ ĐẦU TƯ NHUẬN TÍN</w:t>
      </w:r>
    </w:p>
    <w:p>
      <w:r>
        <w:t>Thuế Thành phố Hồ Chí Minh (Thuế cơ sở 3)</w:t>
      </w:r>
    </w:p>
    <w:p>
      <w:r>
        <w:t>5</w:t>
      </w:r>
    </w:p>
    <w:p>
      <w:r>
        <w:t>0104128741</w:t>
      </w:r>
    </w:p>
    <w:p>
      <w:r>
        <w:t>CÔNG TY TNHH WILMAR MARKETING CLV</w:t>
      </w:r>
    </w:p>
    <w:p>
      <w:r>
        <w:t>Thuế thành phố Hà Nội</w:t>
      </w:r>
    </w:p>
    <w:p>
      <w:r>
        <w:t>6</w:t>
      </w:r>
    </w:p>
    <w:p>
      <w:r>
        <w:t>0107465657</w:t>
      </w:r>
    </w:p>
    <w:p>
      <w:r>
        <w:t>CÔNG TY CỔ PHẦN HESMAN VIỆT NAM</w:t>
      </w:r>
    </w:p>
    <w:p>
      <w:r>
        <w:t>Thuế thành phố Hà Nội</w:t>
      </w:r>
    </w:p>
    <w:p>
      <w:r>
        <w:t>7</w:t>
      </w:r>
    </w:p>
    <w:p>
      <w:r>
        <w:t>0106318804</w:t>
      </w:r>
    </w:p>
    <w:p>
      <w:r>
        <w:t>CÔNG TY TNHH BEST EXPRESS (VIỆT NAM)</w:t>
      </w:r>
    </w:p>
    <w:p>
      <w:r>
        <w:t>Thuế thành phố Hà Nội</w:t>
      </w:r>
    </w:p>
    <w:p>
      <w:r>
        <w:t>8</w:t>
      </w:r>
    </w:p>
    <w:p>
      <w:r>
        <w:t>0100510501</w:t>
      </w:r>
    </w:p>
    <w:p>
      <w:r>
        <w:t>CÔNG TY CỔ PHẦN NHÔM ĐÔ THÀNH</w:t>
      </w:r>
    </w:p>
    <w:p>
      <w:r>
        <w:t>Thuế thành phố Hà Nội (Thuế cơ sở 12)</w:t>
      </w:r>
    </w:p>
    <w:p>
      <w:r>
        <w:t>9</w:t>
      </w:r>
    </w:p>
    <w:p>
      <w:r>
        <w:t>0801273792</w:t>
      </w:r>
    </w:p>
    <w:p>
      <w:r>
        <w:t>CÔNG TY TNHH QUỐC TẾ NGÂN TƯỜNG</w:t>
      </w:r>
    </w:p>
    <w:p>
      <w:r>
        <w:t>Thuế Thành phố Hải Phòng</w:t>
      </w:r>
    </w:p>
    <w:p>
      <w:r>
        <w:t>10</w:t>
      </w:r>
    </w:p>
    <w:p>
      <w:r>
        <w:t>5702079948</w:t>
      </w:r>
    </w:p>
    <w:p>
      <w:r>
        <w:t>CÔNG TY TNHH ĐẦU TƯ VÀ SẢN XUẤT THÉP TOÀN PHÁT</w:t>
      </w:r>
    </w:p>
    <w:p>
      <w:r>
        <w:t>Thuế Tỉnh Quảng Ninh</w:t>
      </w:r>
    </w:p>
    <w:p>
      <w:r>
        <w:t>11</w:t>
      </w:r>
    </w:p>
    <w:p>
      <w:r>
        <w:t>5701483604</w:t>
      </w:r>
    </w:p>
    <w:p>
      <w:r>
        <w:t>CÔNG TY CỔ PHẦN ĐÓNG TÀU VÀ VẬN TẢI BIỂN NAM PHÁT</w:t>
      </w:r>
    </w:p>
    <w:p>
      <w:r>
        <w:t>Thuế Tỉnh Quảng Ninh</w:t>
      </w:r>
    </w:p>
    <w:p>
      <w:r>
        <w:t>12</w:t>
      </w:r>
    </w:p>
    <w:p>
      <w:r>
        <w:t>0900222647</w:t>
      </w:r>
    </w:p>
    <w:p>
      <w:r>
        <w:t>CÔNG TY CỔ PHẦN THÉP VIỆT - Ý</w:t>
      </w:r>
    </w:p>
    <w:p>
      <w:r>
        <w:t>Thuế tỉnh Hưng Yên</w:t>
      </w:r>
    </w:p>
    <w:p>
      <w:r>
        <w:t>13</w:t>
      </w:r>
    </w:p>
    <w:p>
      <w:r>
        <w:t>0900883661</w:t>
      </w:r>
    </w:p>
    <w:p>
      <w:r>
        <w:t>CÔNG TY TNHH BST</w:t>
      </w:r>
    </w:p>
    <w:p>
      <w:r>
        <w:t>Thuế tỉnh Hưng Yên</w:t>
      </w:r>
    </w:p>
    <w:p>
      <w:r>
        <w:t>14</w:t>
      </w:r>
    </w:p>
    <w:p>
      <w:r>
        <w:t>0900880565</w:t>
      </w:r>
    </w:p>
    <w:p>
      <w:r>
        <w:t>CÔNG TY CỔ PHẦN BIGRFEED HƯNG YÊN</w:t>
      </w:r>
    </w:p>
    <w:p>
      <w:r>
        <w:t>Thuế Tỉnh Hưng Yên</w:t>
      </w:r>
    </w:p>
    <w:p>
      <w:r>
        <w:t>15</w:t>
      </w:r>
    </w:p>
    <w:p>
      <w:r>
        <w:t>4601261726</w:t>
      </w:r>
    </w:p>
    <w:p>
      <w:r>
        <w:t>CÔNG TY CỔ PHẦN VẬT LIỆU XÂY DỰNG AN KHÁNH</w:t>
      </w:r>
    </w:p>
    <w:p>
      <w:r>
        <w:t>Thuế tỉnh Thái Nguyên</w:t>
      </w:r>
    </w:p>
    <w:p>
      <w:r>
        <w:t>16</w:t>
      </w:r>
    </w:p>
    <w:p>
      <w:r>
        <w:t>1101550146</w:t>
      </w:r>
    </w:p>
    <w:p>
      <w:r>
        <w:t>CÔNG TY CỔ PHẦN ANOVA FEED</w:t>
      </w:r>
    </w:p>
    <w:p>
      <w:r>
        <w:t>Thuế tỉnh Tây Ninh</w:t>
      </w:r>
    </w:p>
    <w:p>
      <w:r>
        <w:t>17</w:t>
      </w:r>
    </w:p>
    <w:p>
      <w:r>
        <w:t>3901180642</w:t>
      </w:r>
    </w:p>
    <w:p>
      <w:r>
        <w:t>CÔNG TY TNHH ILSHIN VIỆT NAM</w:t>
      </w:r>
    </w:p>
    <w:p>
      <w:r>
        <w:t>Thuế Tỉnh Tây Ninh</w:t>
      </w:r>
    </w:p>
    <w:p>
      <w:r>
        <w:t>18</w:t>
      </w:r>
    </w:p>
    <w:p>
      <w:r>
        <w:t>3603483225</w:t>
      </w:r>
    </w:p>
    <w:p>
      <w:r>
        <w:t>CÔNG TY CỔ PHẦN TẬP ĐOÀN LONG THUẬN</w:t>
      </w:r>
    </w:p>
    <w:p>
      <w:r>
        <w:t>Thuế tỉnh Đồng Nai (Thuế cơ sở 5)</w:t>
      </w:r>
    </w:p>
    <w:p>
      <w:r>
        <w:t>19</w:t>
      </w:r>
    </w:p>
    <w:p>
      <w:r>
        <w:t>3801181882</w:t>
      </w:r>
    </w:p>
    <w:p>
      <w:r>
        <w:t>CÔNG TY TNHH CPV FOOD</w:t>
      </w:r>
    </w:p>
    <w:p>
      <w:r>
        <w:t>Thuế tỉnh Đồng Nai</w:t>
      </w:r>
    </w:p>
    <w:p>
      <w:r>
        <w:t>Phụ lục II</w:t>
      </w:r>
    </w:p>
    <w:p>
      <w:r>
        <w:t>(Kèm theo công văn số 1927/CT-KTr ngày 31/03/2026 của Cục Thuế)</w:t>
      </w:r>
    </w:p>
    <w:p>
      <w:r>
        <w:t>SĐT</w:t>
      </w:r>
    </w:p>
    <w:p>
      <w:r>
        <w:t>MST</w:t>
      </w:r>
    </w:p>
    <w:p>
      <w:r>
        <w:t>TÊN DOANH NGHIỆP</w:t>
      </w:r>
    </w:p>
    <w:p>
      <w:r>
        <w:t>CQT QUẢN LÝ</w:t>
      </w:r>
    </w:p>
    <w:p>
      <w:r>
        <w:t>1</w:t>
      </w:r>
    </w:p>
    <w:p>
      <w:r>
        <w:t>0100595657</w:t>
      </w:r>
    </w:p>
    <w:p>
      <w:r>
        <w:t>CÔNG TY TNHH BẮC THÀNH SƠN</w:t>
      </w:r>
    </w:p>
    <w:p>
      <w:r>
        <w:t>Thuế cơ sở 12 thành phố Hà Nội</w:t>
      </w:r>
    </w:p>
    <w:p>
      <w:r>
        <w:t>2</w:t>
      </w:r>
    </w:p>
    <w:p>
      <w:r>
        <w:t>0100597566</w:t>
      </w:r>
    </w:p>
    <w:p>
      <w:r>
        <w:t>CÔNG TY TNHH THƯƠNG MẠI VĨNH LONG</w:t>
      </w:r>
    </w:p>
    <w:p>
      <w:r>
        <w:t>Thuế cơ sở 11 thành phố Hà Nội</w:t>
      </w:r>
    </w:p>
    <w:p>
      <w:r>
        <w:t>3</w:t>
      </w:r>
    </w:p>
    <w:p>
      <w:r>
        <w:t>0100773885</w:t>
      </w:r>
    </w:p>
    <w:p>
      <w:r>
        <w:t>CÔNG TY LIÊN DOANH TNHH KFC VIỆT NAM</w:t>
      </w:r>
    </w:p>
    <w:p>
      <w:r>
        <w:t>Thuế thành phố Hà Nội</w:t>
      </w:r>
    </w:p>
    <w:p>
      <w:r>
        <w:t>4</w:t>
      </w:r>
    </w:p>
    <w:p>
      <w:r>
        <w:t>0101095304</w:t>
      </w:r>
    </w:p>
    <w:p>
      <w:r>
        <w:t>CÔNG TY TNHH Ý VIỆT</w:t>
      </w:r>
    </w:p>
    <w:p>
      <w:r>
        <w:t>Thuế cơ sở 15 thành phố Hà Nội</w:t>
      </w:r>
    </w:p>
    <w:p>
      <w:r>
        <w:t>5</w:t>
      </w:r>
    </w:p>
    <w:p>
      <w:r>
        <w:t>0101157399</w:t>
      </w:r>
    </w:p>
    <w:p>
      <w:r>
        <w:t>CÔNG TY CỔ PHẦN TIẾN HÀ</w:t>
      </w:r>
    </w:p>
    <w:p>
      <w:r>
        <w:t>Thuế thành phố Hà Nội</w:t>
      </w:r>
    </w:p>
    <w:p>
      <w:r>
        <w:t>6</w:t>
      </w:r>
    </w:p>
    <w:p>
      <w:r>
        <w:t>0101225306</w:t>
      </w:r>
    </w:p>
    <w:p>
      <w:r>
        <w:t>CÔNG TY TNHH TOTO VIỆT NAM</w:t>
      </w:r>
    </w:p>
    <w:p>
      <w:r>
        <w:t>Thuế thành phố Hà Nội</w:t>
      </w:r>
    </w:p>
    <w:p>
      <w:r>
        <w:t>7</w:t>
      </w:r>
    </w:p>
    <w:p>
      <w:r>
        <w:t>0101447549</w:t>
      </w:r>
    </w:p>
    <w:p>
      <w:r>
        <w:t>CÔNG TY TNHH GIAO NHẬN VẬN TẢI QUỐC TẾ EMC</w:t>
      </w:r>
    </w:p>
    <w:p>
      <w:r>
        <w:t>Thuế cơ sở 3 thành phố Hà Nội</w:t>
      </w:r>
    </w:p>
    <w:p>
      <w:r>
        <w:t>8</w:t>
      </w:r>
    </w:p>
    <w:p>
      <w:r>
        <w:t>0101515291</w:t>
      </w:r>
    </w:p>
    <w:p>
      <w:r>
        <w:t>CÔNG TY TNHH ĐỨC QUỐC</w:t>
      </w:r>
    </w:p>
    <w:p>
      <w:r>
        <w:t>Thuế thành phố Hà Nội</w:t>
      </w:r>
    </w:p>
    <w:p>
      <w:r>
        <w:t>9</w:t>
      </w:r>
    </w:p>
    <w:p>
      <w:r>
        <w:t>0101895981</w:t>
      </w:r>
    </w:p>
    <w:p>
      <w:r>
        <w:t>CÔNG TY TNHH THƯƠNG MẠI BẢO LONG</w:t>
      </w:r>
    </w:p>
    <w:p>
      <w:r>
        <w:t>Thuế thành phố Hà Nội</w:t>
      </w:r>
    </w:p>
    <w:p>
      <w:r>
        <w:t>10</w:t>
      </w:r>
    </w:p>
    <w:p>
      <w:r>
        <w:t>0101911295</w:t>
      </w:r>
    </w:p>
    <w:p>
      <w:r>
        <w:t>CÔNG TY CỔ PHẦN ĐẦU TƯ XÂY DỰNG HẠ TẦNG VÀ GIAO THÔNG</w:t>
      </w:r>
    </w:p>
    <w:p>
      <w:r>
        <w:t>Thuế thành phố Hà Nội</w:t>
      </w:r>
    </w:p>
    <w:p>
      <w:r>
        <w:t>11</w:t>
      </w:r>
    </w:p>
    <w:p>
      <w:r>
        <w:t>0102028558</w:t>
      </w:r>
    </w:p>
    <w:p>
      <w:r>
        <w:t>CÔNG TY TNHH SẢN XUẤT KINH DOANH VẬT LIỆU XÂY DỰNG VÀ THƯƠNG MẠI NGỌC THẮNG</w:t>
      </w:r>
    </w:p>
    <w:p>
      <w:r>
        <w:t>Thuế cơ sở 11 thành phố Hà Nội</w:t>
      </w:r>
    </w:p>
    <w:p>
      <w:r>
        <w:t>12</w:t>
      </w:r>
    </w:p>
    <w:p>
      <w:r>
        <w:t>0102075540</w:t>
      </w:r>
    </w:p>
    <w:p>
      <w:r>
        <w:t>CÔNG TY TNHH DINH DƯỠNG QUỐC TẾ VIỆT ĐỨC</w:t>
      </w:r>
    </w:p>
    <w:p>
      <w:r>
        <w:t>Thuế cơ sở 18 thành phố Hà Nội</w:t>
      </w:r>
    </w:p>
    <w:p>
      <w:r>
        <w:t>13</w:t>
      </w:r>
    </w:p>
    <w:p>
      <w:r>
        <w:t>0102103491</w:t>
      </w:r>
    </w:p>
    <w:p>
      <w:r>
        <w:t>CÔNG TY CỔ PHẦN KINH DOANH VÀ XUẤT NHẬP KHẨU KHÍ GAS HÓA LỎNG VẠN LỘC</w:t>
      </w:r>
    </w:p>
    <w:p>
      <w:r>
        <w:t>Thuế thành phố Hà Nội</w:t>
      </w:r>
    </w:p>
    <w:p>
      <w:r>
        <w:t>14</w:t>
      </w:r>
    </w:p>
    <w:p>
      <w:r>
        <w:t>0102314372</w:t>
      </w:r>
    </w:p>
    <w:p>
      <w:r>
        <w:t>CÔNG TY TNHH MỘT THÀNH VIÊN AON VINA</w:t>
      </w:r>
    </w:p>
    <w:p>
      <w:r>
        <w:t>Thuế thành phố Hà Nội</w:t>
      </w:r>
    </w:p>
    <w:p>
      <w:r>
        <w:t>15</w:t>
      </w:r>
    </w:p>
    <w:p>
      <w:r>
        <w:t>0102713659</w:t>
      </w:r>
    </w:p>
    <w:p>
      <w:r>
        <w:t>CÔNG TY CỔ PHẦN THANH TOÁN ĐIỆN TỬ VNPT</w:t>
      </w:r>
    </w:p>
    <w:p>
      <w:r>
        <w:t>Thuế thành phố Hà Nội</w:t>
      </w:r>
    </w:p>
    <w:p>
      <w:r>
        <w:t>16</w:t>
      </w:r>
    </w:p>
    <w:p>
      <w:r>
        <w:t>0102817023</w:t>
      </w:r>
    </w:p>
    <w:p>
      <w:r>
        <w:t>CÔNG TY CỔ PHẦN Ô TÔ THÀNH AN</w:t>
      </w:r>
    </w:p>
    <w:p>
      <w:r>
        <w:t>Thuế cơ sở 10 thành phố Hà Nội</w:t>
      </w:r>
    </w:p>
    <w:p>
      <w:r>
        <w:t>17</w:t>
      </w:r>
    </w:p>
    <w:p>
      <w:r>
        <w:t>0102910110</w:t>
      </w:r>
    </w:p>
    <w:p>
      <w:r>
        <w:t>CÔNG TY TNHH HANARO TNS VIỆT NAM</w:t>
      </w:r>
    </w:p>
    <w:p>
      <w:r>
        <w:t>Thuế thành phố Hà Nội</w:t>
      </w:r>
    </w:p>
    <w:p>
      <w:r>
        <w:t>18</w:t>
      </w:r>
    </w:p>
    <w:p>
      <w:r>
        <w:t>0103472639</w:t>
      </w:r>
    </w:p>
    <w:p>
      <w:r>
        <w:t>CÔNG TY TNHH THƯƠNG MẠI QUỐC TẾ ANH QUÂN</w:t>
      </w:r>
    </w:p>
    <w:p>
      <w:r>
        <w:t>Thuế cơ sở 7 thành phố Hà Nội</w:t>
      </w:r>
    </w:p>
    <w:p>
      <w:r>
        <w:t>19</w:t>
      </w:r>
    </w:p>
    <w:p>
      <w:r>
        <w:t>0104076740</w:t>
      </w:r>
    </w:p>
    <w:p>
      <w:r>
        <w:t>CÔNG TY TNHH THƯƠNG MẠI &amp; XUẤT NHẬP KHẨU NHẤT LÂM</w:t>
      </w:r>
    </w:p>
    <w:p>
      <w:r>
        <w:t>Thuế thành phố Hà Nội</w:t>
      </w:r>
    </w:p>
    <w:p>
      <w:r>
        <w:t>20</w:t>
      </w:r>
    </w:p>
    <w:p>
      <w:r>
        <w:t>0104194060</w:t>
      </w:r>
    </w:p>
    <w:p>
      <w:r>
        <w:t>CÔNG TY CỔ PHẦN KIM KHÍ QUỐC TẾ VIỆT NHẬT</w:t>
      </w:r>
    </w:p>
    <w:p>
      <w:r>
        <w:t>Thuế Thành phố Hải Phòng</w:t>
      </w:r>
    </w:p>
    <w:p>
      <w:r>
        <w:t>21</w:t>
      </w:r>
    </w:p>
    <w:p>
      <w:r>
        <w:t>0104217712</w:t>
      </w:r>
    </w:p>
    <w:p>
      <w:r>
        <w:t>CÔNG TY CỔ PHẦN AGRIMAX</w:t>
      </w:r>
    </w:p>
    <w:p>
      <w:r>
        <w:t>Thuế cơ sở 14 thành phố Hà Nội</w:t>
      </w:r>
    </w:p>
    <w:p>
      <w:r>
        <w:t>22</w:t>
      </w:r>
    </w:p>
    <w:p>
      <w:r>
        <w:t>0104439916</w:t>
      </w:r>
    </w:p>
    <w:p>
      <w:r>
        <w:t>CÔNG TY CỔ PHẦN ĐẦU TƯ THƯƠNG MẠI TỔNG HỢP KHÔI NGUYÊN</w:t>
      </w:r>
    </w:p>
    <w:p>
      <w:r>
        <w:t>Thuế cơ sở 22 thành phố Hà Nội</w:t>
      </w:r>
    </w:p>
    <w:p>
      <w:r>
        <w:t>23</w:t>
      </w:r>
    </w:p>
    <w:p>
      <w:r>
        <w:t>0104521737</w:t>
      </w:r>
    </w:p>
    <w:p>
      <w:r>
        <w:t>CÔNG TY TNHH KIM KHÍ THIÊN SƠN</w:t>
      </w:r>
    </w:p>
    <w:p>
      <w:r>
        <w:t>Thuế cơ sở 15 thành phố Hà Nội</w:t>
      </w:r>
    </w:p>
    <w:p>
      <w:r>
        <w:t>24</w:t>
      </w:r>
    </w:p>
    <w:p>
      <w:r>
        <w:t>0104586597-001</w:t>
      </w:r>
    </w:p>
    <w:p>
      <w:r>
        <w:t>CÔNG TY CỔ PHẦN DƯỢC THÚ Y HÀ NỘI - CHI NHÁNH HƯNG YÊN</w:t>
      </w:r>
    </w:p>
    <w:p>
      <w:r>
        <w:t>Thuế cơ sở 4 tỉnh Hưng Yên</w:t>
      </w:r>
    </w:p>
    <w:p>
      <w:r>
        <w:t>25</w:t>
      </w:r>
    </w:p>
    <w:p>
      <w:r>
        <w:t>0104761538</w:t>
      </w:r>
    </w:p>
    <w:p>
      <w:r>
        <w:t>CÔNG TY CỔ PHẦN THƯƠNG MẠI VÀ SẢN XUẤT ĐỨC HÙNG</w:t>
      </w:r>
    </w:p>
    <w:p>
      <w:r>
        <w:t>Thuế cơ sở 11 thành phố Hà Nội</w:t>
      </w:r>
    </w:p>
    <w:p>
      <w:r>
        <w:t>26</w:t>
      </w:r>
    </w:p>
    <w:p>
      <w:r>
        <w:t>0105943153</w:t>
      </w:r>
    </w:p>
    <w:p>
      <w:r>
        <w:t>CÔNG TY CỔ PHẦN HÀ THÀNH Ô TÔ</w:t>
      </w:r>
    </w:p>
    <w:p>
      <w:r>
        <w:t>Thuế cơ sở 9 thành phố Hà Nội</w:t>
      </w:r>
    </w:p>
    <w:p>
      <w:r>
        <w:t>27</w:t>
      </w:r>
    </w:p>
    <w:p>
      <w:r>
        <w:t>0105974560</w:t>
      </w:r>
    </w:p>
    <w:p>
      <w:r>
        <w:t>CÔNG TY TNHH ĐẦU TƯ VÀ PHÁT TRIỂN THƯƠNG MẠI QUỐC ĐẠT</w:t>
      </w:r>
    </w:p>
    <w:p>
      <w:r>
        <w:t>Thuế cơ sở 4 thành phố Hà Nội</w:t>
      </w:r>
    </w:p>
    <w:p>
      <w:r>
        <w:t>28</w:t>
      </w:r>
    </w:p>
    <w:p>
      <w:r>
        <w:t>0106112810</w:t>
      </w:r>
    </w:p>
    <w:p>
      <w:r>
        <w:t>CÔNG TY TNHH IMARKET VIỆT NAM</w:t>
      </w:r>
    </w:p>
    <w:p>
      <w:r>
        <w:t>Thuế thành phố Hà Nội</w:t>
      </w:r>
    </w:p>
    <w:p>
      <w:r>
        <w:t>29</w:t>
      </w:r>
    </w:p>
    <w:p>
      <w:r>
        <w:t>0106118114</w:t>
      </w:r>
    </w:p>
    <w:p>
      <w:r>
        <w:t>CÔNG TY CỔ PHẦN Ô TÔ THÀNH AN LONG BIÊN</w:t>
      </w:r>
    </w:p>
    <w:p>
      <w:r>
        <w:t>Thuế cơ sở 10 thành phố Hà Nội</w:t>
      </w:r>
    </w:p>
    <w:p>
      <w:r>
        <w:t>30</w:t>
      </w:r>
    </w:p>
    <w:p>
      <w:r>
        <w:t>0106926908</w:t>
      </w:r>
    </w:p>
    <w:p>
      <w:r>
        <w:t>CÔNG TY CỔ PHẦN VẬT TƯ XĂNG DẦU MIỀN BẮC</w:t>
      </w:r>
    </w:p>
    <w:p>
      <w:r>
        <w:t>Thuế cơ sở 13 thành phố Hà Nội</w:t>
      </w:r>
    </w:p>
    <w:p>
      <w:r>
        <w:t>31</w:t>
      </w:r>
    </w:p>
    <w:p>
      <w:r>
        <w:t>0107429715</w:t>
      </w:r>
    </w:p>
    <w:p>
      <w:r>
        <w:t>CÔNG TY CỔ PHẦN VIỄN THÔNG DI ĐỘNG VIETNAMOBILE</w:t>
      </w:r>
    </w:p>
    <w:p>
      <w:r>
        <w:t>Thuế thành phố Hà Nội</w:t>
      </w:r>
    </w:p>
    <w:p>
      <w:r>
        <w:t>32</w:t>
      </w:r>
    </w:p>
    <w:p>
      <w:r>
        <w:t>0107842295</w:t>
      </w:r>
    </w:p>
    <w:p>
      <w:r>
        <w:t>CÔNG TY TNHH PHÚC VIÊN XUÂN</w:t>
      </w:r>
    </w:p>
    <w:p>
      <w:r>
        <w:t>Thuế cơ sở 22 thành phố Hà Nội</w:t>
      </w:r>
    </w:p>
    <w:p>
      <w:r>
        <w:t>33</w:t>
      </w:r>
    </w:p>
    <w:p>
      <w:r>
        <w:t>0107878446</w:t>
      </w:r>
    </w:p>
    <w:p>
      <w:r>
        <w:t>CÔNG TY CỔ PHẦN CP VIỆT ANH</w:t>
      </w:r>
    </w:p>
    <w:p>
      <w:r>
        <w:t>Thuế cơ sở 14 thành phố Hà Nội</w:t>
      </w:r>
    </w:p>
    <w:p>
      <w:r>
        <w:t>34</w:t>
      </w:r>
    </w:p>
    <w:p>
      <w:r>
        <w:t>0107894416</w:t>
      </w:r>
    </w:p>
    <w:p>
      <w:r>
        <w:t>CÔNG TY CỔ PHẦN SẢN XUẤT VÀ KINH DOANH VINFAST</w:t>
      </w:r>
    </w:p>
    <w:p>
      <w:r>
        <w:t>Thuế thành phố Hải Phòng</w:t>
      </w:r>
    </w:p>
    <w:p>
      <w:r>
        <w:t>35</w:t>
      </w:r>
    </w:p>
    <w:p>
      <w:r>
        <w:t>0108195523</w:t>
      </w:r>
    </w:p>
    <w:p>
      <w:r>
        <w:t>CÔNG TY TNHH THƯƠNG MẠI VÀ ĐẦU TƯ TẬP ĐOÀN TÂM SEN</w:t>
      </w:r>
    </w:p>
    <w:p>
      <w:r>
        <w:t>Thuế cơ sở 7 thành phố Hà Nội</w:t>
      </w:r>
    </w:p>
    <w:p>
      <w:r>
        <w:t>36</w:t>
      </w:r>
    </w:p>
    <w:p>
      <w:r>
        <w:t>0108241378</w:t>
      </w:r>
    </w:p>
    <w:p>
      <w:r>
        <w:t>CÔNG TY TNHH HÓA CHẤT PETROLIMEX</w:t>
      </w:r>
    </w:p>
    <w:p>
      <w:r>
        <w:t>Thuế thành phố Hà Nội</w:t>
      </w:r>
    </w:p>
    <w:p>
      <w:r>
        <w:t>37</w:t>
      </w:r>
    </w:p>
    <w:p>
      <w:r>
        <w:t>0108269207</w:t>
      </w:r>
    </w:p>
    <w:p>
      <w:r>
        <w:t>CÔNG TY CỔ PHẦN BE GROUP</w:t>
      </w:r>
    </w:p>
    <w:p>
      <w:r>
        <w:t>Thuế Thành phố Hồ Chí Minh</w:t>
      </w:r>
    </w:p>
    <w:p>
      <w:r>
        <w:t>38</w:t>
      </w:r>
    </w:p>
    <w:p>
      <w:r>
        <w:t>0108754281</w:t>
      </w:r>
    </w:p>
    <w:p>
      <w:r>
        <w:t>CÔNG TY TNHH BẤT ĐỘNG SẢN MINH TÂN HÀ NỘI</w:t>
      </w:r>
    </w:p>
    <w:p>
      <w:r>
        <w:t>Thuế thành phố Hà Nội</w:t>
      </w:r>
    </w:p>
    <w:p>
      <w:r>
        <w:t>39</w:t>
      </w:r>
    </w:p>
    <w:p>
      <w:r>
        <w:t>0108754771</w:t>
      </w:r>
    </w:p>
    <w:p>
      <w:r>
        <w:t>CÔNG TY TNHH BẤT ĐỘNG SẢN PHƯƠNG ĐÔNG HÀ NỘI</w:t>
      </w:r>
    </w:p>
    <w:p>
      <w:r>
        <w:t>Thuế thành phố Hà Nội</w:t>
      </w:r>
    </w:p>
    <w:p>
      <w:r>
        <w:t>40</w:t>
      </w:r>
    </w:p>
    <w:p>
      <w:r>
        <w:t>0108926276</w:t>
      </w:r>
    </w:p>
    <w:p>
      <w:r>
        <w:t>CÔNG TY TNHH KINH DOANH THƯƠNG MẠI VÀ DỊCH VỤ VINFAST</w:t>
      </w:r>
    </w:p>
    <w:p>
      <w:r>
        <w:t>Thuế thành phố Hà Nội</w:t>
      </w:r>
    </w:p>
    <w:p>
      <w:r>
        <w:t>41</w:t>
      </w:r>
    </w:p>
    <w:p>
      <w:r>
        <w:t>0108951120</w:t>
      </w:r>
    </w:p>
    <w:p>
      <w:r>
        <w:t>CÔNG TY CỔ PHẦN ẨM THỰC MẶT TRỜI VÀNG</w:t>
      </w:r>
    </w:p>
    <w:p>
      <w:r>
        <w:t>Thuế thành phố Hà Nội</w:t>
      </w:r>
    </w:p>
    <w:p>
      <w:r>
        <w:t>42</w:t>
      </w:r>
    </w:p>
    <w:p>
      <w:r>
        <w:t>0109153068</w:t>
      </w:r>
    </w:p>
    <w:p>
      <w:r>
        <w:t>CÔNG TY CỔ PHẦN ONE MOUNT DISTRIBUTION</w:t>
      </w:r>
    </w:p>
    <w:p>
      <w:r>
        <w:t>Thuế thành phố Hà Nội</w:t>
      </w:r>
    </w:p>
    <w:p>
      <w:r>
        <w:t>43</w:t>
      </w:r>
    </w:p>
    <w:p>
      <w:r>
        <w:t>0109322598</w:t>
      </w:r>
    </w:p>
    <w:p>
      <w:r>
        <w:t>CÔNG TY CỔ PHẦN HÀ AN Ô TÔ</w:t>
      </w:r>
    </w:p>
    <w:p>
      <w:r>
        <w:t>Thuế cơ sở 8 thành phố Hà Nội</w:t>
      </w:r>
    </w:p>
    <w:p>
      <w:r>
        <w:t>44</w:t>
      </w:r>
    </w:p>
    <w:p>
      <w:r>
        <w:t>0110269067</w:t>
      </w:r>
    </w:p>
    <w:p>
      <w:r>
        <w:t>CÔNG TY CỔ PHẦN DI CHUYỂN XANH VÀ THÔNG MINH GSM</w:t>
      </w:r>
    </w:p>
    <w:p>
      <w:r>
        <w:t>Thuế thành phố Hà Nội</w:t>
      </w:r>
    </w:p>
    <w:p>
      <w:r>
        <w:t>45</w:t>
      </w:r>
    </w:p>
    <w:p>
      <w:r>
        <w:t>0200414657</w:t>
      </w:r>
    </w:p>
    <w:p>
      <w:r>
        <w:t>CÔNG TY TNHH ỐNG THÉP 190</w:t>
      </w:r>
    </w:p>
    <w:p>
      <w:r>
        <w:t>Thuế thành phố Hải Phòng</w:t>
      </w:r>
    </w:p>
    <w:p>
      <w:r>
        <w:t>46</w:t>
      </w:r>
    </w:p>
    <w:p>
      <w:r>
        <w:t>0201572208</w:t>
      </w:r>
    </w:p>
    <w:p>
      <w:r>
        <w:t>CÔNG TY CỔ PHẦN LUYỆN THÉP CAO CẤP VIỆT NHẬT</w:t>
      </w:r>
    </w:p>
    <w:p>
      <w:r>
        <w:t>Thuế thành phố Hải Phòng</w:t>
      </w:r>
    </w:p>
    <w:p>
      <w:r>
        <w:t>47</w:t>
      </w:r>
    </w:p>
    <w:p>
      <w:r>
        <w:t>0201900593</w:t>
      </w:r>
    </w:p>
    <w:p>
      <w:r>
        <w:t>CÔNG TY TNHH SANHUA (VIỆT NAM)</w:t>
      </w:r>
    </w:p>
    <w:p>
      <w:r>
        <w:t>Thuế thành phố Hải Phòng</w:t>
      </w:r>
    </w:p>
    <w:p>
      <w:r>
        <w:t>48</w:t>
      </w:r>
    </w:p>
    <w:p>
      <w:r>
        <w:t>0201925069</w:t>
      </w:r>
    </w:p>
    <w:p>
      <w:r>
        <w:t>CÔNG TY TNHH LS METAL VINA</w:t>
      </w:r>
    </w:p>
    <w:p>
      <w:r>
        <w:t>Thuế thành phố Hải Phòng</w:t>
      </w:r>
    </w:p>
    <w:p>
      <w:r>
        <w:t>49</w:t>
      </w:r>
    </w:p>
    <w:p>
      <w:r>
        <w:t>0201954045</w:t>
      </w:r>
    </w:p>
    <w:p>
      <w:r>
        <w:t>CÔNG TY CỔ PHẦN ĐÓNG TÀU VÀ VẬN TẢI BIỂN NAM PHÁT HẢI PHÒNG</w:t>
      </w:r>
    </w:p>
    <w:p>
      <w:r>
        <w:t>Thuế cơ sở 2 thành phố Hải Phòng</w:t>
      </w:r>
    </w:p>
    <w:p>
      <w:r>
        <w:t>50</w:t>
      </w:r>
    </w:p>
    <w:p>
      <w:r>
        <w:t>0300539709</w:t>
      </w:r>
    </w:p>
    <w:p>
      <w:r>
        <w:t>CÔNG TY TNHH CÔNG NGHỆ HP VIỆT NAM</w:t>
      </w:r>
    </w:p>
    <w:p>
      <w:r>
        <w:t>Thuế Thành phố Hồ Chí Minh</w:t>
      </w:r>
    </w:p>
    <w:p>
      <w:r>
        <w:t>51</w:t>
      </w:r>
    </w:p>
    <w:p>
      <w:r>
        <w:t>0300644051</w:t>
      </w:r>
    </w:p>
    <w:p>
      <w:r>
        <w:t>CÔNG TY TNHH LOTTERIA VIỆT NAM</w:t>
      </w:r>
    </w:p>
    <w:p>
      <w:r>
        <w:t>Thuế Thành phố Hồ Chí Minh</w:t>
      </w:r>
    </w:p>
    <w:p>
      <w:r>
        <w:t>52</w:t>
      </w:r>
    </w:p>
    <w:p>
      <w:r>
        <w:t>0300709284</w:t>
      </w:r>
    </w:p>
    <w:p>
      <w:r>
        <w:t>CÔNG TY TNHH MERCEDES-BENZ VIỆT NAM</w:t>
      </w:r>
    </w:p>
    <w:p>
      <w:r>
        <w:t>Thuế Thành phố Hồ Chí Minh</w:t>
      </w:r>
    </w:p>
    <w:p>
      <w:r>
        <w:t>53</w:t>
      </w:r>
    </w:p>
    <w:p>
      <w:r>
        <w:t>0301049150</w:t>
      </w:r>
    </w:p>
    <w:p>
      <w:r>
        <w:t>CÔNG TY TNHH THƯƠNG MẠI VÀ DỊCH VỤ PHÁT TIẾN</w:t>
      </w:r>
    </w:p>
    <w:p>
      <w:r>
        <w:t>Thuế Thành phố Hồ Chí Minh</w:t>
      </w:r>
    </w:p>
    <w:p>
      <w:r>
        <w:t>54</w:t>
      </w:r>
    </w:p>
    <w:p>
      <w:r>
        <w:t>0301482452</w:t>
      </w:r>
    </w:p>
    <w:p>
      <w:r>
        <w:t>CÔNG TY CỔ PHẦN XUẤT NHẬP KHẨU NAM THÁI SƠN</w:t>
      </w:r>
    </w:p>
    <w:p>
      <w:r>
        <w:t>Thuế Thành phố Hồ Chí Minh</w:t>
      </w:r>
    </w:p>
    <w:p>
      <w:r>
        <w:t>55</w:t>
      </w:r>
    </w:p>
    <w:p>
      <w:r>
        <w:t>0301805248</w:t>
      </w:r>
    </w:p>
    <w:p>
      <w:r>
        <w:t>CÔNG TY CỔ PHẦN SẢN XUẤT VÀ THƯƠNG MẠI THÉP NGUYỄN MINH</w:t>
      </w:r>
    </w:p>
    <w:p>
      <w:r>
        <w:t>Thuế Thành phố Hồ Chí Minh</w:t>
      </w:r>
    </w:p>
    <w:p>
      <w:r>
        <w:t>56</w:t>
      </w:r>
    </w:p>
    <w:p>
      <w:r>
        <w:t>0301948302</w:t>
      </w:r>
    </w:p>
    <w:p>
      <w:r>
        <w:t>CÔNG TY TNHH DAE MYUNG CHEMICAL (VIỆT NAM).</w:t>
      </w:r>
    </w:p>
    <w:p>
      <w:r>
        <w:t>Thuế Tỉnh Đồng Nai</w:t>
      </w:r>
    </w:p>
    <w:p>
      <w:r>
        <w:t>57</w:t>
      </w:r>
    </w:p>
    <w:p>
      <w:r>
        <w:t>0302035390</w:t>
      </w:r>
    </w:p>
    <w:p>
      <w:r>
        <w:t>CÔNG TY TRÁCH NHIỆM HỮU HẠN ALWAYS</w:t>
      </w:r>
    </w:p>
    <w:p>
      <w:r>
        <w:t>Thuế Thành phố Hồ Chí Minh</w:t>
      </w:r>
    </w:p>
    <w:p>
      <w:r>
        <w:t>58</w:t>
      </w:r>
    </w:p>
    <w:p>
      <w:r>
        <w:t>0302176553</w:t>
      </w:r>
    </w:p>
    <w:p>
      <w:r>
        <w:t>CÔNG TY TNHH THƯƠNG MẠI &amp; DỊCH VỤ QUANG MƯỜI</w:t>
      </w:r>
    </w:p>
    <w:p>
      <w:r>
        <w:t>Thuế cơ sở 18 Thành phố Hồ Chí Minh</w:t>
      </w:r>
    </w:p>
    <w:p>
      <w:r>
        <w:t>59</w:t>
      </w:r>
    </w:p>
    <w:p>
      <w:r>
        <w:t>0302283675</w:t>
      </w:r>
    </w:p>
    <w:p>
      <w:r>
        <w:t>CÔNG TY TNHH NUTRECO INTERNATIONAL (VIỆT NAM)</w:t>
      </w:r>
    </w:p>
    <w:p>
      <w:r>
        <w:t>Thuế Thành phố Hồ Chí Minh</w:t>
      </w:r>
    </w:p>
    <w:p>
      <w:r>
        <w:t>60</w:t>
      </w:r>
    </w:p>
    <w:p>
      <w:r>
        <w:t>0302286281</w:t>
      </w:r>
    </w:p>
    <w:p>
      <w:r>
        <w:t>CÔNG TY CỔ PHẦN THƯƠNG MẠI NGUYỄN KIM</w:t>
      </w:r>
    </w:p>
    <w:p>
      <w:r>
        <w:t>Thuế cơ sở 1 Thành phố Hồ Chí Minh</w:t>
      </w:r>
    </w:p>
    <w:p>
      <w:r>
        <w:t>61</w:t>
      </w:r>
    </w:p>
    <w:p>
      <w:r>
        <w:t>0302587881</w:t>
      </w:r>
    </w:p>
    <w:p>
      <w:r>
        <w:t>CÔNG TY TNHH DỊCH VỤ CHUỖI CUNG ỨNG DHL (VIỆT NAM)</w:t>
      </w:r>
    </w:p>
    <w:p>
      <w:r>
        <w:t>Thuế Thành phố Hồ Chí Minh</w:t>
      </w:r>
    </w:p>
    <w:p>
      <w:r>
        <w:t>62</w:t>
      </w:r>
    </w:p>
    <w:p>
      <w:r>
        <w:t>0302601014</w:t>
      </w:r>
    </w:p>
    <w:p>
      <w:r>
        <w:t>CÔNG TY TNHH CJ LOGISTICS VIỆT NAM</w:t>
      </w:r>
    </w:p>
    <w:p>
      <w:r>
        <w:t>Thuế Thành phố Hồ Chí Minh</w:t>
      </w:r>
    </w:p>
    <w:p>
      <w:r>
        <w:t>63</w:t>
      </w:r>
    </w:p>
    <w:p>
      <w:r>
        <w:t>0302749620</w:t>
      </w:r>
    </w:p>
    <w:p>
      <w:r>
        <w:t>CÔNG TY CỔ PHẦN Á CHÂU TÀI NGUYÊN</w:t>
      </w:r>
    </w:p>
    <w:p>
      <w:r>
        <w:t>Thuế cơ sở 13 Thành phố Hồ Chí Minh</w:t>
      </w:r>
    </w:p>
    <w:p>
      <w:r>
        <w:t>64</w:t>
      </w:r>
    </w:p>
    <w:p>
      <w:r>
        <w:t>0302802627</w:t>
      </w:r>
    </w:p>
    <w:p>
      <w:r>
        <w:t>CÔNG TY TNHH TẬP ĐOÀN RITA VÕ</w:t>
      </w:r>
    </w:p>
    <w:p>
      <w:r>
        <w:t>Thuế cơ sở 2 Thành phố Hồ Chí Minh</w:t>
      </w:r>
    </w:p>
    <w:p>
      <w:r>
        <w:t>65</w:t>
      </w:r>
    </w:p>
    <w:p>
      <w:r>
        <w:t>0303313001</w:t>
      </w:r>
    </w:p>
    <w:p>
      <w:r>
        <w:t>CÔNG TY TNHH Ô TÔ NGÔI SAO VIỆT NAM</w:t>
      </w:r>
    </w:p>
    <w:p>
      <w:r>
        <w:t>Thuế Thành phố Hồ Chí Minh</w:t>
      </w:r>
    </w:p>
    <w:p>
      <w:r>
        <w:t>66</w:t>
      </w:r>
    </w:p>
    <w:p>
      <w:r>
        <w:t>0303325744</w:t>
      </w:r>
    </w:p>
    <w:p>
      <w:r>
        <w:t>CÔNG TY TRÁCH NHIỆM HỮU HẠN BÌNH TRÍ</w:t>
      </w:r>
    </w:p>
    <w:p>
      <w:r>
        <w:t>Thuế cơ sở 9 Thành phố Hồ Chí Minh</w:t>
      </w:r>
    </w:p>
    <w:p>
      <w:r>
        <w:t>67</w:t>
      </w:r>
    </w:p>
    <w:p>
      <w:r>
        <w:t>0303354784</w:t>
      </w:r>
    </w:p>
    <w:p>
      <w:r>
        <w:t>CÔNG TY CỔ PHẦN HƯNG HẢI THỊNH</w:t>
      </w:r>
    </w:p>
    <w:p>
      <w:r>
        <w:t>Thuế Thành phố Hồ Chí Minh</w:t>
      </w:r>
    </w:p>
    <w:p>
      <w:r>
        <w:t>68</w:t>
      </w:r>
    </w:p>
    <w:p>
      <w:r>
        <w:t>0303490096</w:t>
      </w:r>
    </w:p>
    <w:p>
      <w:r>
        <w:t>CÔNG TY CỔ PHẦN TẬP ĐOÀN VNG</w:t>
      </w:r>
    </w:p>
    <w:p>
      <w:r>
        <w:t>Thuế Thành phố Hồ Chí Minh</w:t>
      </w:r>
    </w:p>
    <w:p>
      <w:r>
        <w:t>69</w:t>
      </w:r>
    </w:p>
    <w:p>
      <w:r>
        <w:t>0303678683</w:t>
      </w:r>
    </w:p>
    <w:p>
      <w:r>
        <w:t>CÔNG TY TNHH SẢN XUẤT -DỊCH VỤ VÀ THƯƠNG MẠI HUỲNH THÀNH</w:t>
      </w:r>
    </w:p>
    <w:p>
      <w:r>
        <w:t>Thuế cơ sở 7 Thành phố Hồ Chí Minh</w:t>
      </w:r>
    </w:p>
    <w:p>
      <w:r>
        <w:t>70</w:t>
      </w:r>
    </w:p>
    <w:p>
      <w:r>
        <w:t>0303738290</w:t>
      </w:r>
    </w:p>
    <w:p>
      <w:r>
        <w:t>CÔNG TY TNHH THƯƠNG MẠI VŨ HẢI</w:t>
      </w:r>
    </w:p>
    <w:p>
      <w:r>
        <w:t>Thuế cơ sở 2 Thành phố Hồ Chí Minh</w:t>
      </w:r>
    </w:p>
    <w:p>
      <w:r>
        <w:t>71</w:t>
      </w:r>
    </w:p>
    <w:p>
      <w:r>
        <w:t>0304116373</w:t>
      </w:r>
    </w:p>
    <w:p>
      <w:r>
        <w:t>CÔNG TY CỔ PHẦN TẬP ĐOÀN BIA SÀI GÒN BÌNH TÂY</w:t>
      </w:r>
    </w:p>
    <w:p>
      <w:r>
        <w:t>Chi cục Thuế Doanh nghiệp lớn</w:t>
      </w:r>
    </w:p>
    <w:p>
      <w:r>
        <w:t>72</w:t>
      </w:r>
    </w:p>
    <w:p>
      <w:r>
        <w:t>0304130177</w:t>
      </w:r>
    </w:p>
    <w:p>
      <w:r>
        <w:t>CÔNG TY CỔ PHẦN THỜI TRANG VÀ MỸ PHẨM DUY ANH</w:t>
      </w:r>
    </w:p>
    <w:p>
      <w:r>
        <w:t>Thuế Thành phố Hồ Chí Minh</w:t>
      </w:r>
    </w:p>
    <w:p>
      <w:r>
        <w:t>73</w:t>
      </w:r>
    </w:p>
    <w:p>
      <w:r>
        <w:t>0304379252</w:t>
      </w:r>
    </w:p>
    <w:p>
      <w:r>
        <w:t>CÔNG TY TRÁCH NHIỆM HỮU HẠN SCHAEFFLER VIỆT NAM</w:t>
      </w:r>
    </w:p>
    <w:p>
      <w:r>
        <w:t>Thuế Tỉnh Đồng Nai</w:t>
      </w:r>
    </w:p>
    <w:p>
      <w:r>
        <w:t>74</w:t>
      </w:r>
    </w:p>
    <w:p>
      <w:r>
        <w:t>0304650666</w:t>
      </w:r>
    </w:p>
    <w:p>
      <w:r>
        <w:t>CÔNG TY TNHH ĐẠI LÝ HÀNG HẢI VÀ THƯƠNG MẠI AN TRUNG TÍN</w:t>
      </w:r>
    </w:p>
    <w:p>
      <w:r>
        <w:t>Thuế cơ sở 4 Thành phố Hồ Chí Minh</w:t>
      </w:r>
    </w:p>
    <w:p>
      <w:r>
        <w:t>75</w:t>
      </w:r>
    </w:p>
    <w:p>
      <w:r>
        <w:t>0304690411</w:t>
      </w:r>
    </w:p>
    <w:p>
      <w:r>
        <w:t>CÔNG TY CỔ PHẦN ĐẠI ĐỒNG TIẾN</w:t>
      </w:r>
    </w:p>
    <w:p>
      <w:r>
        <w:t>Thuế Thành phố Hồ Chí Minh</w:t>
      </w:r>
    </w:p>
    <w:p>
      <w:r>
        <w:t>76</w:t>
      </w:r>
    </w:p>
    <w:p>
      <w:r>
        <w:t>0304998358</w:t>
      </w:r>
    </w:p>
    <w:p>
      <w:r>
        <w:t>CÔNG TY CỔ PHẦN THƯƠNG MẠI - DỊCH VỤ PHONG VŨ</w:t>
      </w:r>
    </w:p>
    <w:p>
      <w:r>
        <w:t>Thuế cơ sở 1 Thành phố Hồ Chí Minh</w:t>
      </w:r>
    </w:p>
    <w:p>
      <w:r>
        <w:t>77</w:t>
      </w:r>
    </w:p>
    <w:p>
      <w:r>
        <w:t>0305485239</w:t>
      </w:r>
    </w:p>
    <w:p>
      <w:r>
        <w:t>CÔNG TY TNHH XUẤT NHẬP KHẨU GỖ VIỆT MỸ</w:t>
      </w:r>
    </w:p>
    <w:p>
      <w:r>
        <w:t>Thuế cơ sở 12 Thành phố Hồ Chí Minh</w:t>
      </w:r>
    </w:p>
    <w:p>
      <w:r>
        <w:t>78</w:t>
      </w:r>
    </w:p>
    <w:p>
      <w:r>
        <w:t>0306182043</w:t>
      </w:r>
    </w:p>
    <w:p>
      <w:r>
        <w:t>CÔNG TY TNHH VÒNG TRÒN ĐỎ</w:t>
      </w:r>
    </w:p>
    <w:p>
      <w:r>
        <w:t>Thuế cơ sở 1 Thành phố Hồ Chí Minh</w:t>
      </w:r>
    </w:p>
    <w:p>
      <w:r>
        <w:t>79</w:t>
      </w:r>
    </w:p>
    <w:p>
      <w:r>
        <w:t>0308159258</w:t>
      </w:r>
    </w:p>
    <w:p>
      <w:r>
        <w:t>CÔNG TY TNHH ĐIỆN TỬ SHARP VIỆT NAM</w:t>
      </w:r>
    </w:p>
    <w:p>
      <w:r>
        <w:t>Thuế Thành phố Hồ Chí Minh</w:t>
      </w:r>
    </w:p>
    <w:p>
      <w:r>
        <w:t>80</w:t>
      </w:r>
    </w:p>
    <w:p>
      <w:r>
        <w:t>0308418304</w:t>
      </w:r>
    </w:p>
    <w:p>
      <w:r>
        <w:t>CÔNG TY TNHH THÉP KIM QUỐC</w:t>
      </w:r>
    </w:p>
    <w:p>
      <w:r>
        <w:t>Thuế cơ sở 11 Thành phố Hồ Chí Minh</w:t>
      </w:r>
    </w:p>
    <w:p>
      <w:r>
        <w:t>81</w:t>
      </w:r>
    </w:p>
    <w:p>
      <w:r>
        <w:t>0309129418</w:t>
      </w:r>
    </w:p>
    <w:p>
      <w:r>
        <w:t>CÔNG TY TNHH MỘT THÀNH VIÊN THỰC PHẨM SAIGON CO.OP</w:t>
      </w:r>
    </w:p>
    <w:p>
      <w:r>
        <w:t>Thuế Thành phố Hồ Chí Minh</w:t>
      </w:r>
    </w:p>
    <w:p>
      <w:r>
        <w:t>82</w:t>
      </w:r>
    </w:p>
    <w:p>
      <w:r>
        <w:t>0309174756</w:t>
      </w:r>
    </w:p>
    <w:p>
      <w:r>
        <w:t>CÔNG TY CỔ PHẦN KIM LOẠI MÀU VÀ NHỰA ĐỒNG VIỆT</w:t>
      </w:r>
    </w:p>
    <w:p>
      <w:r>
        <w:t>Thuế Thành phố Hồ Chí Minh</w:t>
      </w:r>
    </w:p>
    <w:p>
      <w:r>
        <w:t>83</w:t>
      </w:r>
    </w:p>
    <w:p>
      <w:r>
        <w:t>0309306120</w:t>
      </w:r>
    </w:p>
    <w:p>
      <w:r>
        <w:t>CÔNG TY TNHH MỘT THÀNH VIÊN BẢO PHÚC KHANG</w:t>
      </w:r>
    </w:p>
    <w:p>
      <w:r>
        <w:t>Thuế cơ sở 13 Thành phố Hồ Chí Minh</w:t>
      </w:r>
    </w:p>
    <w:p>
      <w:r>
        <w:t>84</w:t>
      </w:r>
    </w:p>
    <w:p>
      <w:r>
        <w:t>0309943056</w:t>
      </w:r>
    </w:p>
    <w:p>
      <w:r>
        <w:t>CÔNG TY TNHH MỘT THÀNH VIÊN TRẦN HÂN</w:t>
      </w:r>
    </w:p>
    <w:p>
      <w:r>
        <w:t>Thuế cơ sở 10 Thành phố Hồ Chí Minh</w:t>
      </w:r>
    </w:p>
    <w:p>
      <w:r>
        <w:t>85</w:t>
      </w:r>
    </w:p>
    <w:p>
      <w:r>
        <w:t>0310084553</w:t>
      </w:r>
    </w:p>
    <w:p>
      <w:r>
        <w:t>CÔNG TY TNHH THAI CORP INTERNATIONAL (VIỆT NAM)</w:t>
      </w:r>
    </w:p>
    <w:p>
      <w:r>
        <w:t>Thuế Thành phố Hồ Chí Minh</w:t>
      </w:r>
    </w:p>
    <w:p>
      <w:r>
        <w:t>86</w:t>
      </w:r>
    </w:p>
    <w:p>
      <w:r>
        <w:t>0310444686</w:t>
      </w:r>
    </w:p>
    <w:p>
      <w:r>
        <w:t>CÔNG TY TNHH THƯƠNG MẠI ĐẦU TƯ NHÂN ĐẠT</w:t>
      </w:r>
    </w:p>
    <w:p>
      <w:r>
        <w:t>Thuế cơ sở 13 Thành phố Hồ Chí Minh</w:t>
      </w:r>
    </w:p>
    <w:p>
      <w:r>
        <w:t>87</w:t>
      </w:r>
    </w:p>
    <w:p>
      <w:r>
        <w:t>0310572374</w:t>
      </w:r>
    </w:p>
    <w:p>
      <w:r>
        <w:t>CÔNG TY TNHH THÉP VƯƠNG</w:t>
      </w:r>
    </w:p>
    <w:p>
      <w:r>
        <w:t>Thuế cơ sở 11 Thành phố Hồ Chí Minh</w:t>
      </w:r>
    </w:p>
    <w:p>
      <w:r>
        <w:t>88</w:t>
      </w:r>
    </w:p>
    <w:p>
      <w:r>
        <w:t>0310618188</w:t>
      </w:r>
    </w:p>
    <w:p>
      <w:r>
        <w:t>CÔNG TY TNHH MỘT THÀNH VIÊN THƯƠNG MẠI VÀ ĐẦU TƯ LIÊN Á CHÂU</w:t>
      </w:r>
    </w:p>
    <w:p>
      <w:r>
        <w:t>Thuế cơ sở 4 Thành phố Hồ Chí Minh</w:t>
      </w:r>
    </w:p>
    <w:p>
      <w:r>
        <w:t>89</w:t>
      </w:r>
    </w:p>
    <w:p>
      <w:r>
        <w:t>0310805269</w:t>
      </w:r>
    </w:p>
    <w:p>
      <w:r>
        <w:t>CÔNG TY TNHH ROCHE VIỆT NAM</w:t>
      </w:r>
    </w:p>
    <w:p>
      <w:r>
        <w:t>Thuế Thành phố Hồ Chí Minh</w:t>
      </w:r>
    </w:p>
    <w:p>
      <w:r>
        <w:t>90</w:t>
      </w:r>
    </w:p>
    <w:p>
      <w:r>
        <w:t>0311244256</w:t>
      </w:r>
    </w:p>
    <w:p>
      <w:r>
        <w:t>CÔNG TY TNHH ĐẦU TƯ VÀ PHÁT TRIỂN XUẤT NHẬP KHẨU TOÀN THÀNH</w:t>
      </w:r>
    </w:p>
    <w:p>
      <w:r>
        <w:t>Thuế cơ sở 5 Thành phố Hồ Chí Minh</w:t>
      </w:r>
    </w:p>
    <w:p>
      <w:r>
        <w:t>91</w:t>
      </w:r>
    </w:p>
    <w:p>
      <w:r>
        <w:t>0311262777</w:t>
      </w:r>
    </w:p>
    <w:p>
      <w:r>
        <w:t>CÔNG TY TNHH ĐẦU TƯ XUẤT NHẬP KHẨU TRƯỜNG GIANG</w:t>
      </w:r>
    </w:p>
    <w:p>
      <w:r>
        <w:t>Thuế cơ sở 14 Thành phố Hồ Chí Minh</w:t>
      </w:r>
    </w:p>
    <w:p>
      <w:r>
        <w:t>92</w:t>
      </w:r>
    </w:p>
    <w:p>
      <w:r>
        <w:t>0311880974</w:t>
      </w:r>
    </w:p>
    <w:p>
      <w:r>
        <w:t>CÔNG TY CỔ PHẦN XUẤT NHẬP KHẨU NHIÊN LIỆU ĐÔNG ĐÔ</w:t>
      </w:r>
    </w:p>
    <w:p>
      <w:r>
        <w:t>Thuế cơ sở 1 Thành phố Hồ Chí Minh</w:t>
      </w:r>
    </w:p>
    <w:p>
      <w:r>
        <w:t>93</w:t>
      </w:r>
    </w:p>
    <w:p>
      <w:r>
        <w:t>0311981965</w:t>
      </w:r>
    </w:p>
    <w:p>
      <w:r>
        <w:t>CÔNG TY CỔ PHẦN THÉP NAM SƠN</w:t>
      </w:r>
    </w:p>
    <w:p>
      <w:r>
        <w:t>Thuế cơ sở 7 Thành phố Hồ Chí Minh</w:t>
      </w:r>
    </w:p>
    <w:p>
      <w:r>
        <w:t>94</w:t>
      </w:r>
    </w:p>
    <w:p>
      <w:r>
        <w:t>0312087302</w:t>
      </w:r>
    </w:p>
    <w:p>
      <w:r>
        <w:t>CÔNG TY TNHH NIN SING LOGISTICS</w:t>
      </w:r>
    </w:p>
    <w:p>
      <w:r>
        <w:t>Thuế cơ sở 9 Thành phố Hồ Chí Minh</w:t>
      </w:r>
    </w:p>
    <w:p>
      <w:r>
        <w:t>95</w:t>
      </w:r>
    </w:p>
    <w:p>
      <w:r>
        <w:t>0312149397</w:t>
      </w:r>
    </w:p>
    <w:p>
      <w:r>
        <w:t>Công Ty TNHH Bảo Hiểm Nhân Thọ Sun Life Việt Nam</w:t>
      </w:r>
    </w:p>
    <w:p>
      <w:r>
        <w:t>Chi cục Thuế Doanh nghiệp lớn</w:t>
      </w:r>
    </w:p>
    <w:p>
      <w:r>
        <w:t>96</w:t>
      </w:r>
    </w:p>
    <w:p>
      <w:r>
        <w:t>0312283473</w:t>
      </w:r>
    </w:p>
    <w:p>
      <w:r>
        <w:t>CÔNG TY TNHH CỬA HÀNG TIỆN LỢI GIA ĐÌNH VIỆT NAM</w:t>
      </w:r>
    </w:p>
    <w:p>
      <w:r>
        <w:t>Thuế cơ sở 3 Thành phố Hồ Chí Minh</w:t>
      </w:r>
    </w:p>
    <w:p>
      <w:r>
        <w:t>97</w:t>
      </w:r>
    </w:p>
    <w:p>
      <w:r>
        <w:t>0312388363</w:t>
      </w:r>
    </w:p>
    <w:p>
      <w:r>
        <w:t>CÔNG TY TNHH MỘT THÀNH VIÊN THƯƠNG MẠI TI KI</w:t>
      </w:r>
    </w:p>
    <w:p>
      <w:r>
        <w:t>Thuế Thành phố Hồ Chí Minh</w:t>
      </w:r>
    </w:p>
    <w:p>
      <w:r>
        <w:t>98</w:t>
      </w:r>
    </w:p>
    <w:p>
      <w:r>
        <w:t>0312604769</w:t>
      </w:r>
    </w:p>
    <w:p>
      <w:r>
        <w:t>CÔNG TY CỔ PHẦN NHIÊN LIỆU PHÚC LÂM</w:t>
      </w:r>
    </w:p>
    <w:p>
      <w:r>
        <w:t>Thuế Thành phố Hồ Chí Minh</w:t>
      </w:r>
    </w:p>
    <w:p>
      <w:r>
        <w:t>99</w:t>
      </w:r>
    </w:p>
    <w:p>
      <w:r>
        <w:t>0312666772</w:t>
      </w:r>
    </w:p>
    <w:p>
      <w:r>
        <w:t>CÔNG TY CỔ PHẦN HÓA DẦU BÌNH TRIỆU</w:t>
      </w:r>
    </w:p>
    <w:p>
      <w:r>
        <w:t>Thuế Thành phố Hồ Chí Minh</w:t>
      </w:r>
    </w:p>
    <w:p>
      <w:r>
        <w:t>100</w:t>
      </w:r>
    </w:p>
    <w:p>
      <w:r>
        <w:t>0313096162</w:t>
      </w:r>
    </w:p>
    <w:p>
      <w:r>
        <w:t>CÔNG TY TNHH MINISTOP VIỆT NAM</w:t>
      </w:r>
    </w:p>
    <w:p>
      <w:r>
        <w:t>Thuế cơ sở 3 Thành phố Hồ Chí Minh</w:t>
      </w:r>
    </w:p>
    <w:p>
      <w:r>
        <w:t>101</w:t>
      </w:r>
    </w:p>
    <w:p>
      <w:r>
        <w:t>0313238561</w:t>
      </w:r>
    </w:p>
    <w:p>
      <w:r>
        <w:t>CÔNG TY TNHH THÉP NĂM SAO</w:t>
      </w:r>
    </w:p>
    <w:p>
      <w:r>
        <w:t>Thuế cơ sở 7 Thành phố Hồ Chí Minh</w:t>
      </w:r>
    </w:p>
    <w:p>
      <w:r>
        <w:t>102</w:t>
      </w:r>
    </w:p>
    <w:p>
      <w:r>
        <w:t>0313279494</w:t>
      </w:r>
    </w:p>
    <w:p>
      <w:r>
        <w:t>CÔNG TY TNHH NHIÊN LIỆU VIDEA PETRO</w:t>
      </w:r>
    </w:p>
    <w:p>
      <w:r>
        <w:t>Thuế cơ sở 1 Thành phố Hồ Chí Minh</w:t>
      </w:r>
    </w:p>
    <w:p>
      <w:r>
        <w:t>103</w:t>
      </w:r>
    </w:p>
    <w:p>
      <w:r>
        <w:t>0313300594</w:t>
      </w:r>
    </w:p>
    <w:p>
      <w:r>
        <w:t>CÔNG TY TNHH PHÂN BÓN HÀN - VIỆT</w:t>
      </w:r>
    </w:p>
    <w:p>
      <w:r>
        <w:t>Thuế Thành phố Hồ Chí Minh</w:t>
      </w:r>
    </w:p>
    <w:p>
      <w:r>
        <w:t>104</w:t>
      </w:r>
    </w:p>
    <w:p>
      <w:r>
        <w:t>0313348797</w:t>
      </w:r>
    </w:p>
    <w:p>
      <w:r>
        <w:t>CÔNG TY TNHH NHIÊN LIỆU AZ QUỐC TẾ</w:t>
      </w:r>
    </w:p>
    <w:p>
      <w:r>
        <w:t>Thuế cơ sở 2 Thành phố Hồ Chí Minh</w:t>
      </w:r>
    </w:p>
    <w:p>
      <w:r>
        <w:t>105</w:t>
      </w:r>
    </w:p>
    <w:p>
      <w:r>
        <w:t>0313619944</w:t>
      </w:r>
    </w:p>
    <w:p>
      <w:r>
        <w:t>CÔNG TY TNHH NEW - HANAM</w:t>
      </w:r>
    </w:p>
    <w:p>
      <w:r>
        <w:t>Thuế Thành phố Hồ Chí Minh</w:t>
      </w:r>
    </w:p>
    <w:p>
      <w:r>
        <w:t>106</w:t>
      </w:r>
    </w:p>
    <w:p>
      <w:r>
        <w:t>0313838230</w:t>
      </w:r>
    </w:p>
    <w:p>
      <w:r>
        <w:t>CÔNG TY CỔ PHẦN THÉP MINH SAM</w:t>
      </w:r>
    </w:p>
    <w:p>
      <w:r>
        <w:t>Thuế cơ sở 7 Thành phố Hồ Chí Minh</w:t>
      </w:r>
    </w:p>
    <w:p>
      <w:r>
        <w:t>107</w:t>
      </w:r>
    </w:p>
    <w:p>
      <w:r>
        <w:t>0314025421</w:t>
      </w:r>
    </w:p>
    <w:p>
      <w:r>
        <w:t>CÔNG TY CỔ PHẦN THƯƠNG MẠI VÀ ĐẦU TƯ HOÀN PHÚC</w:t>
      </w:r>
    </w:p>
    <w:p>
      <w:r>
        <w:t>Thuế cơ sở 14 Thành phố Hồ Chí Minh</w:t>
      </w:r>
    </w:p>
    <w:p>
      <w:r>
        <w:t>108</w:t>
      </w:r>
    </w:p>
    <w:p>
      <w:r>
        <w:t>0314149272</w:t>
      </w:r>
    </w:p>
    <w:p>
      <w:r>
        <w:t>CÔNG TY CỔ PHẦN XĂNG DẦU NAM SÀI GÒN</w:t>
      </w:r>
    </w:p>
    <w:p>
      <w:r>
        <w:t>Thuế Thành phố Hồ Chí Minh</w:t>
      </w:r>
    </w:p>
    <w:p>
      <w:r>
        <w:t>109</w:t>
      </w:r>
    </w:p>
    <w:p>
      <w:r>
        <w:t>0314587300</w:t>
      </w:r>
    </w:p>
    <w:p>
      <w:r>
        <w:t>CÔNG TY CỔ PHẦN DƯỢC PHẨM AN KHANG PHARMA</w:t>
      </w:r>
    </w:p>
    <w:p>
      <w:r>
        <w:t>Thuế cơ sở 1 Thành phố Hồ Chí Minh</w:t>
      </w:r>
    </w:p>
    <w:p>
      <w:r>
        <w:t>110</w:t>
      </w:r>
    </w:p>
    <w:p>
      <w:r>
        <w:t>0314635071</w:t>
      </w:r>
    </w:p>
    <w:p>
      <w:r>
        <w:t>CÔNG TY TNHH MỘT THÀNH VIÊN THƯƠNG MẠI THỜI TRANG TỔNG HỢP</w:t>
      </w:r>
    </w:p>
    <w:p>
      <w:r>
        <w:t>Thuế cơ sở 13 Thành phố Hồ Chí Minh</w:t>
      </w:r>
    </w:p>
    <w:p>
      <w:r>
        <w:t>111</w:t>
      </w:r>
    </w:p>
    <w:p>
      <w:r>
        <w:t>0314658576</w:t>
      </w:r>
    </w:p>
    <w:p>
      <w:r>
        <w:t>CÔNG TY TNHH GS 25 VIETNAM</w:t>
      </w:r>
    </w:p>
    <w:p>
      <w:r>
        <w:t>Thuế Thành phố Hồ Chí Minh</w:t>
      </w:r>
    </w:p>
    <w:p>
      <w:r>
        <w:t>112</w:t>
      </w:r>
    </w:p>
    <w:p>
      <w:r>
        <w:t>0314741464</w:t>
      </w:r>
    </w:p>
    <w:p>
      <w:r>
        <w:t>CÔNG TY TNHH GRAINLAND VIỆT NAM</w:t>
      </w:r>
    </w:p>
    <w:p>
      <w:r>
        <w:t>Thuế Thành phố Hồ Chí Minh</w:t>
      </w:r>
    </w:p>
    <w:p>
      <w:r>
        <w:t>113</w:t>
      </w:r>
    </w:p>
    <w:p>
      <w:r>
        <w:t>0314874062</w:t>
      </w:r>
    </w:p>
    <w:p>
      <w:r>
        <w:t>CÔNG TY TNHH SẢN XUẤT - THƯƠNG MẠI - DỊCH VỤ PHÚ HƯNG LONG</w:t>
      </w:r>
    </w:p>
    <w:p>
      <w:r>
        <w:t>Thuế Thành phố Hồ Chí Minh</w:t>
      </w:r>
    </w:p>
    <w:p>
      <w:r>
        <w:t>114</w:t>
      </w:r>
    </w:p>
    <w:p>
      <w:r>
        <w:t>0314898754</w:t>
      </w:r>
    </w:p>
    <w:p>
      <w:r>
        <w:t>CÔNG TY TNHH MARS VIỆT NAM</w:t>
      </w:r>
    </w:p>
    <w:p>
      <w:r>
        <w:t>Thuế Thành phố Hồ Chí Minh</w:t>
      </w:r>
    </w:p>
    <w:p>
      <w:r>
        <w:t>115</w:t>
      </w:r>
    </w:p>
    <w:p>
      <w:r>
        <w:t>0314983738</w:t>
      </w:r>
    </w:p>
    <w:p>
      <w:r>
        <w:t>CÔNG TY TNHH SẢN XUẤT THƯƠNG MẠI NAM THÉP LT</w:t>
      </w:r>
    </w:p>
    <w:p>
      <w:r>
        <w:t>Thuế cơ sở 2 Thành phố Hồ Chí Minh</w:t>
      </w:r>
    </w:p>
    <w:p>
      <w:r>
        <w:t>116</w:t>
      </w:r>
    </w:p>
    <w:p>
      <w:r>
        <w:t>0315006943</w:t>
      </w:r>
    </w:p>
    <w:p>
      <w:r>
        <w:t>CÔNG TY TNHH XUẤT NHẬP KHẨU KẾT NÔNG</w:t>
      </w:r>
    </w:p>
    <w:p>
      <w:r>
        <w:t>Thuế cơ sở 8 Thành phố Hồ Chí Minh</w:t>
      </w:r>
    </w:p>
    <w:p>
      <w:r>
        <w:t>117</w:t>
      </w:r>
    </w:p>
    <w:p>
      <w:r>
        <w:t>0315022575</w:t>
      </w:r>
    </w:p>
    <w:p>
      <w:r>
        <w:t>CÔNG TY TNHH XĂNG DẦU TÂY NAM S.W.P</w:t>
      </w:r>
    </w:p>
    <w:p>
      <w:r>
        <w:t>Thuế Thành phố Hồ Chí Minh</w:t>
      </w:r>
    </w:p>
    <w:p>
      <w:r>
        <w:t>118</w:t>
      </w:r>
    </w:p>
    <w:p>
      <w:r>
        <w:t>0315033739</w:t>
      </w:r>
    </w:p>
    <w:p>
      <w:r>
        <w:t>CÔNG TY TNHH ĐẦU TƯ THƯƠNG MẠI XÂY DỰNG HẠ TẦNG THIÊN TRƯỜNG</w:t>
      </w:r>
    </w:p>
    <w:p>
      <w:r>
        <w:t>Thuế cơ sở 3 Thành phố Hồ Chí Minh</w:t>
      </w:r>
    </w:p>
    <w:p>
      <w:r>
        <w:t>119</w:t>
      </w:r>
    </w:p>
    <w:p>
      <w:r>
        <w:t>0315098729</w:t>
      </w:r>
    </w:p>
    <w:p>
      <w:r>
        <w:t>CÔNG TY TNHH XĂNG DẦU VÂN ĐỨC</w:t>
      </w:r>
    </w:p>
    <w:p>
      <w:r>
        <w:t>Thuế cơ sở 2 Thành phố Hồ Chí Minh</w:t>
      </w:r>
    </w:p>
    <w:p>
      <w:r>
        <w:t>120</w:t>
      </w:r>
    </w:p>
    <w:p>
      <w:r>
        <w:t>0315767095</w:t>
      </w:r>
    </w:p>
    <w:p>
      <w:r>
        <w:t>CÔNG TY CỔ PHẦN CÁP ĐIỆN THỊNH PHÁT</w:t>
      </w:r>
    </w:p>
    <w:p>
      <w:r>
        <w:t>Thuế Thành phố Hồ Chí Minh</w:t>
      </w:r>
    </w:p>
    <w:p>
      <w:r>
        <w:t>121</w:t>
      </w:r>
    </w:p>
    <w:p>
      <w:r>
        <w:t>0316021461</w:t>
      </w:r>
    </w:p>
    <w:p>
      <w:r>
        <w:t>CÔNG TY TNHH XĂNG DẦU ĐÔNG NAM SEG</w:t>
      </w:r>
    </w:p>
    <w:p>
      <w:r>
        <w:t>Thuế cơ sở 7 Thành phố Hồ Chí Minh</w:t>
      </w:r>
    </w:p>
    <w:p>
      <w:r>
        <w:t>122</w:t>
      </w:r>
    </w:p>
    <w:p>
      <w:r>
        <w:t>0316405316</w:t>
      </w:r>
    </w:p>
    <w:p>
      <w:r>
        <w:t>CÔNG TY TNHH PETRO-SG</w:t>
      </w:r>
    </w:p>
    <w:p>
      <w:r>
        <w:t>Thuế cơ sở 7 Thành phố Hồ Chí Minh</w:t>
      </w:r>
    </w:p>
    <w:p>
      <w:r>
        <w:t>123</w:t>
      </w:r>
    </w:p>
    <w:p>
      <w:r>
        <w:t>0316407289</w:t>
      </w:r>
    </w:p>
    <w:p>
      <w:r>
        <w:t>CÔNG TY TNHH ZEUS TECHNOLOGY</w:t>
      </w:r>
    </w:p>
    <w:p>
      <w:r>
        <w:t>Thuế Thành phố Hồ Chí Minh</w:t>
      </w:r>
    </w:p>
    <w:p>
      <w:r>
        <w:t>124</w:t>
      </w:r>
    </w:p>
    <w:p>
      <w:r>
        <w:t>0316579658</w:t>
      </w:r>
    </w:p>
    <w:p>
      <w:r>
        <w:t>CÔNG TY TNHH MINH TUẤN MOBILE</w:t>
      </w:r>
    </w:p>
    <w:p>
      <w:r>
        <w:t>Thuế cơ sở 14 Thành phố Hồ Chí Minh</w:t>
      </w:r>
    </w:p>
    <w:p>
      <w:r>
        <w:t>125</w:t>
      </w:r>
    </w:p>
    <w:p>
      <w:r>
        <w:t>0316715501</w:t>
      </w:r>
    </w:p>
    <w:p>
      <w:r>
        <w:t>CÔNG TY TNHH XUẤT NHẬP KHẨU XĂNG DẦU - QUAN HUỲNH</w:t>
      </w:r>
    </w:p>
    <w:p>
      <w:r>
        <w:t>Thuế cơ sở 7 Thành phố Hồ Chí Minh</w:t>
      </w:r>
    </w:p>
    <w:p>
      <w:r>
        <w:t>126</w:t>
      </w:r>
    </w:p>
    <w:p>
      <w:r>
        <w:t>0317069924</w:t>
      </w:r>
    </w:p>
    <w:p>
      <w:r>
        <w:t>CÔNG TY TNHH THỦY SẢN CÔNG NGHỆ CAO VIỆT NAM</w:t>
      </w:r>
    </w:p>
    <w:p>
      <w:r>
        <w:t>Thuế Tỉnh Đồng Nai</w:t>
      </w:r>
    </w:p>
    <w:p>
      <w:r>
        <w:t>127</w:t>
      </w:r>
    </w:p>
    <w:p>
      <w:r>
        <w:t>0317112062</w:t>
      </w:r>
    </w:p>
    <w:p>
      <w:r>
        <w:t>CÔNG TY TNHH THACO AUTO BÌNH TRIỆU - TP.HCM</w:t>
      </w:r>
    </w:p>
    <w:p>
      <w:r>
        <w:t>Thuế cơ sở 2 Thành phố Hồ Chí Minh</w:t>
      </w:r>
    </w:p>
    <w:p>
      <w:r>
        <w:t>128</w:t>
      </w:r>
    </w:p>
    <w:p>
      <w:r>
        <w:t>0317119491</w:t>
      </w:r>
    </w:p>
    <w:p>
      <w:r>
        <w:t>CÔNG TY TNHH THACO AUTO TRƯỜNG CHINH - TP.HCM</w:t>
      </w:r>
    </w:p>
    <w:p>
      <w:r>
        <w:t>Thuế cơ sở 17 Thành phố Hồ Chí Minh</w:t>
      </w:r>
    </w:p>
    <w:p>
      <w:r>
        <w:t>129</w:t>
      </w:r>
    </w:p>
    <w:p>
      <w:r>
        <w:t>0317127527</w:t>
      </w:r>
    </w:p>
    <w:p>
      <w:r>
        <w:t>CÔNG TY TNHH THACO AUTO BMW - TP.HCM</w:t>
      </w:r>
    </w:p>
    <w:p>
      <w:r>
        <w:t>Thuế cơ sở 2 Thành phố Hồ Chí Minh</w:t>
      </w:r>
    </w:p>
    <w:p>
      <w:r>
        <w:t>130</w:t>
      </w:r>
    </w:p>
    <w:p>
      <w:r>
        <w:t>0317714691</w:t>
      </w:r>
    </w:p>
    <w:p>
      <w:r>
        <w:t>CÔNG TY TNHH SAIC MOTOR VIỆT NAM</w:t>
      </w:r>
    </w:p>
    <w:p>
      <w:r>
        <w:t>Thuế Thành phố Hồ Chí Minh</w:t>
      </w:r>
    </w:p>
    <w:p>
      <w:r>
        <w:t>131</w:t>
      </w:r>
    </w:p>
    <w:p>
      <w:r>
        <w:t>0401957780</w:t>
      </w:r>
    </w:p>
    <w:p>
      <w:r>
        <w:t>CÔNG TY TNHH UNIVERSAL ALLOY CORPORATION VIETNAM</w:t>
      </w:r>
    </w:p>
    <w:p>
      <w:r>
        <w:t>Thuế thành phố Đà Nẵng</w:t>
      </w:r>
    </w:p>
    <w:p>
      <w:r>
        <w:t>132</w:t>
      </w:r>
    </w:p>
    <w:p>
      <w:r>
        <w:t>0500238441</w:t>
      </w:r>
    </w:p>
    <w:p>
      <w:r>
        <w:t>CÔNG TY CỔ PHẦN GIẤY VẠN ĐIỂM</w:t>
      </w:r>
    </w:p>
    <w:p>
      <w:r>
        <w:t>Thuế cơ sở 19 thành phố Hà Nội</w:t>
      </w:r>
    </w:p>
    <w:p>
      <w:r>
        <w:t>133</w:t>
      </w:r>
    </w:p>
    <w:p>
      <w:r>
        <w:t>0500440224</w:t>
      </w:r>
    </w:p>
    <w:p>
      <w:r>
        <w:t>CÔNG TY TNHH SẢN XUẤT VÀ THƯƠNG MẠI CÁT QUẾ</w:t>
      </w:r>
    </w:p>
    <w:p>
      <w:r>
        <w:t>Thuế thành phố Hà Nội</w:t>
      </w:r>
    </w:p>
    <w:p>
      <w:r>
        <w:t>134</w:t>
      </w:r>
    </w:p>
    <w:p>
      <w:r>
        <w:t>0600019436</w:t>
      </w:r>
    </w:p>
    <w:p>
      <w:r>
        <w:t>TỔNG CÔNG TY CỔ PHẦN DỆT MAY NAM ĐỊNH</w:t>
      </w:r>
    </w:p>
    <w:p>
      <w:r>
        <w:t>Thuế Tỉnh Ninh Bình</w:t>
      </w:r>
    </w:p>
    <w:p>
      <w:r>
        <w:t>135</w:t>
      </w:r>
    </w:p>
    <w:p>
      <w:r>
        <w:t>0600334318</w:t>
      </w:r>
    </w:p>
    <w:p>
      <w:r>
        <w:t>CÔNG TY CỔ PHẦN TẬP ĐOÀN ĐẦU TƯ PHÁT TRIỂN TRƯỜNG AN</w:t>
      </w:r>
    </w:p>
    <w:p>
      <w:r>
        <w:t>Thuế Tỉnh Ninh Bình</w:t>
      </w:r>
    </w:p>
    <w:p>
      <w:r>
        <w:t>136</w:t>
      </w:r>
    </w:p>
    <w:p>
      <w:r>
        <w:t>0601121915</w:t>
      </w:r>
    </w:p>
    <w:p>
      <w:r>
        <w:t>CÔNG TY CỔ PHẦN DỆT BẢO MINH</w:t>
      </w:r>
    </w:p>
    <w:p>
      <w:r>
        <w:t>Thuế Tỉnh Ninh Bình</w:t>
      </w:r>
    </w:p>
    <w:p>
      <w:r>
        <w:t>137</w:t>
      </w:r>
    </w:p>
    <w:p>
      <w:r>
        <w:t>0601125003</w:t>
      </w:r>
    </w:p>
    <w:p>
      <w:r>
        <w:t>CÔNG TY TNHH DREAM PLASTIC NAM ĐỊNH</w:t>
      </w:r>
    </w:p>
    <w:p>
      <w:r>
        <w:t>Thuế Tỉnh Ninh Bình</w:t>
      </w:r>
    </w:p>
    <w:p>
      <w:r>
        <w:t>138</w:t>
      </w:r>
    </w:p>
    <w:p>
      <w:r>
        <w:t>0601155054</w:t>
      </w:r>
    </w:p>
    <w:p>
      <w:r>
        <w:t>CÔNG TY TNHH CÔNG NGHIỆP RAMATEX NAM ĐỊNH</w:t>
      </w:r>
    </w:p>
    <w:p>
      <w:r>
        <w:t>Thuế Tỉnh Ninh Bình</w:t>
      </w:r>
    </w:p>
    <w:p>
      <w:r>
        <w:t>139</w:t>
      </w:r>
    </w:p>
    <w:p>
      <w:r>
        <w:t>0700101268</w:t>
      </w:r>
    </w:p>
    <w:p>
      <w:r>
        <w:t>CÔNG TY TNHH DỆT HÀ NAM</w:t>
      </w:r>
    </w:p>
    <w:p>
      <w:r>
        <w:t>Thuế Tỉnh Ninh Bình</w:t>
      </w:r>
    </w:p>
    <w:p>
      <w:r>
        <w:t>140</w:t>
      </w:r>
    </w:p>
    <w:p>
      <w:r>
        <w:t>0700507853</w:t>
      </w:r>
    </w:p>
    <w:p>
      <w:r>
        <w:t>CÔNG TY CỔ PHẦN VISSAI HÀ NAM</w:t>
      </w:r>
    </w:p>
    <w:p>
      <w:r>
        <w:t>Thuế Tỉnh Ninh Bình</w:t>
      </w:r>
    </w:p>
    <w:p>
      <w:r>
        <w:t>141</w:t>
      </w:r>
    </w:p>
    <w:p>
      <w:r>
        <w:t>0700651039</w:t>
      </w:r>
    </w:p>
    <w:p>
      <w:r>
        <w:t>CÔNG TY TNHH SỢI LONG VÂN</w:t>
      </w:r>
    </w:p>
    <w:p>
      <w:r>
        <w:t>Thuế Tỉnh Ninh Bình</w:t>
      </w:r>
    </w:p>
    <w:p>
      <w:r>
        <w:t>142</w:t>
      </w:r>
    </w:p>
    <w:p>
      <w:r>
        <w:t>0700651198</w:t>
      </w:r>
    </w:p>
    <w:p>
      <w:r>
        <w:t>CÔNG TY CỔ PHẦN XI MĂNG THÀNH THẮNG GROUP</w:t>
      </w:r>
    </w:p>
    <w:p>
      <w:r>
        <w:t>Thuế Tỉnh Ninh Bình</w:t>
      </w:r>
    </w:p>
    <w:p>
      <w:r>
        <w:t>143</w:t>
      </w:r>
    </w:p>
    <w:p>
      <w:r>
        <w:t>0700793788</w:t>
      </w:r>
    </w:p>
    <w:p>
      <w:r>
        <w:t>CÔNG TY TNHH MEATDELI HN</w:t>
      </w:r>
    </w:p>
    <w:p>
      <w:r>
        <w:t>Thuế Tỉnh Ninh Bình</w:t>
      </w:r>
    </w:p>
    <w:p>
      <w:r>
        <w:t>144</w:t>
      </w:r>
    </w:p>
    <w:p>
      <w:r>
        <w:t>0800283491</w:t>
      </w:r>
    </w:p>
    <w:p>
      <w:r>
        <w:t>CÔNG TY TNHH HAIVINA</w:t>
      </w:r>
    </w:p>
    <w:p>
      <w:r>
        <w:t>Thuế Thành phố Hải Phòng</w:t>
      </w:r>
    </w:p>
    <w:p>
      <w:r>
        <w:t>145</w:t>
      </w:r>
    </w:p>
    <w:p>
      <w:r>
        <w:t>0800854392</w:t>
      </w:r>
    </w:p>
    <w:p>
      <w:r>
        <w:t>CÔNG TY TNHH MỘT THÀNH VIÊN THUẬN PHÁT HẢI DƯƠNG</w:t>
      </w:r>
    </w:p>
    <w:p>
      <w:r>
        <w:t>Thuế Thành phố Hải Phòng</w:t>
      </w:r>
    </w:p>
    <w:p>
      <w:r>
        <w:t>146</w:t>
      </w:r>
    </w:p>
    <w:p>
      <w:r>
        <w:t>0800902222</w:t>
      </w:r>
    </w:p>
    <w:p>
      <w:r>
        <w:t>CÔNG TY CỔ PHẦN ỐNG THÉP THUẬN PHÁT</w:t>
      </w:r>
    </w:p>
    <w:p>
      <w:r>
        <w:t>Thuế Thành phố Hải Phòng</w:t>
      </w:r>
    </w:p>
    <w:p>
      <w:r>
        <w:t>147</w:t>
      </w:r>
    </w:p>
    <w:p>
      <w:r>
        <w:t>0801017728</w:t>
      </w:r>
    </w:p>
    <w:p>
      <w:r>
        <w:t>CÔNG TY CỔ PHẦN DINH DƯỠNG QUỐC TẾ CNC</w:t>
      </w:r>
    </w:p>
    <w:p>
      <w:r>
        <w:t>Thuế Thành phố Hải Phòng</w:t>
      </w:r>
    </w:p>
    <w:p>
      <w:r>
        <w:t>148</w:t>
      </w:r>
    </w:p>
    <w:p>
      <w:r>
        <w:t>0801176799</w:t>
      </w:r>
    </w:p>
    <w:p>
      <w:r>
        <w:t>CÔNG TY CỔ PHẦN XNK HẢI DƯƠNG</w:t>
      </w:r>
    </w:p>
    <w:p>
      <w:r>
        <w:t>Thuế cơ sở 13 thành phố Hải Phòng</w:t>
      </w:r>
    </w:p>
    <w:p>
      <w:r>
        <w:t>149</w:t>
      </w:r>
    </w:p>
    <w:p>
      <w:r>
        <w:t>0801334290</w:t>
      </w:r>
    </w:p>
    <w:p>
      <w:r>
        <w:t>CÔNG TY CỔ PHẦN HƯNG GIA AN PHÁT</w:t>
      </w:r>
    </w:p>
    <w:p>
      <w:r>
        <w:t>Thuế Thành phố Hải Phòng</w:t>
      </w:r>
    </w:p>
    <w:p>
      <w:r>
        <w:t>150</w:t>
      </w:r>
    </w:p>
    <w:p>
      <w:r>
        <w:t>0900220953</w:t>
      </w:r>
    </w:p>
    <w:p>
      <w:r>
        <w:t>CÔNG TY TNHH MINH HIẾU - HƯNG YÊN</w:t>
      </w:r>
    </w:p>
    <w:p>
      <w:r>
        <w:t>Thuế Tỉnh Hưng Yên</w:t>
      </w:r>
    </w:p>
    <w:p>
      <w:r>
        <w:t>151</w:t>
      </w:r>
    </w:p>
    <w:p>
      <w:r>
        <w:t>090022647-004</w:t>
      </w:r>
    </w:p>
    <w:p>
      <w:r>
        <w:t>CHI NHÁNH CÔNG TY CỔ PHẦN THÉP VIỆT Ý TẠI HẢI PHÒNG</w:t>
      </w:r>
    </w:p>
    <w:p>
      <w:r>
        <w:t>Thuế thành phố Hải Phòng</w:t>
      </w:r>
    </w:p>
    <w:p>
      <w:r>
        <w:t>152</w:t>
      </w:r>
    </w:p>
    <w:p>
      <w:r>
        <w:t>0900226793</w:t>
      </w:r>
    </w:p>
    <w:p>
      <w:r>
        <w:t>CÔNG TY TNHH THÉP KHÔNG GỈ HÀ ANH</w:t>
      </w:r>
    </w:p>
    <w:p>
      <w:r>
        <w:t>Thuế Tỉnh Hưng Yên</w:t>
      </w:r>
    </w:p>
    <w:p>
      <w:r>
        <w:t>153</w:t>
      </w:r>
    </w:p>
    <w:p>
      <w:r>
        <w:t>0900234699</w:t>
      </w:r>
    </w:p>
    <w:p>
      <w:r>
        <w:t>CÔNG TY TNHH THÉP NHẬT QUANG</w:t>
      </w:r>
    </w:p>
    <w:p>
      <w:r>
        <w:t>Thuế Tỉnh Hưng Yên</w:t>
      </w:r>
    </w:p>
    <w:p>
      <w:r>
        <w:t>154</w:t>
      </w:r>
    </w:p>
    <w:p>
      <w:r>
        <w:t>0900254448</w:t>
      </w:r>
    </w:p>
    <w:p>
      <w:r>
        <w:t>CÔNG TY CỔ PHẦN ABC VIỆT NAM</w:t>
      </w:r>
    </w:p>
    <w:p>
      <w:r>
        <w:t>Thuế Tỉnh Hưng Yên</w:t>
      </w:r>
    </w:p>
    <w:p>
      <w:r>
        <w:t>155</w:t>
      </w:r>
    </w:p>
    <w:p>
      <w:r>
        <w:t>0900269902</w:t>
      </w:r>
    </w:p>
    <w:p>
      <w:r>
        <w:t>CÔNG TY CỔ PHẦN HƯNG PHÚ</w:t>
      </w:r>
    </w:p>
    <w:p>
      <w:r>
        <w:t>Thuế Tỉnh Hưng Yên</w:t>
      </w:r>
    </w:p>
    <w:p>
      <w:r>
        <w:t>156</w:t>
      </w:r>
    </w:p>
    <w:p>
      <w:r>
        <w:t>0900273306</w:t>
      </w:r>
    </w:p>
    <w:p>
      <w:r>
        <w:t>CÔNG TY TNHH KẾT CẤU THÉP 568</w:t>
      </w:r>
    </w:p>
    <w:p>
      <w:r>
        <w:t>Thuế Tỉnh Hưng Yên</w:t>
      </w:r>
    </w:p>
    <w:p>
      <w:r>
        <w:t>157</w:t>
      </w:r>
    </w:p>
    <w:p>
      <w:r>
        <w:t>0900362690</w:t>
      </w:r>
    </w:p>
    <w:p>
      <w:r>
        <w:t>CÔNG TY TRÁCH NHIỆM HỮU HẠN TOÀN HƯNG</w:t>
      </w:r>
    </w:p>
    <w:p>
      <w:r>
        <w:t>Thuế cơ sở 2 tỉnh Hưng Yên</w:t>
      </w:r>
    </w:p>
    <w:p>
      <w:r>
        <w:t>158</w:t>
      </w:r>
    </w:p>
    <w:p>
      <w:r>
        <w:t>0900692339</w:t>
      </w:r>
    </w:p>
    <w:p>
      <w:r>
        <w:t>CÔNG TY CỔ PHẦN THƯƠNG MẠI VÀ DỊCH VỤ THÉP NAM PHÁT</w:t>
      </w:r>
    </w:p>
    <w:p>
      <w:r>
        <w:t>Thuế Tỉnh Hưng Yên</w:t>
      </w:r>
    </w:p>
    <w:p>
      <w:r>
        <w:t>159</w:t>
      </w:r>
    </w:p>
    <w:p>
      <w:r>
        <w:t>0900857608</w:t>
      </w:r>
    </w:p>
    <w:p>
      <w:r>
        <w:t>CÔNG TY CỔ PHẦN STAVIAN GIẤY &amp; BỘT GIẤY</w:t>
      </w:r>
    </w:p>
    <w:p>
      <w:r>
        <w:t>Thuế Tỉnh Hưng Yên</w:t>
      </w:r>
    </w:p>
    <w:p>
      <w:r>
        <w:t>160</w:t>
      </w:r>
    </w:p>
    <w:p>
      <w:r>
        <w:t>0900879464</w:t>
      </w:r>
    </w:p>
    <w:p>
      <w:r>
        <w:t>CÔNG TY CỔ PHẦN HƯNG GIA NAM</w:t>
      </w:r>
    </w:p>
    <w:p>
      <w:r>
        <w:t>Thuế Tỉnh Hưng Yên</w:t>
      </w:r>
    </w:p>
    <w:p>
      <w:r>
        <w:t>161</w:t>
      </w:r>
    </w:p>
    <w:p>
      <w:r>
        <w:t>0900920909</w:t>
      </w:r>
    </w:p>
    <w:p>
      <w:r>
        <w:t>CÔNG TY TNHH XUẤT NHẬP KHẨU NÔNG SẢN THÀNH ĐẠT</w:t>
      </w:r>
    </w:p>
    <w:p>
      <w:r>
        <w:t>Thuế cơ sở 19 thành phố Hà Nội</w:t>
      </w:r>
    </w:p>
    <w:p>
      <w:r>
        <w:t>162</w:t>
      </w:r>
    </w:p>
    <w:p>
      <w:r>
        <w:t>0900991956</w:t>
      </w:r>
    </w:p>
    <w:p>
      <w:r>
        <w:t>CÔNG TY TNHH MEKTEC MANUFACTURING (VIỆT NAM)</w:t>
      </w:r>
    </w:p>
    <w:p>
      <w:r>
        <w:t>Thuế Tỉnh Hưng Yên</w:t>
      </w:r>
    </w:p>
    <w:p>
      <w:r>
        <w:t>163</w:t>
      </w:r>
    </w:p>
    <w:p>
      <w:r>
        <w:t>0901007307</w:t>
      </w:r>
    </w:p>
    <w:p>
      <w:r>
        <w:t>CÔNG TY CỔ PHẦN SỢI TRÀ LÝ HƯNG YÊN</w:t>
      </w:r>
    </w:p>
    <w:p>
      <w:r>
        <w:t>Thuế Tỉnh Hưng Yên</w:t>
      </w:r>
    </w:p>
    <w:p>
      <w:r>
        <w:t>164</w:t>
      </w:r>
    </w:p>
    <w:p>
      <w:r>
        <w:t>0901065309</w:t>
      </w:r>
    </w:p>
    <w:p>
      <w:r>
        <w:t>CÔNG TY CỔ PHẦN BENSU VIỆT NAM</w:t>
      </w:r>
    </w:p>
    <w:p>
      <w:r>
        <w:t>Thuế cơ sở 4 tỉnh Hưng Yên</w:t>
      </w:r>
    </w:p>
    <w:p>
      <w:r>
        <w:t>165</w:t>
      </w:r>
    </w:p>
    <w:p>
      <w:r>
        <w:t>1000213627</w:t>
      </w:r>
    </w:p>
    <w:p>
      <w:r>
        <w:t>CÔNG TY TNHH DỆT NHUỘM XUẤT KHẨU THĂNG LONG</w:t>
      </w:r>
    </w:p>
    <w:p>
      <w:r>
        <w:t>Thuế Tỉnh Hưng Yên</w:t>
      </w:r>
    </w:p>
    <w:p>
      <w:r>
        <w:t>166</w:t>
      </w:r>
    </w:p>
    <w:p>
      <w:r>
        <w:t>1000215656</w:t>
      </w:r>
    </w:p>
    <w:p>
      <w:r>
        <w:t>CÔNG TY CỔ PHẦN SỢI TRÀ LÝ</w:t>
      </w:r>
    </w:p>
    <w:p>
      <w:r>
        <w:t>Thuế Tỉnh Hưng Yên</w:t>
      </w:r>
    </w:p>
    <w:p>
      <w:r>
        <w:t>167</w:t>
      </w:r>
    </w:p>
    <w:p>
      <w:r>
        <w:t>1000275133</w:t>
      </w:r>
    </w:p>
    <w:p>
      <w:r>
        <w:t>CÔNG TY CỔ PHẦN THƯƠNG MẠI TỔNG HỢP TOAN VÂN</w:t>
      </w:r>
    </w:p>
    <w:p>
      <w:r>
        <w:t>Thuế Tỉnh Hưng Yên</w:t>
      </w:r>
    </w:p>
    <w:p>
      <w:r>
        <w:t>168</w:t>
      </w:r>
    </w:p>
    <w:p>
      <w:r>
        <w:t>1000885227</w:t>
      </w:r>
    </w:p>
    <w:p>
      <w:r>
        <w:t>CÔNG TY TNHH TỔNG HỢP QUANG VINH</w:t>
      </w:r>
    </w:p>
    <w:p>
      <w:r>
        <w:t>Thuế cơ sở 7 tỉnh Hưng Yên</w:t>
      </w:r>
    </w:p>
    <w:p>
      <w:r>
        <w:t>169</w:t>
      </w:r>
    </w:p>
    <w:p>
      <w:r>
        <w:t>1100635527</w:t>
      </w:r>
    </w:p>
    <w:p>
      <w:r>
        <w:t>CÔNG TY CỔ PHẦN THÉP VIỆT THÀNH LONG AN</w:t>
      </w:r>
    </w:p>
    <w:p>
      <w:r>
        <w:t>Thuế Tỉnh Tây Ninh</w:t>
      </w:r>
    </w:p>
    <w:p>
      <w:r>
        <w:t>170</w:t>
      </w:r>
    </w:p>
    <w:p>
      <w:r>
        <w:t>1100798176</w:t>
      </w:r>
    </w:p>
    <w:p>
      <w:r>
        <w:t>CÔNG TY CỔ PHẦN THÉP TOP PRO</w:t>
      </w:r>
    </w:p>
    <w:p>
      <w:r>
        <w:t>Thuế Tỉnh Tây Ninh</w:t>
      </w:r>
    </w:p>
    <w:p>
      <w:r>
        <w:t>171</w:t>
      </w:r>
    </w:p>
    <w:p>
      <w:r>
        <w:t>1101685873</w:t>
      </w:r>
    </w:p>
    <w:p>
      <w:r>
        <w:t>CÔNG TY CỔ PHẦN KIM KHÍ NAM HƯNG</w:t>
      </w:r>
    </w:p>
    <w:p>
      <w:r>
        <w:t>Thuế Tỉnh Tây Ninh</w:t>
      </w:r>
    </w:p>
    <w:p>
      <w:r>
        <w:t>172</w:t>
      </w:r>
    </w:p>
    <w:p>
      <w:r>
        <w:t>1101797552</w:t>
      </w:r>
    </w:p>
    <w:p>
      <w:r>
        <w:t>CÔNG TY TNHH HUY LONG AN - MỸ BÌNH</w:t>
      </w:r>
    </w:p>
    <w:p>
      <w:r>
        <w:t>Thuế Tỉnh Tây Ninh</w:t>
      </w:r>
    </w:p>
    <w:p>
      <w:r>
        <w:t>173</w:t>
      </w:r>
    </w:p>
    <w:p>
      <w:r>
        <w:t>1101857917</w:t>
      </w:r>
    </w:p>
    <w:p>
      <w:r>
        <w:t>CÔNG TY CỔ PHẦN THÉP NGUYỄN TÍN</w:t>
      </w:r>
    </w:p>
    <w:p>
      <w:r>
        <w:t>Thuế Tỉnh Tây Ninh</w:t>
      </w:r>
    </w:p>
    <w:p>
      <w:r>
        <w:t>174</w:t>
      </w:r>
    </w:p>
    <w:p>
      <w:r>
        <w:t>1101898215</w:t>
      </w:r>
    </w:p>
    <w:p>
      <w:r>
        <w:t>CÔNG TY TNHH THIẾT BỊ ĐIỆN MẠNH PHƯƠNG-MPE</w:t>
      </w:r>
    </w:p>
    <w:p>
      <w:r>
        <w:t>Thuế cơ sở 4 tỉnh Tây Ninh</w:t>
      </w:r>
    </w:p>
    <w:p>
      <w:r>
        <w:t>175</w:t>
      </w:r>
    </w:p>
    <w:p>
      <w:r>
        <w:t>1101991479</w:t>
      </w:r>
    </w:p>
    <w:p>
      <w:r>
        <w:t>CÔNG TY TNHH OLAM GLOBAL AGRI VIỆT NAM</w:t>
      </w:r>
    </w:p>
    <w:p>
      <w:r>
        <w:t>Thuế Tỉnh Tây Ninh</w:t>
      </w:r>
    </w:p>
    <w:p>
      <w:r>
        <w:t>176</w:t>
      </w:r>
    </w:p>
    <w:p>
      <w:r>
        <w:t>1102009010</w:t>
      </w:r>
    </w:p>
    <w:p>
      <w:r>
        <w:t>CÔNG TY CỔ PHẦN THÉP NAM PHÁT SG</w:t>
      </w:r>
    </w:p>
    <w:p>
      <w:r>
        <w:t>Thuế Tỉnh Tây Ninh</w:t>
      </w:r>
    </w:p>
    <w:p>
      <w:r>
        <w:t>177</w:t>
      </w:r>
    </w:p>
    <w:p>
      <w:r>
        <w:t>1201073419</w:t>
      </w:r>
    </w:p>
    <w:p>
      <w:r>
        <w:t>CÔNG TY TNHH DỤ ĐỨC VIỆT NAM</w:t>
      </w:r>
    </w:p>
    <w:p>
      <w:r>
        <w:t>Thuế Tỉnh Đồng Tháp</w:t>
      </w:r>
    </w:p>
    <w:p>
      <w:r>
        <w:t>178</w:t>
      </w:r>
    </w:p>
    <w:p>
      <w:r>
        <w:t>1201484151</w:t>
      </w:r>
    </w:p>
    <w:p>
      <w:r>
        <w:t>CÔNG TY TNHH GIÀY APACHE VIỆT NAM</w:t>
      </w:r>
    </w:p>
    <w:p>
      <w:r>
        <w:t>Thuế Tỉnh Đồng Tháp</w:t>
      </w:r>
    </w:p>
    <w:p>
      <w:r>
        <w:t>179</w:t>
      </w:r>
    </w:p>
    <w:p>
      <w:r>
        <w:t>1400535837</w:t>
      </w:r>
    </w:p>
    <w:p>
      <w:r>
        <w:t>CÔNG TY TRÁCH NHIỆM HỮU HẠN THƯƠNG MẠI DỊCH VỤ TRUNG TÂM</w:t>
      </w:r>
    </w:p>
    <w:p>
      <w:r>
        <w:t>Thuế cơ sở 7 tỉnh Đồng Tháp</w:t>
      </w:r>
    </w:p>
    <w:p>
      <w:r>
        <w:t>180</w:t>
      </w:r>
    </w:p>
    <w:p>
      <w:r>
        <w:t>1400571715</w:t>
      </w:r>
    </w:p>
    <w:p>
      <w:r>
        <w:t>CÔNG TY CP XUẤT NHẬP KHẨU THỦY SẢN CỬU LONG</w:t>
      </w:r>
    </w:p>
    <w:p>
      <w:r>
        <w:t>Thuế Tỉnh Đồng Tháp</w:t>
      </w:r>
    </w:p>
    <w:p>
      <w:r>
        <w:t>181</w:t>
      </w:r>
    </w:p>
    <w:p>
      <w:r>
        <w:t>1400656366</w:t>
      </w:r>
    </w:p>
    <w:p>
      <w:r>
        <w:t>CÔNG TY TRÁCH NHIỆM HỮU HẠN MỘT THÀNH VIÊN CHẾ BIẾN THỦY SẢN HOÀNG LONG</w:t>
      </w:r>
    </w:p>
    <w:p>
      <w:r>
        <w:t>Thuế Tỉnh Đồng Tháp</w:t>
      </w:r>
    </w:p>
    <w:p>
      <w:r>
        <w:t>182</w:t>
      </w:r>
    </w:p>
    <w:p>
      <w:r>
        <w:t>1401274641</w:t>
      </w:r>
    </w:p>
    <w:p>
      <w:r>
        <w:t>CÔNG TY CỔ PHẦN DẦU CÁ CHÂU Á</w:t>
      </w:r>
    </w:p>
    <w:p>
      <w:r>
        <w:t>Thuế Tỉnh Đồng Tháp</w:t>
      </w:r>
    </w:p>
    <w:p>
      <w:r>
        <w:t>183</w:t>
      </w:r>
    </w:p>
    <w:p>
      <w:r>
        <w:t>1401605043</w:t>
      </w:r>
    </w:p>
    <w:p>
      <w:r>
        <w:t>CÔNG TY TNHH MỘT THÀNH VIÊN LƯƠNG THỰC TÂN HỒNG</w:t>
      </w:r>
    </w:p>
    <w:p>
      <w:r>
        <w:t>Thuế Tỉnh Đồng Tháp</w:t>
      </w:r>
    </w:p>
    <w:p>
      <w:r>
        <w:t>184</w:t>
      </w:r>
    </w:p>
    <w:p>
      <w:r>
        <w:t>1402103399</w:t>
      </w:r>
    </w:p>
    <w:p>
      <w:r>
        <w:t>CÔNG TY TNHH MTV THỰC PHẨM VĨNH PHƯỚC</w:t>
      </w:r>
    </w:p>
    <w:p>
      <w:r>
        <w:t>Thuế Tỉnh Đồng Tháp</w:t>
      </w:r>
    </w:p>
    <w:p>
      <w:r>
        <w:t>185</w:t>
      </w:r>
    </w:p>
    <w:p>
      <w:r>
        <w:t>1501101579</w:t>
      </w:r>
    </w:p>
    <w:p>
      <w:r>
        <w:t>CÔNG TY TNHH TOYOTA THẬP NHẤT PHONG VĨNH LONG</w:t>
      </w:r>
    </w:p>
    <w:p>
      <w:r>
        <w:t>Thuế Tỉnh Vĩnh Long</w:t>
      </w:r>
    </w:p>
    <w:p>
      <w:r>
        <w:t>186</w:t>
      </w:r>
    </w:p>
    <w:p>
      <w:r>
        <w:t>1601623071</w:t>
      </w:r>
    </w:p>
    <w:p>
      <w:r>
        <w:t>CÔNG TY TNHH MỘT THÀNH VIÊN LƯƠNG THỰC THOẠI SƠN</w:t>
      </w:r>
    </w:p>
    <w:p>
      <w:r>
        <w:t>Thuế Tỉnh An Giang</w:t>
      </w:r>
    </w:p>
    <w:p>
      <w:r>
        <w:t>187</w:t>
      </w:r>
    </w:p>
    <w:p>
      <w:r>
        <w:t>1800637047</w:t>
      </w:r>
    </w:p>
    <w:p>
      <w:r>
        <w:t>CÔNG TY CỔ PHẦN SOHARICE</w:t>
      </w:r>
    </w:p>
    <w:p>
      <w:r>
        <w:t>Thuế Thành phố Cần Thơ</w:t>
      </w:r>
    </w:p>
    <w:p>
      <w:r>
        <w:t>188</w:t>
      </w:r>
    </w:p>
    <w:p>
      <w:r>
        <w:t>1801397528</w:t>
      </w:r>
    </w:p>
    <w:p>
      <w:r>
        <w:t>CÔNG TY TRÁCH NHIỆM HỮU HẠN TRUNG SƠN ALPHA</w:t>
      </w:r>
    </w:p>
    <w:p>
      <w:r>
        <w:t>Thuế Thành phố Cần Thơ</w:t>
      </w:r>
    </w:p>
    <w:p>
      <w:r>
        <w:t>189</w:t>
      </w:r>
    </w:p>
    <w:p>
      <w:r>
        <w:t>1801606757</w:t>
      </w:r>
    </w:p>
    <w:p>
      <w:r>
        <w:t>CÔNG TY TNHH MỘT THÀNH VIÊN XĂNG DẦU BẢO BẢO</w:t>
      </w:r>
    </w:p>
    <w:p>
      <w:r>
        <w:t>Thuế Thành phố Cần Thơ</w:t>
      </w:r>
    </w:p>
    <w:p>
      <w:r>
        <w:t>190</w:t>
      </w:r>
    </w:p>
    <w:p>
      <w:r>
        <w:t>1801666121</w:t>
      </w:r>
    </w:p>
    <w:p>
      <w:r>
        <w:t>CÔNG TY TNHH SOUTHERN ENERGY</w:t>
      </w:r>
    </w:p>
    <w:p>
      <w:r>
        <w:t>Thuế Thành phố Cần Thơ</w:t>
      </w:r>
    </w:p>
    <w:p>
      <w:r>
        <w:t>191</w:t>
      </w:r>
    </w:p>
    <w:p>
      <w:r>
        <w:t>2300103345</w:t>
      </w:r>
    </w:p>
    <w:p>
      <w:r>
        <w:t>CÔNG TY TNHH KÍNH NỔI VIỆT NAM</w:t>
      </w:r>
    </w:p>
    <w:p>
      <w:r>
        <w:t>Thuế Tỉnh Bắc Ninh</w:t>
      </w:r>
    </w:p>
    <w:p>
      <w:r>
        <w:t>192</w:t>
      </w:r>
    </w:p>
    <w:p>
      <w:r>
        <w:t>2300238060</w:t>
      </w:r>
    </w:p>
    <w:p>
      <w:r>
        <w:t>CÔNG TY CỔ PHẦN TẬP ĐOÀN TONMAT</w:t>
      </w:r>
    </w:p>
    <w:p>
      <w:r>
        <w:t>Thuế Tỉnh Bắc Ninh</w:t>
      </w:r>
    </w:p>
    <w:p>
      <w:r>
        <w:t>193</w:t>
      </w:r>
    </w:p>
    <w:p>
      <w:r>
        <w:t>2300318693</w:t>
      </w:r>
    </w:p>
    <w:p>
      <w:r>
        <w:t>CÔNG TY TNHH NANO TECH</w:t>
      </w:r>
    </w:p>
    <w:p>
      <w:r>
        <w:t>Thuế Tỉnh Bắc Ninh</w:t>
      </w:r>
    </w:p>
    <w:p>
      <w:r>
        <w:t>194</w:t>
      </w:r>
    </w:p>
    <w:p>
      <w:r>
        <w:t>2300325531</w:t>
      </w:r>
    </w:p>
    <w:p>
      <w:r>
        <w:t>CÔNG TY TNHH BUJEON VIETNAM ELECTRONICS</w:t>
      </w:r>
    </w:p>
    <w:p>
      <w:r>
        <w:t>Thuế Tỉnh Bắc Ninh</w:t>
      </w:r>
    </w:p>
    <w:p>
      <w:r>
        <w:t>195</w:t>
      </w:r>
    </w:p>
    <w:p>
      <w:r>
        <w:t>2300847785</w:t>
      </w:r>
    </w:p>
    <w:p>
      <w:r>
        <w:t>CÔNG TY TNHH ITM SEMICONDUCTOR VIETNAM</w:t>
      </w:r>
    </w:p>
    <w:p>
      <w:r>
        <w:t>Thuế Tỉnh Bắc Ninh</w:t>
      </w:r>
    </w:p>
    <w:p>
      <w:r>
        <w:t>196</w:t>
      </w:r>
    </w:p>
    <w:p>
      <w:r>
        <w:t>2300956022</w:t>
      </w:r>
    </w:p>
    <w:p>
      <w:r>
        <w:t>CÔNG TY TNHH SEOJIN AUTO</w:t>
      </w:r>
    </w:p>
    <w:p>
      <w:r>
        <w:t>Thuế Tỉnh Bắc Ninh</w:t>
      </w:r>
    </w:p>
    <w:p>
      <w:r>
        <w:t>197</w:t>
      </w:r>
    </w:p>
    <w:p>
      <w:r>
        <w:t>2301080965</w:t>
      </w:r>
    </w:p>
    <w:p>
      <w:r>
        <w:t>CÔNG TY TNHH KHOA HỌC KỸ THUẬT HON YAO FU</w:t>
      </w:r>
    </w:p>
    <w:p>
      <w:r>
        <w:t>Thuế Tỉnh Bắc Ninh</w:t>
      </w:r>
    </w:p>
    <w:p>
      <w:r>
        <w:t>198</w:t>
      </w:r>
    </w:p>
    <w:p>
      <w:r>
        <w:t>2400860451</w:t>
      </w:r>
    </w:p>
    <w:p>
      <w:r>
        <w:t>CÔNG TY TNHH CÔNG NGHỆ ĐIỆN TỬ JSE VIỆT NAM</w:t>
      </w:r>
    </w:p>
    <w:p>
      <w:r>
        <w:t>Thuế Tỉnh Bắc Ninh</w:t>
      </w:r>
    </w:p>
    <w:p>
      <w:r>
        <w:t>199</w:t>
      </w:r>
    </w:p>
    <w:p>
      <w:r>
        <w:t>2400868884</w:t>
      </w:r>
    </w:p>
    <w:p>
      <w:r>
        <w:t>CÔNG TY TNHH HANA MICRON VINA</w:t>
      </w:r>
    </w:p>
    <w:p>
      <w:r>
        <w:t>Thuế Tỉnh Bắc Ninh</w:t>
      </w:r>
    </w:p>
    <w:p>
      <w:r>
        <w:t>200</w:t>
      </w:r>
    </w:p>
    <w:p>
      <w:r>
        <w:t>2400886178</w:t>
      </w:r>
    </w:p>
    <w:p>
      <w:r>
        <w:t>CÔNG TY TNHH VẬT LIỆU HỢP KIM BEDRA VIỆT NAM</w:t>
      </w:r>
    </w:p>
    <w:p>
      <w:r>
        <w:t>Thuế Tỉnh Bắc Ninh</w:t>
      </w:r>
    </w:p>
    <w:p>
      <w:r>
        <w:t>201</w:t>
      </w:r>
    </w:p>
    <w:p>
      <w:r>
        <w:t>2500168741</w:t>
      </w:r>
    </w:p>
    <w:p>
      <w:r>
        <w:t>CÔNG TY CỔ PHẦN VIỆT PHÁP</w:t>
      </w:r>
    </w:p>
    <w:p>
      <w:r>
        <w:t>Thuế Tỉnh Phú Thọ</w:t>
      </w:r>
    </w:p>
    <w:p>
      <w:r>
        <w:t>202</w:t>
      </w:r>
    </w:p>
    <w:p>
      <w:r>
        <w:t>2500288887</w:t>
      </w:r>
    </w:p>
    <w:p>
      <w:r>
        <w:t>CÔNG TY TNHH COMPAL (VIỆT NAM)</w:t>
      </w:r>
    </w:p>
    <w:p>
      <w:r>
        <w:t>Thuế Tỉnh Phú Thọ</w:t>
      </w:r>
    </w:p>
    <w:p>
      <w:r>
        <w:t>203</w:t>
      </w:r>
    </w:p>
    <w:p>
      <w:r>
        <w:t>2500450811</w:t>
      </w:r>
    </w:p>
    <w:p>
      <w:r>
        <w:t>CÔNG TY TNHH SẢN XUẤT VÀ THƯƠNG MẠI THÉP VIỆT NGA</w:t>
      </w:r>
    </w:p>
    <w:p>
      <w:r>
        <w:t>Thuế Tỉnh Phú Thọ</w:t>
      </w:r>
    </w:p>
    <w:p>
      <w:r>
        <w:t>204</w:t>
      </w:r>
    </w:p>
    <w:p>
      <w:r>
        <w:t>2500521646</w:t>
      </w:r>
    </w:p>
    <w:p>
      <w:r>
        <w:t>CÔNG TY TNHH INNO FLEX VINA</w:t>
      </w:r>
    </w:p>
    <w:p>
      <w:r>
        <w:t>Thuế Tỉnh Phú Thọ</w:t>
      </w:r>
    </w:p>
    <w:p>
      <w:r>
        <w:t>205</w:t>
      </w:r>
    </w:p>
    <w:p>
      <w:r>
        <w:t>2500546489</w:t>
      </w:r>
    </w:p>
    <w:p>
      <w:r>
        <w:t>CÔNG TY TNHH CDL PRECISION TECHNOLOGY (VIETNAM)</w:t>
      </w:r>
    </w:p>
    <w:p>
      <w:r>
        <w:t>Thuế Tỉnh Phú Thọ</w:t>
      </w:r>
    </w:p>
    <w:p>
      <w:r>
        <w:t>206</w:t>
      </w:r>
    </w:p>
    <w:p>
      <w:r>
        <w:t>2500578360</w:t>
      </w:r>
    </w:p>
    <w:p>
      <w:r>
        <w:t>CÔNG TY CỔ PHẦN TẬP ĐOÀN VITTO</w:t>
      </w:r>
    </w:p>
    <w:p>
      <w:r>
        <w:t>Thuế Tỉnh Phú Thọ</w:t>
      </w:r>
    </w:p>
    <w:p>
      <w:r>
        <w:t>207</w:t>
      </w:r>
    </w:p>
    <w:p>
      <w:r>
        <w:t>2500644366</w:t>
      </w:r>
    </w:p>
    <w:p>
      <w:r>
        <w:t>CÔNG TY TNHH MỘT THÀNH VIÊN ĐỒNG TĨNH</w:t>
      </w:r>
    </w:p>
    <w:p>
      <w:r>
        <w:t>Thuế Tỉnh Phú Thọ</w:t>
      </w:r>
    </w:p>
    <w:p>
      <w:r>
        <w:t>208</w:t>
      </w:r>
    </w:p>
    <w:p>
      <w:r>
        <w:t>2600941683</w:t>
      </w:r>
    </w:p>
    <w:p>
      <w:r>
        <w:t>CÔNG TY TNHH JNTC VINA</w:t>
      </w:r>
    </w:p>
    <w:p>
      <w:r>
        <w:t>Thuế Tỉnh Phú Thọ</w:t>
      </w:r>
    </w:p>
    <w:p>
      <w:r>
        <w:t>209</w:t>
      </w:r>
    </w:p>
    <w:p>
      <w:r>
        <w:t>2600978997</w:t>
      </w:r>
    </w:p>
    <w:p>
      <w:r>
        <w:t>CÔNG TY TNHH JH VINA</w:t>
      </w:r>
    </w:p>
    <w:p>
      <w:r>
        <w:t>Thuế Tỉnh Phú Thọ</w:t>
      </w:r>
    </w:p>
    <w:p>
      <w:r>
        <w:t>210</w:t>
      </w:r>
    </w:p>
    <w:p>
      <w:r>
        <w:t>2700612298</w:t>
      </w:r>
    </w:p>
    <w:p>
      <w:r>
        <w:t>CÔNG TY CP Ô TÔ THÀNH CÔNG NINH BÌNH</w:t>
      </w:r>
    </w:p>
    <w:p>
      <w:r>
        <w:t>Thuế Tỉnh Ninh Bình</w:t>
      </w:r>
    </w:p>
    <w:p>
      <w:r>
        <w:t>211</w:t>
      </w:r>
    </w:p>
    <w:p>
      <w:r>
        <w:t>2800119738</w:t>
      </w:r>
    </w:p>
    <w:p>
      <w:r>
        <w:t>CÔNG TY CỔ PHẦN TẬP ĐOÀN MIỀN NÚI</w:t>
      </w:r>
    </w:p>
    <w:p>
      <w:r>
        <w:t>Thuế Tỉnh Thanh Hóa</w:t>
      </w:r>
    </w:p>
    <w:p>
      <w:r>
        <w:t>212</w:t>
      </w:r>
    </w:p>
    <w:p>
      <w:r>
        <w:t>2801149686</w:t>
      </w:r>
    </w:p>
    <w:p>
      <w:r>
        <w:t>CÔNG TY TNHH LỌC HÓA DẦU NGHI SƠN</w:t>
      </w:r>
    </w:p>
    <w:p>
      <w:r>
        <w:t>Thuế Tỉnh Thanh Hóa</w:t>
      </w:r>
    </w:p>
    <w:p>
      <w:r>
        <w:t>213</w:t>
      </w:r>
    </w:p>
    <w:p>
      <w:r>
        <w:t>2801960710</w:t>
      </w:r>
    </w:p>
    <w:p>
      <w:r>
        <w:t>CÔNG TY TNHH DẦU THỰC VẬT KHU VỰC MIỀN BẮC VIỆT NAM</w:t>
      </w:r>
    </w:p>
    <w:p>
      <w:r>
        <w:t>Thuế Tỉnh Thanh Hóa</w:t>
      </w:r>
    </w:p>
    <w:p>
      <w:r>
        <w:t>214</w:t>
      </w:r>
    </w:p>
    <w:p>
      <w:r>
        <w:t>2802122729</w:t>
      </w:r>
    </w:p>
    <w:p>
      <w:r>
        <w:t>CÔNG TY TNHH ĐIỆN NGHI SƠN 2</w:t>
      </w:r>
    </w:p>
    <w:p>
      <w:r>
        <w:t>Thuế Tỉnh Thanh Hóa</w:t>
      </w:r>
    </w:p>
    <w:p>
      <w:r>
        <w:t>215</w:t>
      </w:r>
    </w:p>
    <w:p>
      <w:r>
        <w:t>2802584811</w:t>
      </w:r>
    </w:p>
    <w:p>
      <w:r>
        <w:t>CÔNG TY CỔ PHẦN XI MĂNG ĐẠI DƯƠNG</w:t>
      </w:r>
    </w:p>
    <w:p>
      <w:r>
        <w:t>Thuế Tỉnh Thanh Hóa</w:t>
      </w:r>
    </w:p>
    <w:p>
      <w:r>
        <w:t>216</w:t>
      </w:r>
    </w:p>
    <w:p>
      <w:r>
        <w:t>2802628339</w:t>
      </w:r>
    </w:p>
    <w:p>
      <w:r>
        <w:t>CÔNG TY TNHH MỘT THÀNH VIÊN TCE JEANS</w:t>
      </w:r>
    </w:p>
    <w:p>
      <w:r>
        <w:t>Thuế Tỉnh Thanh Hóa</w:t>
      </w:r>
    </w:p>
    <w:p>
      <w:r>
        <w:t>217</w:t>
      </w:r>
    </w:p>
    <w:p>
      <w:r>
        <w:t>2900912877</w:t>
      </w:r>
    </w:p>
    <w:p>
      <w:r>
        <w:t>CÔNG TY TNHH HẢI AN</w:t>
      </w:r>
    </w:p>
    <w:p>
      <w:r>
        <w:t>Thuế cơ sở 7 tỉnh Nghệ An</w:t>
      </w:r>
    </w:p>
    <w:p>
      <w:r>
        <w:t>218</w:t>
      </w:r>
    </w:p>
    <w:p>
      <w:r>
        <w:t>2901274715</w:t>
      </w:r>
    </w:p>
    <w:p>
      <w:r>
        <w:t>CÔNG TY CỔ PHẦN VILACONIC</w:t>
      </w:r>
    </w:p>
    <w:p>
      <w:r>
        <w:t>Thuế Tỉnh Nghệ An</w:t>
      </w:r>
    </w:p>
    <w:p>
      <w:r>
        <w:t>219</w:t>
      </w:r>
    </w:p>
    <w:p>
      <w:r>
        <w:t>2901637599</w:t>
      </w:r>
    </w:p>
    <w:p>
      <w:r>
        <w:t>CÔNG TY CỔ PHẦN NÔNG NGHIỆP ỨNG DỤNG CÔNG NGHỆ CAO QUỐC TẾ</w:t>
      </w:r>
    </w:p>
    <w:p>
      <w:r>
        <w:t>Thuế Tỉnh Nghệ An</w:t>
      </w:r>
    </w:p>
    <w:p>
      <w:r>
        <w:t>220</w:t>
      </w:r>
    </w:p>
    <w:p>
      <w:r>
        <w:t>3000409768</w:t>
      </w:r>
    </w:p>
    <w:p>
      <w:r>
        <w:t>CÔNG TY CỔ PHẦN ĐẦU TƯ NEW CONSTRUCTION</w:t>
      </w:r>
    </w:p>
    <w:p>
      <w:r>
        <w:t>Thuế Tỉnh Hà Tĩnh</w:t>
      </w:r>
    </w:p>
    <w:p>
      <w:r>
        <w:t>221</w:t>
      </w:r>
    </w:p>
    <w:p>
      <w:r>
        <w:t>3000437821</w:t>
      </w:r>
    </w:p>
    <w:p>
      <w:r>
        <w:t>CÔNG TY TNHH GANG THÉP HƯNG NGHIỆP FORMOSA HÀ TĨNH</w:t>
      </w:r>
    </w:p>
    <w:p>
      <w:r>
        <w:t>Thuế Tỉnh Hà Tĩnh</w:t>
      </w:r>
    </w:p>
    <w:p>
      <w:r>
        <w:t>222</w:t>
      </w:r>
    </w:p>
    <w:p>
      <w:r>
        <w:t>3100946237</w:t>
      </w:r>
    </w:p>
    <w:p>
      <w:r>
        <w:t>CÔNG TY CỔ PHẦN XI MĂNG SÔNG GIANH</w:t>
      </w:r>
    </w:p>
    <w:p>
      <w:r>
        <w:t>Thuế Tỉnh Quảng Trị</w:t>
      </w:r>
    </w:p>
    <w:p>
      <w:r>
        <w:t>223</w:t>
      </w:r>
    </w:p>
    <w:p>
      <w:r>
        <w:t>3300100586</w:t>
      </w:r>
    </w:p>
    <w:p>
      <w:r>
        <w:t>CÔNG TY TNHH BIA CARLSBERG VIỆT NAM</w:t>
      </w:r>
    </w:p>
    <w:p>
      <w:r>
        <w:t>Thuế thành phố Huế</w:t>
      </w:r>
    </w:p>
    <w:p>
      <w:r>
        <w:t>224</w:t>
      </w:r>
    </w:p>
    <w:p>
      <w:r>
        <w:t>3300384306</w:t>
      </w:r>
    </w:p>
    <w:p>
      <w:r>
        <w:t>CÔNG TY CỔ PHẦN XI MĂNG ĐỒNG LÂM</w:t>
      </w:r>
    </w:p>
    <w:p>
      <w:r>
        <w:t>Thuế thành phố Huế</w:t>
      </w:r>
    </w:p>
    <w:p>
      <w:r>
        <w:t>225</w:t>
      </w:r>
    </w:p>
    <w:p>
      <w:r>
        <w:t>3500106761</w:t>
      </w:r>
    </w:p>
    <w:p>
      <w:r>
        <w:t>CÔNG TY TNHH THÉP VINA KYOEI</w:t>
      </w:r>
    </w:p>
    <w:p>
      <w:r>
        <w:t>Thuế Thành phố Hồ Chí Minh</w:t>
      </w:r>
    </w:p>
    <w:p>
      <w:r>
        <w:t>226</w:t>
      </w:r>
    </w:p>
    <w:p>
      <w:r>
        <w:t>3500690808</w:t>
      </w:r>
    </w:p>
    <w:p>
      <w:r>
        <w:t>CÔNG TY TNHH ĐÔNG PHƯƠNG VŨNG TÀU</w:t>
      </w:r>
    </w:p>
    <w:p>
      <w:r>
        <w:t>Thuế Thành phố Hồ Chí Minh</w:t>
      </w:r>
    </w:p>
    <w:p>
      <w:r>
        <w:t>227</w:t>
      </w:r>
    </w:p>
    <w:p>
      <w:r>
        <w:t>3500789892</w:t>
      </w:r>
    </w:p>
    <w:p>
      <w:r>
        <w:t>CÔNG TY TNHH RIVERBANK VIỆT NAM</w:t>
      </w:r>
    </w:p>
    <w:p>
      <w:r>
        <w:t>Thuế Thành phố Hồ Chí Minh</w:t>
      </w:r>
    </w:p>
    <w:p>
      <w:r>
        <w:t>228</w:t>
      </w:r>
    </w:p>
    <w:p>
      <w:r>
        <w:t>3500791394</w:t>
      </w:r>
    </w:p>
    <w:p>
      <w:r>
        <w:t>CÔNG TY TNHH THÉP TUNG HO VIỆT NAM</w:t>
      </w:r>
    </w:p>
    <w:p>
      <w:r>
        <w:t>Thuế Thành phố Hồ Chí Minh</w:t>
      </w:r>
    </w:p>
    <w:p>
      <w:r>
        <w:t>229</w:t>
      </w:r>
    </w:p>
    <w:p>
      <w:r>
        <w:t>3500793105</w:t>
      </w:r>
    </w:p>
    <w:p>
      <w:r>
        <w:t>CÔNG TY CỔ PHẦN THÉP POMINA 2</w:t>
      </w:r>
    </w:p>
    <w:p>
      <w:r>
        <w:t>Thuế Thành phố Hồ Chí Minh</w:t>
      </w:r>
    </w:p>
    <w:p>
      <w:r>
        <w:t>230</w:t>
      </w:r>
    </w:p>
    <w:p>
      <w:r>
        <w:t>3500856718</w:t>
      </w:r>
    </w:p>
    <w:p>
      <w:r>
        <w:t>CÔNG TY TRÁCH NHIỆM HỮU HẠN DỰ ÁN HỒ TRÀM</w:t>
      </w:r>
    </w:p>
    <w:p>
      <w:r>
        <w:t>Thuế Thành phố Hồ Chí Minh</w:t>
      </w:r>
    </w:p>
    <w:p>
      <w:r>
        <w:t>231</w:t>
      </w:r>
    </w:p>
    <w:p>
      <w:r>
        <w:t>3500890966</w:t>
      </w:r>
    </w:p>
    <w:p>
      <w:r>
        <w:t>CÔNG TY TRÁCH NHIỆM HỮU HẠN HÓA DẦU LONG SƠN</w:t>
      </w:r>
    </w:p>
    <w:p>
      <w:r>
        <w:t>Thuế Thành phố Hồ Chí Minh</w:t>
      </w:r>
    </w:p>
    <w:p>
      <w:r>
        <w:t>232</w:t>
      </w:r>
    </w:p>
    <w:p>
      <w:r>
        <w:t>3501382588</w:t>
      </w:r>
    </w:p>
    <w:p>
      <w:r>
        <w:t>CÔNG TY CỔ PHẦN CHINA STEEL &amp; NIPPON STEEL VIỆT NAM</w:t>
      </w:r>
    </w:p>
    <w:p>
      <w:r>
        <w:t>Thuế Thành phố Hồ Chí Minh</w:t>
      </w:r>
    </w:p>
    <w:p>
      <w:r>
        <w:t>233</w:t>
      </w:r>
    </w:p>
    <w:p>
      <w:r>
        <w:t>3501620257</w:t>
      </w:r>
    </w:p>
    <w:p>
      <w:r>
        <w:t>CÔNG TY CỔ PHẦN THÉP POSCO YAMATO VINA</w:t>
      </w:r>
    </w:p>
    <w:p>
      <w:r>
        <w:t>Thuế Thành phố Hồ Chí Minh</w:t>
      </w:r>
    </w:p>
    <w:p>
      <w:r>
        <w:t>234</w:t>
      </w:r>
    </w:p>
    <w:p>
      <w:r>
        <w:t>3501892035</w:t>
      </w:r>
    </w:p>
    <w:p>
      <w:r>
        <w:t>CÔNG TY TNHH NHÔM TOÀN CẦU VIỆT NAM</w:t>
      </w:r>
    </w:p>
    <w:p>
      <w:r>
        <w:t>Thuế Thành phố Hồ Chí Minh</w:t>
      </w:r>
    </w:p>
    <w:p>
      <w:r>
        <w:t>235</w:t>
      </w:r>
    </w:p>
    <w:p>
      <w:r>
        <w:t>3502236798</w:t>
      </w:r>
    </w:p>
    <w:p>
      <w:r>
        <w:t>CÔNG TY TNHH CJ FOODS VIỆT NAM</w:t>
      </w:r>
    </w:p>
    <w:p>
      <w:r>
        <w:t>Thuế Thành phố Hồ Chí Minh</w:t>
      </w:r>
    </w:p>
    <w:p>
      <w:r>
        <w:t>236</w:t>
      </w:r>
    </w:p>
    <w:p>
      <w:r>
        <w:t>3502329629</w:t>
      </w:r>
    </w:p>
    <w:p>
      <w:r>
        <w:t>CÔNG TY TNHH KÍNH NỔI SIÊU TRẮNG PHÚ MỸ</w:t>
      </w:r>
    </w:p>
    <w:p>
      <w:r>
        <w:t>Thuế Thành phố Hồ Chí Minh</w:t>
      </w:r>
    </w:p>
    <w:p>
      <w:r>
        <w:t>237</w:t>
      </w:r>
    </w:p>
    <w:p>
      <w:r>
        <w:t>3502363820</w:t>
      </w:r>
    </w:p>
    <w:p>
      <w:r>
        <w:t>CÔNG TY TNHH HÓA CHẤT HYOSUNG VINA</w:t>
      </w:r>
    </w:p>
    <w:p>
      <w:r>
        <w:t>Thuế Thành phố Hồ Chí Minh</w:t>
      </w:r>
    </w:p>
    <w:p>
      <w:r>
        <w:t>238</w:t>
      </w:r>
    </w:p>
    <w:p>
      <w:r>
        <w:t>3502366074</w:t>
      </w:r>
    </w:p>
    <w:p>
      <w:r>
        <w:t>CÔNG TY TNHH KRAFT OF ASIA PAPERBOARD &amp; PACKAGING</w:t>
      </w:r>
    </w:p>
    <w:p>
      <w:r>
        <w:t>Thuế Thành phố Hồ Chí Minh</w:t>
      </w:r>
    </w:p>
    <w:p>
      <w:r>
        <w:t>239</w:t>
      </w:r>
    </w:p>
    <w:p>
      <w:r>
        <w:t>3502380495</w:t>
      </w:r>
    </w:p>
    <w:p>
      <w:r>
        <w:t>CÔNG TY CỔ PHẦN TẬP ĐOÀN LEC</w:t>
      </w:r>
    </w:p>
    <w:p>
      <w:r>
        <w:t>Thuế Thành phố Hồ Chí Minh</w:t>
      </w:r>
    </w:p>
    <w:p>
      <w:r>
        <w:t>240</w:t>
      </w:r>
    </w:p>
    <w:p>
      <w:r>
        <w:t>3502396576</w:t>
      </w:r>
    </w:p>
    <w:p>
      <w:r>
        <w:t>CÔNG TY TNHH IGUACU VIỆT NAM</w:t>
      </w:r>
    </w:p>
    <w:p>
      <w:r>
        <w:t>Thuế Thành phố Hồ Chí Minh</w:t>
      </w:r>
    </w:p>
    <w:p>
      <w:r>
        <w:t>241</w:t>
      </w:r>
    </w:p>
    <w:p>
      <w:r>
        <w:t>3502401829</w:t>
      </w:r>
    </w:p>
    <w:p>
      <w:r>
        <w:t>CÔNG TY TNHH CS BEARING VIỆT NAM</w:t>
      </w:r>
    </w:p>
    <w:p>
      <w:r>
        <w:t>Thuế Thành phố Hồ Chí Minh</w:t>
      </w:r>
    </w:p>
    <w:p>
      <w:r>
        <w:t>242</w:t>
      </w:r>
    </w:p>
    <w:p>
      <w:r>
        <w:t>3600240030</w:t>
      </w:r>
    </w:p>
    <w:p>
      <w:r>
        <w:t>CÔNG TY TNHH ELECTRONIC TRIPOD VIỆT NAM (BIÊN HÒA)</w:t>
      </w:r>
    </w:p>
    <w:p>
      <w:r>
        <w:t>Thuế Tỉnh Đồng Nai</w:t>
      </w:r>
    </w:p>
    <w:p>
      <w:r>
        <w:t>243</w:t>
      </w:r>
    </w:p>
    <w:p>
      <w:r>
        <w:t>3600248128</w:t>
      </w:r>
    </w:p>
    <w:p>
      <w:r>
        <w:t>CÔNG TY TNHH HÓA CHẤT CHẤT HÓA DẺO VINA</w:t>
      </w:r>
    </w:p>
    <w:p>
      <w:r>
        <w:t>Thuế Tỉnh Đồng Nai</w:t>
      </w:r>
    </w:p>
    <w:p>
      <w:r>
        <w:t>244</w:t>
      </w:r>
    </w:p>
    <w:p>
      <w:r>
        <w:t>3600249019</w:t>
      </w:r>
    </w:p>
    <w:p>
      <w:r>
        <w:t>CÔNG TY HUALON CORPORATION VIỆT NAM</w:t>
      </w:r>
    </w:p>
    <w:p>
      <w:r>
        <w:t>Thuế Tỉnh Đồng Nai</w:t>
      </w:r>
    </w:p>
    <w:p>
      <w:r>
        <w:t>245</w:t>
      </w:r>
    </w:p>
    <w:p>
      <w:r>
        <w:t>3600249837</w:t>
      </w:r>
    </w:p>
    <w:p>
      <w:r>
        <w:t>CÔNG TY HỮU HẠN SỢI TAINAN (VIỆT NAM).</w:t>
      </w:r>
    </w:p>
    <w:p>
      <w:r>
        <w:t>Thuế Tỉnh Đồng Nai</w:t>
      </w:r>
    </w:p>
    <w:p>
      <w:r>
        <w:t>246</w:t>
      </w:r>
    </w:p>
    <w:p>
      <w:r>
        <w:t>3600253135</w:t>
      </w:r>
    </w:p>
    <w:p>
      <w:r>
        <w:t>CÔNG TY TNHH TENMA (HCM) VIỆT NAM</w:t>
      </w:r>
    </w:p>
    <w:p>
      <w:r>
        <w:t>Thuế Tỉnh Đồng Nai</w:t>
      </w:r>
    </w:p>
    <w:p>
      <w:r>
        <w:t>247</w:t>
      </w:r>
    </w:p>
    <w:p>
      <w:r>
        <w:t>3600517557</w:t>
      </w:r>
    </w:p>
    <w:p>
      <w:r>
        <w:t>CÔNG TY TRÁCH NHIỆM HỮU HẠN HƯNG NGHIỆP FORMOSA</w:t>
      </w:r>
    </w:p>
    <w:p>
      <w:r>
        <w:t>Thuế Tỉnh Đồng Nai</w:t>
      </w:r>
    </w:p>
    <w:p>
      <w:r>
        <w:t>248</w:t>
      </w:r>
    </w:p>
    <w:p>
      <w:r>
        <w:t>3600666679</w:t>
      </w:r>
    </w:p>
    <w:p>
      <w:r>
        <w:t>CÔNG TY TRÁCH NHIỆM HỮU HẠN TIMBER INDUSTRIES</w:t>
      </w:r>
    </w:p>
    <w:p>
      <w:r>
        <w:t>Thuế Tỉnh Đồng Nai</w:t>
      </w:r>
    </w:p>
    <w:p>
      <w:r>
        <w:t>249</w:t>
      </w:r>
    </w:p>
    <w:p>
      <w:r>
        <w:t>3600679607</w:t>
      </w:r>
    </w:p>
    <w:p>
      <w:r>
        <w:t>CÔNG TY TRÁCH NHIỆM HỮU HẠN FORMOSA TAFFETA ĐỒNG NAI</w:t>
      </w:r>
    </w:p>
    <w:p>
      <w:r>
        <w:t>Thuế Tỉnh Đồng Nai</w:t>
      </w:r>
    </w:p>
    <w:p>
      <w:r>
        <w:t>250</w:t>
      </w:r>
    </w:p>
    <w:p>
      <w:r>
        <w:t>3600840239</w:t>
      </w:r>
    </w:p>
    <w:p>
      <w:r>
        <w:t>CÔNG TY TNHH SUHEUNG VIỆT NAM</w:t>
      </w:r>
    </w:p>
    <w:p>
      <w:r>
        <w:t>Thuế Tỉnh Đồng Nai</w:t>
      </w:r>
    </w:p>
    <w:p>
      <w:r>
        <w:t>251</w:t>
      </w:r>
    </w:p>
    <w:p>
      <w:r>
        <w:t>3602226088</w:t>
      </w:r>
    </w:p>
    <w:p>
      <w:r>
        <w:t>CÔNG TY TNHH MỘT THÀNH VIÊN CONCORD TEXTILE CORPORATION VIETNAM</w:t>
      </w:r>
    </w:p>
    <w:p>
      <w:r>
        <w:t>Thuế Tỉnh Đồng Nai</w:t>
      </w:r>
    </w:p>
    <w:p>
      <w:r>
        <w:t>252</w:t>
      </w:r>
    </w:p>
    <w:p>
      <w:r>
        <w:t>3602983017</w:t>
      </w:r>
    </w:p>
    <w:p>
      <w:r>
        <w:t>CÔNG TY TNHH MỘT THÀNH VIÊN THƯƠNG MẠI XUẤT NHẬP KHẨU ANH TUỆ</w:t>
      </w:r>
    </w:p>
    <w:p>
      <w:r>
        <w:t>Thuế cơ sở 1 tỉnh Đồng Nai</w:t>
      </w:r>
    </w:p>
    <w:p>
      <w:r>
        <w:t>253</w:t>
      </w:r>
    </w:p>
    <w:p>
      <w:r>
        <w:t>3603163560</w:t>
      </w:r>
    </w:p>
    <w:p>
      <w:r>
        <w:t>CÔNG TY TNHH THƯƠNG MẠI - DỊCH VỤ HOÀNG GIA LUÂN</w:t>
      </w:r>
    </w:p>
    <w:p>
      <w:r>
        <w:t>Thuế Tỉnh Đồng Nai</w:t>
      </w:r>
    </w:p>
    <w:p>
      <w:r>
        <w:t>254</w:t>
      </w:r>
    </w:p>
    <w:p>
      <w:r>
        <w:t>3603189897</w:t>
      </w:r>
    </w:p>
    <w:p>
      <w:r>
        <w:t>CÔNG TY CỔ PHẦN NĂNG LƯỢNG AN VIỆT PHÁT</w:t>
      </w:r>
    </w:p>
    <w:p>
      <w:r>
        <w:t>Thuế Tỉnh Đồng Nai</w:t>
      </w:r>
    </w:p>
    <w:p>
      <w:r>
        <w:t>255</w:t>
      </w:r>
    </w:p>
    <w:p>
      <w:r>
        <w:t>3603212923</w:t>
      </w:r>
    </w:p>
    <w:p>
      <w:r>
        <w:t>CÔNG TY TNHH SMC MANUFACTURING (VIỆT NAM)</w:t>
      </w:r>
    </w:p>
    <w:p>
      <w:r>
        <w:t>Thuế Tỉnh Đồng Nai</w:t>
      </w:r>
    </w:p>
    <w:p>
      <w:r>
        <w:t>256</w:t>
      </w:r>
    </w:p>
    <w:p>
      <w:r>
        <w:t>3603405668</w:t>
      </w:r>
    </w:p>
    <w:p>
      <w:r>
        <w:t>CÔNG TY TNHH FULLWAY</w:t>
      </w:r>
    </w:p>
    <w:p>
      <w:r>
        <w:t>Thuế Tỉnh Đồng Nai</w:t>
      </w:r>
    </w:p>
    <w:p>
      <w:r>
        <w:t>257</w:t>
      </w:r>
    </w:p>
    <w:p>
      <w:r>
        <w:t>3603425304</w:t>
      </w:r>
    </w:p>
    <w:p>
      <w:r>
        <w:t>CÔNG TY CỔ PHẦN TẬP ĐOÀN PEGAS</w:t>
      </w:r>
    </w:p>
    <w:p>
      <w:r>
        <w:t>Thuế cơ sở 5 tỉnh Đồng Nai</w:t>
      </w:r>
    </w:p>
    <w:p>
      <w:r>
        <w:t>258</w:t>
      </w:r>
    </w:p>
    <w:p>
      <w:r>
        <w:t>3603590788</w:t>
      </w:r>
    </w:p>
    <w:p>
      <w:r>
        <w:t>CÔNG TY CỔ PHẦN TẬP ĐOÀN PELIO</w:t>
      </w:r>
    </w:p>
    <w:p>
      <w:r>
        <w:t>Thuế Tỉnh Đồng Nai</w:t>
      </w:r>
    </w:p>
    <w:p>
      <w:r>
        <w:t>259</w:t>
      </w:r>
    </w:p>
    <w:p>
      <w:r>
        <w:t>3603655273</w:t>
      </w:r>
    </w:p>
    <w:p>
      <w:r>
        <w:t>CÔNG TY TNHH TUẤN LỘC COMMODITIES</w:t>
      </w:r>
    </w:p>
    <w:p>
      <w:r>
        <w:t>Thuế Tỉnh Đồng Nai</w:t>
      </w:r>
    </w:p>
    <w:p>
      <w:r>
        <w:t>260</w:t>
      </w:r>
    </w:p>
    <w:p>
      <w:r>
        <w:t>3603691426</w:t>
      </w:r>
    </w:p>
    <w:p>
      <w:r>
        <w:t>CÔNG TY TNHH HANSOL ELECTRONICS VIETNAM HOCHIMINHCITY</w:t>
      </w:r>
    </w:p>
    <w:p>
      <w:r>
        <w:t>Thuế Tỉnh Đồng Nai</w:t>
      </w:r>
    </w:p>
    <w:p>
      <w:r>
        <w:t>261</w:t>
      </w:r>
    </w:p>
    <w:p>
      <w:r>
        <w:t>3603701191</w:t>
      </w:r>
    </w:p>
    <w:p>
      <w:r>
        <w:t>CÔNG TY TNHH KỸ THUẬT SUNTONE</w:t>
      </w:r>
    </w:p>
    <w:p>
      <w:r>
        <w:t>Thuế Tỉnh Đồng Nai</w:t>
      </w:r>
    </w:p>
    <w:p>
      <w:r>
        <w:t>262</w:t>
      </w:r>
    </w:p>
    <w:p>
      <w:r>
        <w:t>3603851207</w:t>
      </w:r>
    </w:p>
    <w:p>
      <w:r>
        <w:t>CÔNG TY TNHH MTV Ô TÔ TRƯỜNG HẢI ĐỒNG NAI</w:t>
      </w:r>
    </w:p>
    <w:p>
      <w:r>
        <w:t>Thuế Tỉnh Đồng Nai</w:t>
      </w:r>
    </w:p>
    <w:p>
      <w:r>
        <w:t>263</w:t>
      </w:r>
    </w:p>
    <w:p>
      <w:r>
        <w:t>3700377127</w:t>
      </w:r>
    </w:p>
    <w:p>
      <w:r>
        <w:t>CÔNG TY TNHH ARCHER DANIELS MIDLAND VN</w:t>
      </w:r>
    </w:p>
    <w:p>
      <w:r>
        <w:t>Thuế Thành phố Hồ Chí Minh</w:t>
      </w:r>
    </w:p>
    <w:p>
      <w:r>
        <w:t>264</w:t>
      </w:r>
    </w:p>
    <w:p>
      <w:r>
        <w:t>3700473222</w:t>
      </w:r>
    </w:p>
    <w:p>
      <w:r>
        <w:t>CÔNG TY TNHH MTV ĐỨC VIỆT</w:t>
      </w:r>
    </w:p>
    <w:p>
      <w:r>
        <w:t>Thuế Thành phố Hồ Chí Minh</w:t>
      </w:r>
    </w:p>
    <w:p>
      <w:r>
        <w:t>265</w:t>
      </w:r>
    </w:p>
    <w:p>
      <w:r>
        <w:t>3700696444</w:t>
      </w:r>
    </w:p>
    <w:p>
      <w:r>
        <w:t>CÔNG TY TNHH SẢN XUẤT VÀ THƯƠNG MẠI MINH TIẾN</w:t>
      </w:r>
    </w:p>
    <w:p>
      <w:r>
        <w:t>Thuế cơ sở 27 Thành phố Hồ Chí Minh</w:t>
      </w:r>
    </w:p>
    <w:p>
      <w:r>
        <w:t>266</w:t>
      </w:r>
    </w:p>
    <w:p>
      <w:r>
        <w:t>3700907021</w:t>
      </w:r>
    </w:p>
    <w:p>
      <w:r>
        <w:t>CÔNG TY TNHH KYUNGBANG VIỆT NAM</w:t>
      </w:r>
    </w:p>
    <w:p>
      <w:r>
        <w:t>Thuế Thành phố Hồ Chí Minh</w:t>
      </w:r>
    </w:p>
    <w:p>
      <w:r>
        <w:t>267</w:t>
      </w:r>
    </w:p>
    <w:p>
      <w:r>
        <w:t>3702058398</w:t>
      </w:r>
    </w:p>
    <w:p>
      <w:r>
        <w:t>CÔNG TY TNHH EB BÌNH DƯƠNG</w:t>
      </w:r>
    </w:p>
    <w:p>
      <w:r>
        <w:t>Thuế Thành phố Hồ Chí Minh</w:t>
      </w:r>
    </w:p>
    <w:p>
      <w:r>
        <w:t>268</w:t>
      </w:r>
    </w:p>
    <w:p>
      <w:r>
        <w:t>3702070437</w:t>
      </w:r>
    </w:p>
    <w:p>
      <w:r>
        <w:t>CÔNG TY TNHH BIA ANHEUSER-BUSCH INBEV VIỆT NAM</w:t>
      </w:r>
    </w:p>
    <w:p>
      <w:r>
        <w:t>Thuế Thành phố Hồ Chí Minh</w:t>
      </w:r>
    </w:p>
    <w:p>
      <w:r>
        <w:t>269</w:t>
      </w:r>
    </w:p>
    <w:p>
      <w:r>
        <w:t>3702170819</w:t>
      </w:r>
    </w:p>
    <w:p>
      <w:r>
        <w:t>CÔNG TY CỔ PHẦN THÉP BÌNH DƯƠNG</w:t>
      </w:r>
    </w:p>
    <w:p>
      <w:r>
        <w:t>Thuế Thành phố Hồ Chí Minh</w:t>
      </w:r>
    </w:p>
    <w:p>
      <w:r>
        <w:t>270</w:t>
      </w:r>
    </w:p>
    <w:p>
      <w:r>
        <w:t>3702430087</w:t>
      </w:r>
    </w:p>
    <w:p>
      <w:r>
        <w:t>CÔNG TY TNHH RED RIVER FOODS VIỆT NAM</w:t>
      </w:r>
    </w:p>
    <w:p>
      <w:r>
        <w:t>Thuế Thành phố Hồ Chí Minh</w:t>
      </w:r>
    </w:p>
    <w:p>
      <w:r>
        <w:t>271</w:t>
      </w:r>
    </w:p>
    <w:p>
      <w:r>
        <w:t>3702432341</w:t>
      </w:r>
    </w:p>
    <w:p>
      <w:r>
        <w:t>CÔNG TY TNHH LUMENS VINA</w:t>
      </w:r>
    </w:p>
    <w:p>
      <w:r>
        <w:t>Thuế Thành phố Hồ Chí Minh</w:t>
      </w:r>
    </w:p>
    <w:p>
      <w:r>
        <w:t>272</w:t>
      </w:r>
    </w:p>
    <w:p>
      <w:r>
        <w:t>3702524338</w:t>
      </w:r>
    </w:p>
    <w:p>
      <w:r>
        <w:t>CÔNG TY TNHH SẢN XUẤT THƯƠNG MẠI LÊ PHÚ GIA BÌNH DƯƠNG</w:t>
      </w:r>
    </w:p>
    <w:p>
      <w:r>
        <w:t>Thuế Thành phố Hồ Chí Minh</w:t>
      </w:r>
    </w:p>
    <w:p>
      <w:r>
        <w:t>273</w:t>
      </w:r>
    </w:p>
    <w:p>
      <w:r>
        <w:t>3801082377</w:t>
      </w:r>
    </w:p>
    <w:p>
      <w:r>
        <w:t>CÔNG TY CỔ PHẦN XĂNG DẦU PETRO BÌNH PHƯỚC</w:t>
      </w:r>
    </w:p>
    <w:p>
      <w:r>
        <w:t>Thuế cơ sở 10 tỉnh Đồng Nai</w:t>
      </w:r>
    </w:p>
    <w:p>
      <w:r>
        <w:t>274</w:t>
      </w:r>
    </w:p>
    <w:p>
      <w:r>
        <w:t>3801213414</w:t>
      </w:r>
    </w:p>
    <w:p>
      <w:r>
        <w:t>CÔNG TY TNHH HAYAT KIMYA VIỆT NAM</w:t>
      </w:r>
    </w:p>
    <w:p>
      <w:r>
        <w:t>Thuế Tỉnh Đồng Nai</w:t>
      </w:r>
    </w:p>
    <w:p>
      <w:r>
        <w:t>275</w:t>
      </w:r>
    </w:p>
    <w:p>
      <w:r>
        <w:t>3900911265</w:t>
      </w:r>
    </w:p>
    <w:p>
      <w:r>
        <w:t>CÔNG TY TNHH POU LI VIỆT NAM</w:t>
      </w:r>
    </w:p>
    <w:p>
      <w:r>
        <w:t>Thuế Tỉnh Tây Ninh</w:t>
      </w:r>
    </w:p>
    <w:p>
      <w:r>
        <w:t>276</w:t>
      </w:r>
    </w:p>
    <w:p>
      <w:r>
        <w:t>4000789705</w:t>
      </w:r>
    </w:p>
    <w:p>
      <w:r>
        <w:t>CÔNG TY TNHH PHÁT TRIỂN NAM HỘI AN</w:t>
      </w:r>
    </w:p>
    <w:p>
      <w:r>
        <w:t>Thuế thành phố Đà Nẵng</w:t>
      </w:r>
    </w:p>
    <w:p>
      <w:r>
        <w:t>277</w:t>
      </w:r>
    </w:p>
    <w:p>
      <w:r>
        <w:t>4001157191</w:t>
      </w:r>
    </w:p>
    <w:p>
      <w:r>
        <w:t>CÔNG TY TNHH HS HYOSUNG QUẢNG NAM</w:t>
      </w:r>
    </w:p>
    <w:p>
      <w:r>
        <w:t>Thuế thành phố Đà Nẵng</w:t>
      </w:r>
    </w:p>
    <w:p>
      <w:r>
        <w:t>278</w:t>
      </w:r>
    </w:p>
    <w:p>
      <w:r>
        <w:t>4001174655</w:t>
      </w:r>
    </w:p>
    <w:p>
      <w:r>
        <w:t>CÔNG TY CỔ PHẦN NÔNG NGHIỆP TRƯỜNG HẢI</w:t>
      </w:r>
    </w:p>
    <w:p>
      <w:r>
        <w:t>Thuế thành phố Đà Nẵng</w:t>
      </w:r>
    </w:p>
    <w:p>
      <w:r>
        <w:t>279</w:t>
      </w:r>
    </w:p>
    <w:p>
      <w:r>
        <w:t>4101017889</w:t>
      </w:r>
    </w:p>
    <w:p>
      <w:r>
        <w:t>CÔNG TY TNHH SINH HÓA MINH DƯƠNG VIỆT NAM</w:t>
      </w:r>
    </w:p>
    <w:p>
      <w:r>
        <w:t>Thuế Tỉnh Gia Lai</w:t>
      </w:r>
    </w:p>
    <w:p>
      <w:r>
        <w:t>280</w:t>
      </w:r>
    </w:p>
    <w:p>
      <w:r>
        <w:t>4101258588</w:t>
      </w:r>
    </w:p>
    <w:p>
      <w:r>
        <w:t>CÔNG TY CỔ PHẦN NĂNG LƯỢNG SINH HỌC PHÚ TÀI</w:t>
      </w:r>
    </w:p>
    <w:p>
      <w:r>
        <w:t>Thuế Tỉnh Gia Lai</w:t>
      </w:r>
    </w:p>
    <w:p>
      <w:r>
        <w:t>281</w:t>
      </w:r>
    </w:p>
    <w:p>
      <w:r>
        <w:t>4101433776</w:t>
      </w:r>
    </w:p>
    <w:p>
      <w:r>
        <w:t>CÔNG TY TNHH XĂNG DẦU &amp; THỦY SẢN BẢY CƯỜNG</w:t>
      </w:r>
    </w:p>
    <w:p>
      <w:r>
        <w:t>Thuế Tỉnh Gia Lai</w:t>
      </w:r>
    </w:p>
    <w:p>
      <w:r>
        <w:t>282</w:t>
      </w:r>
    </w:p>
    <w:p>
      <w:r>
        <w:t>4201690223</w:t>
      </w:r>
    </w:p>
    <w:p>
      <w:r>
        <w:t>CÔNG TY TNHH THƯƠNG MẠI NINH THỦY</w:t>
      </w:r>
    </w:p>
    <w:p>
      <w:r>
        <w:t>Thuế Tỉnh Khánh Hòa</w:t>
      </w:r>
    </w:p>
    <w:p>
      <w:r>
        <w:t>283</w:t>
      </w:r>
    </w:p>
    <w:p>
      <w:r>
        <w:t>4400116704</w:t>
      </w:r>
    </w:p>
    <w:p>
      <w:r>
        <w:t>CÔNG TY CỔ PHẦN PYMEPHARCO</w:t>
      </w:r>
    </w:p>
    <w:p>
      <w:r>
        <w:t>Thuế Tỉnh Đắk Lắk</w:t>
      </w:r>
    </w:p>
    <w:p>
      <w:r>
        <w:t>284</w:t>
      </w:r>
    </w:p>
    <w:p>
      <w:r>
        <w:t>4500622415</w:t>
      </w:r>
    </w:p>
    <w:p>
      <w:r>
        <w:t>CÔNG TY CỔ PHẦN ĐIỆN GIÓ TRUNG NAM ĐẮK LẮK 1</w:t>
      </w:r>
    </w:p>
    <w:p>
      <w:r>
        <w:t>Thuế Tỉnh Đắk Lắk</w:t>
      </w:r>
    </w:p>
    <w:p>
      <w:r>
        <w:t>285</w:t>
      </w:r>
    </w:p>
    <w:p>
      <w:r>
        <w:t>4600421021</w:t>
      </w:r>
    </w:p>
    <w:p>
      <w:r>
        <w:t>CÔNG TY CỔ PHẦN NHIỆT ĐIỆN AN KHÁNH</w:t>
      </w:r>
    </w:p>
    <w:p>
      <w:r>
        <w:t>Thuế Tỉnh Thái Nguyên</w:t>
      </w:r>
    </w:p>
    <w:p>
      <w:r>
        <w:t>286</w:t>
      </w:r>
    </w:p>
    <w:p>
      <w:r>
        <w:t>4600864513</w:t>
      </w:r>
    </w:p>
    <w:p>
      <w:r>
        <w:t>CÔNG TY TNHH KHAI THÁC CHẾ BIẾN KHOÁNG SẢN NÚI PHÁO</w:t>
      </w:r>
    </w:p>
    <w:p>
      <w:r>
        <w:t>Thuế Tỉnh Thái Nguyên</w:t>
      </w:r>
    </w:p>
    <w:p>
      <w:r>
        <w:t>287</w:t>
      </w:r>
    </w:p>
    <w:p>
      <w:r>
        <w:t>4601257335</w:t>
      </w:r>
    </w:p>
    <w:p>
      <w:r>
        <w:t>CÔNG TY TNHH KOREA ELECTRIC TERMINAL VIETNAM</w:t>
      </w:r>
    </w:p>
    <w:p>
      <w:r>
        <w:t>Thuế Tỉnh Thái Nguyên</w:t>
      </w:r>
    </w:p>
    <w:p>
      <w:r>
        <w:t>288</w:t>
      </w:r>
    </w:p>
    <w:p>
      <w:r>
        <w:t>4601541723</w:t>
      </w:r>
    </w:p>
    <w:p>
      <w:r>
        <w:t>CÔNG TY CỔ PHẦN DONGWHA VIỆT NAM</w:t>
      </w:r>
    </w:p>
    <w:p>
      <w:r>
        <w:t>Thuế Tỉnh Thái Nguyên</w:t>
      </w:r>
    </w:p>
    <w:p>
      <w:r>
        <w:t>289</w:t>
      </w:r>
    </w:p>
    <w:p>
      <w:r>
        <w:t>4601568940</w:t>
      </w:r>
    </w:p>
    <w:p>
      <w:r>
        <w:t>CÔNG TY TNHH TẬP ĐOÀN NGUYỄN QUỐC</w:t>
      </w:r>
    </w:p>
    <w:p>
      <w:r>
        <w:t>Thuế cơ sở 1 tỉnh Thái Nguyên</w:t>
      </w:r>
    </w:p>
    <w:p>
      <w:r>
        <w:t>290</w:t>
      </w:r>
    </w:p>
    <w:p>
      <w:r>
        <w:t>4900225282</w:t>
      </w:r>
    </w:p>
    <w:p>
      <w:r>
        <w:t>CÔNG TY CỔ PHẦN XI MĂNG ĐỒNG BÀNH</w:t>
      </w:r>
    </w:p>
    <w:p>
      <w:r>
        <w:t>Thuế Tỉnh Lạng Sơn</w:t>
      </w:r>
    </w:p>
    <w:p>
      <w:r>
        <w:t>291</w:t>
      </w:r>
    </w:p>
    <w:p>
      <w:r>
        <w:t>5400445556</w:t>
      </w:r>
    </w:p>
    <w:p>
      <w:r>
        <w:t>CÔNG TY CỔ PHẦN COASIA CM VINA</w:t>
      </w:r>
    </w:p>
    <w:p>
      <w:r>
        <w:t>Thuế Tỉnh Phú Thọ</w:t>
      </w:r>
    </w:p>
    <w:p>
      <w:r>
        <w:t>292</w:t>
      </w:r>
    </w:p>
    <w:p>
      <w:r>
        <w:t>5700360871</w:t>
      </w:r>
    </w:p>
    <w:p>
      <w:r>
        <w:t>CÔNG TY CỔ PHẦN XI MĂNG THĂNG LONG</w:t>
      </w:r>
    </w:p>
    <w:p>
      <w:r>
        <w:t>Thuế Tỉnh Quảng Ninh</w:t>
      </w:r>
    </w:p>
    <w:p>
      <w:r>
        <w:t>293</w:t>
      </w:r>
    </w:p>
    <w:p>
      <w:r>
        <w:t>5700669596</w:t>
      </w:r>
    </w:p>
    <w:p>
      <w:r>
        <w:t>CÔNG TY CỔ PHẦN NHIỆT ĐIỆN THĂNG LONG</w:t>
      </w:r>
    </w:p>
    <w:p>
      <w:r>
        <w:t>Thuế Tỉnh Quảng Ninh</w:t>
      </w:r>
    </w:p>
    <w:p>
      <w:r>
        <w:t>294</w:t>
      </w:r>
    </w:p>
    <w:p>
      <w:r>
        <w:t>5700908692</w:t>
      </w:r>
    </w:p>
    <w:p>
      <w:r>
        <w:t>CÔNG TY TRÁCH NHIỆM HỮU HẠN THƯƠNG MẠI GỖ TỶ LONG</w:t>
      </w:r>
    </w:p>
    <w:p>
      <w:r>
        <w:t>Thuế Tỉnh Quảng Ninh</w:t>
      </w:r>
    </w:p>
    <w:p>
      <w:r>
        <w:t>295</w:t>
      </w:r>
    </w:p>
    <w:p>
      <w:r>
        <w:t>5701591543</w:t>
      </w:r>
    </w:p>
    <w:p>
      <w:r>
        <w:t>CÔNG TY TNHH XAY LÚA MÌ VFM-WILMAR</w:t>
      </w:r>
    </w:p>
    <w:p>
      <w:r>
        <w:t>Thuế Tỉnh Quảng Ninh</w:t>
      </w:r>
    </w:p>
    <w:p>
      <w:r>
        <w:t>296</w:t>
      </w:r>
    </w:p>
    <w:p>
      <w:r>
        <w:t>5702077813</w:t>
      </w:r>
    </w:p>
    <w:p>
      <w:r>
        <w:t>CÔNG TY TNHH BÌNH MINH HP</w:t>
      </w:r>
    </w:p>
    <w:p>
      <w:r>
        <w:t>Thuế Tỉnh Quảng Ninh</w:t>
      </w:r>
    </w:p>
    <w:p>
      <w:r>
        <w:t>297</w:t>
      </w:r>
    </w:p>
    <w:p>
      <w:r>
        <w:t>5800568954</w:t>
      </w:r>
    </w:p>
    <w:p>
      <w:r>
        <w:t>CÔNG TY TNHH CAN</w:t>
      </w:r>
    </w:p>
    <w:p>
      <w:r>
        <w:t>Thuế cơ sở 2 tỉnh Lâm Đồng</w:t>
      </w:r>
    </w:p>
    <w:p>
      <w:r>
        <w:t>298</w:t>
      </w:r>
    </w:p>
    <w:p>
      <w:r>
        <w:t>5900958972</w:t>
      </w:r>
    </w:p>
    <w:p>
      <w:r>
        <w:t>CÔNG TY TNHH MỘT THÀNH VIÊN HỒNG TRÂM - GIA LAI</w:t>
      </w:r>
    </w:p>
    <w:p>
      <w:r>
        <w:t>Thuế cơ sở 10 tỉnh Gia Lai</w:t>
      </w:r>
    </w:p>
    <w:p>
      <w:r>
        <w:t>299</w:t>
      </w:r>
    </w:p>
    <w:p>
      <w:r>
        <w:t>5901046432</w:t>
      </w:r>
    </w:p>
    <w:p>
      <w:r>
        <w:t>CÔNG TY TNHH HƯNG THẮNG LỢI GIA LAI</w:t>
      </w:r>
    </w:p>
    <w:p>
      <w:r>
        <w:t>Thuế Tỉnh Gia Lai</w:t>
      </w:r>
    </w:p>
    <w:p>
      <w:r>
        <w:t>300</w:t>
      </w:r>
    </w:p>
    <w:p>
      <w:r>
        <w:t>5901139976</w:t>
      </w:r>
    </w:p>
    <w:p>
      <w:r>
        <w:t>CÔNG TY TNHH MỘT THÀNH VIÊN CHĂN NUÔI BÒ TRUNG NGUYÊN</w:t>
      </w:r>
    </w:p>
    <w:p>
      <w:r>
        <w:t>Thuế Tỉnh Gia Lai</w:t>
      </w:r>
    </w:p>
    <w:p>
      <w:r>
        <w:t>301</w:t>
      </w:r>
    </w:p>
    <w:p>
      <w:r>
        <w:t>6001668961</w:t>
      </w:r>
    </w:p>
    <w:p>
      <w:r>
        <w:t>CÔNG TY TNHH MTV XUẤT NHẬP KHẨU NÔNG SẢN THANH BÌNH</w:t>
      </w:r>
    </w:p>
    <w:p>
      <w:r>
        <w:t>Thuế cơ sở 1 tỉnh Đắk Lắk</w:t>
      </w:r>
    </w:p>
    <w:p>
      <w:r>
        <w:t>302</w:t>
      </w:r>
    </w:p>
    <w:p>
      <w:r>
        <w:t>6400413845</w:t>
      </w:r>
    </w:p>
    <w:p>
      <w:r>
        <w:t>CÔNG TY TRÁCH NHIỆM HỮU HẠN MỘT THÀNH VIÊN XUẤT NHẬP KHẨU MINH DŨNG</w:t>
      </w:r>
    </w:p>
    <w:p>
      <w:r>
        <w:t>Thuế cơ sở 13 tỉnh Lâm Đồng</w:t>
      </w:r>
    </w:p>
    <w:p>
      <w:r>
        <w:t>Phụ lục III</w:t>
      </w:r>
    </w:p>
    <w:p>
      <w:r>
        <w:t>CỤC THUẾ</w:t>
      </w:r>
    </w:p>
    <w:p>
      <w:r>
        <w:t>THUẾ TỈNH, THÀNH PHỐ...</w:t>
      </w:r>
    </w:p>
    <w:p>
      <w:r>
        <w:t>-------</w:t>
      </w:r>
    </w:p>
    <w:p>
      <w:r>
        <w:t>KẾ HOẠCH TRIỂN KHAI CHUYÊN ĐỀ</w:t>
      </w:r>
    </w:p>
    <w:p>
      <w:r>
        <w:t>Kiểm tra đối với doanh nghiệp thua lỗ nhiều năm; lãi mỏng - năm 2026</w:t>
      </w:r>
    </w:p>
    <w:p>
      <w:r>
        <w:t>(Kèm theo công văn số 1927/CT-KTr ngày 31/03/2026 của Cục Thuế)</w:t>
      </w:r>
    </w:p>
    <w:p>
      <w:r>
        <w:t>STT</w:t>
      </w:r>
    </w:p>
    <w:p>
      <w:r>
        <w:t>Mã số thuế</w:t>
      </w:r>
    </w:p>
    <w:p>
      <w:r>
        <w:t>Tên NNT</w:t>
      </w:r>
    </w:p>
    <w:p>
      <w:r>
        <w:t>CQT thực hiện kiểm tra</w:t>
      </w:r>
    </w:p>
    <w:p>
      <w:r>
        <w:t>Thời gian thực hiện kiểm tra</w:t>
      </w:r>
    </w:p>
    <w:p>
      <w:r>
        <w:t>Đoàn Kiểm tra</w:t>
      </w:r>
    </w:p>
    <w:p>
      <w:r>
        <w:t>1</w:t>
      </w:r>
    </w:p>
    <w:p>
      <w:r>
        <w:t>2</w:t>
      </w:r>
    </w:p>
    <w:p>
      <w:r>
        <w:t>3</w:t>
      </w:r>
    </w:p>
    <w:p>
      <w:r>
        <w:t>4</w:t>
      </w:r>
    </w:p>
    <w:p>
      <w:r>
        <w:t>5</w:t>
      </w:r>
    </w:p>
    <w:p>
      <w:r>
        <w:t>6</w:t>
      </w:r>
    </w:p>
    <w:p>
      <w:r>
        <w:t>...</w:t>
      </w:r>
    </w:p>
    <w:p>
      <w:r>
        <w:t>THỦ TRƯỞNG CƠ QUAN THUẾ</w:t>
      </w:r>
    </w:p>
    <w:p>
      <w:r>
        <w:t>(Ký, ghi rõ họ tên và đóng dấu)</w:t>
      </w:r>
    </w:p>
    <w:p>
      <w:r>
        <w:t>Phụ lục IV</w:t>
      </w:r>
    </w:p>
    <w:p>
      <w:r>
        <w:t>CỤC THUẾ</w:t>
      </w:r>
    </w:p>
    <w:p>
      <w:r>
        <w:t>THUẾ TỈNH, THÀNH PHỐ...</w:t>
      </w:r>
    </w:p>
    <w:p>
      <w:r>
        <w:t>-------</w:t>
      </w:r>
    </w:p>
    <w:p>
      <w:r>
        <w:t>KẾT QUẢ KIỂM TRA CHUYÊN ĐỀ</w:t>
      </w:r>
    </w:p>
    <w:p>
      <w:r>
        <w:t>Đối với doanh nghiệp thua lỗ nhiều năm; lãi mỏng - năm 2026</w:t>
      </w:r>
    </w:p>
    <w:p>
      <w:r>
        <w:t>(kèm theo công văn số 1927/CT-KTr ngày 31/03/2026 của Cục Thuế)</w:t>
      </w:r>
    </w:p>
    <w:p>
      <w:r>
        <w:t>Đơn vị tiền: đồng</w:t>
      </w:r>
    </w:p>
    <w:p>
      <w:r>
        <w:t>STT</w:t>
      </w:r>
    </w:p>
    <w:p>
      <w:r>
        <w:t>Mã số thuế</w:t>
      </w:r>
    </w:p>
    <w:p>
      <w:r>
        <w:t>Tên NNT</w:t>
      </w:r>
    </w:p>
    <w:p>
      <w:r>
        <w:t>CQT thực hiện kiểm tra</w:t>
      </w:r>
    </w:p>
    <w:p>
      <w:r>
        <w:t>Quyết định kiểm tra</w:t>
      </w:r>
    </w:p>
    <w:p>
      <w:r>
        <w:t>Quyết định xử lý/Kết luận</w:t>
      </w:r>
    </w:p>
    <w:p>
      <w:r>
        <w:t>Kết quả xử lý</w:t>
      </w:r>
    </w:p>
    <w:p>
      <w:r>
        <w:t>Số</w:t>
      </w:r>
    </w:p>
    <w:p>
      <w:r>
        <w:t>Ngày, tháng</w:t>
      </w:r>
    </w:p>
    <w:p>
      <w:r>
        <w:t>Số</w:t>
      </w:r>
    </w:p>
    <w:p>
      <w:r>
        <w:t>Ngày, tháng</w:t>
      </w:r>
    </w:p>
    <w:p>
      <w:r>
        <w:t>Số tiền thuế truy thu, truy hoàn</w:t>
      </w:r>
    </w:p>
    <w:p>
      <w:r>
        <w:t>Số tiền thuế giảm khấu trừ</w:t>
      </w:r>
    </w:p>
    <w:p>
      <w:r>
        <w:t>Số tiền thuế giảm lỗ</w:t>
      </w:r>
    </w:p>
    <w:p>
      <w:r>
        <w:t>Số tiền phạt VPHC</w:t>
      </w:r>
    </w:p>
    <w:p>
      <w:r>
        <w:t>Hành vi vi phạm</w:t>
      </w:r>
    </w:p>
    <w:p>
      <w:r>
        <w:t>Tiêu chí, Dấu hiệu Rủi ro</w:t>
      </w:r>
    </w:p>
    <w:p>
      <w:r>
        <w:t>1</w:t>
      </w:r>
    </w:p>
    <w:p>
      <w:r>
        <w:t>2</w:t>
      </w:r>
    </w:p>
    <w:p>
      <w:r>
        <w:t>3</w:t>
      </w:r>
    </w:p>
    <w:p>
      <w:r>
        <w:t>4</w:t>
      </w:r>
    </w:p>
    <w:p>
      <w:r>
        <w:t>5</w:t>
      </w:r>
    </w:p>
    <w:p>
      <w:r>
        <w:t>6</w:t>
      </w:r>
    </w:p>
    <w:p>
      <w:r>
        <w:t>...</w:t>
      </w:r>
    </w:p>
    <w:p>
      <w:r>
        <w:t>THỦ TRƯỞNG CƠ QUAN THUẾ</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