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1910/BXD-KTXD năm 2024 về hướng dẫn áp dụng suất vốn đầu tư xây dựng công trình hạ tầng kỹ thuật khu đô thị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1910/BXD-KTXD</w:t>
      </w:r>
    </w:p>
    <w:p>
      <w:r>
        <w:t>V/v hướng dẫn áp dụng suất vốn đầu tư xây dựng công trình hạ tầng kỹ thuật khu đô thị</w:t>
      </w:r>
    </w:p>
    <w:p>
      <w:r>
        <w:t>Hà Nội, ngày 07 tháng 5 năm 2024</w:t>
      </w:r>
    </w:p>
    <w:p>
      <w:r>
        <w:t>Kính gửi:  Sở Xây dựng tỉnh Nghệ An</w:t>
      </w:r>
    </w:p>
    <w:p>
      <w:r>
        <w:t>Bộ Xây dựng nhận được văn bản số 1222/SXD-QLXD ngày 08/4/2024 của Sở Xây dựng tỉnh Nghệ An về việc hướng dẫn áp dụng suất vốn đầu tư xây dựng công trình hạ tầng kỹ thuật khu đô thị. Sau khi xem xét, Bộ Xây dựng có ý kiến như sau:</w:t>
      </w:r>
    </w:p>
    <w:p>
      <w:r>
        <w:t>1. Phương pháp xác định tổng mức đầu tư xây dựng được quy định tại pháp luật về quản lý chi phí đầu tư xây dựng theo từng thời kỳ  [1].</w:t>
      </w:r>
    </w:p>
    <w:p>
      <w:r>
        <w:t>2. Danh mục các chỉ tiêu suất vốn đầu tư xây dựng công trình trong tập suất vốn đầu tư do Bộ trưởng Bộ Xây dựng công bố hàng năm được căn cứ theo quy định về phân cấp, phân loại công trình kèm theo tiêu chuẩn, quy chuẩn và các quy định khác có liên quan tương ứng theo từng thời kỳ.</w:t>
      </w:r>
    </w:p>
    <w:p>
      <w:r>
        <w:t>Chỉ tiêu suất vốn đầu tư xây dựng công trình hạ tầng kỹ thuật khu đô thị trong tập suất vốn đầu tư do Bộ trưởng Bộ Xây dựng công bố được tính toán bình quân cho 1 ha diện tích khu đô thị có quy mô từ 20 ha đến 200 ha.</w:t>
      </w:r>
    </w:p>
    <w:p>
      <w:r>
        <w:t>Bộ Xây dựng sẽ nghiên cứu, rà soát để bổ sung chỉ tiêu suất vốn đầu tư xây dựng công trình hạ tầng kỹ thuật khu đô thị có quy mô dưới 20 ha, trên 200 ha (khi đủ điều kiện) để phục vụ công tác quản lý chi phí đầu tư xây dựng.</w:t>
      </w:r>
    </w:p>
    <w:p>
      <w:r>
        <w:t>3. Khi vận dụng suất vốn đầu tư do Bộ Xây dựng công bố để xác định tổng mức đầu tư xây dựng, các chủ thể có liên quan phải căn cứ vào tiêu chuẩn, quy chuẩn kỹ thuật, kết cấu, giải pháp kỹ thuật, công năng sử dụng, điều kiện xây dựng, khả năng huy động vốn, thời điểm tính toán... để thực hiện điều chỉnh, quy đổi suất vốn đầu tư theo quy định pháp luật về quản lý chi phí đầu tư xây dựng tương ứng và thuyết minh hướng dẫn sử dụng kèm theo Quyết định công bố, đảm bảo nguyên tắc tính đúng, tính đủ, tiết kiệm, hiệu quả.</w:t>
      </w:r>
    </w:p>
    <w:p>
      <w:r>
        <w:t>Trường hợp suất vốn đầu tư được công bố chưa phù hợp với đặc điểm, yêu cầu cụ thể của dự án, các chủ thể có liên quan có thể lựa chọn phương pháp xác định tổng mức đầu tư khác theo quy định pháp luật về quản lý chi phí đầu tư xây dựng phù hợp với điều kiện cụ thể của dự án để tính toán xác định cho phù hợp.</w:t>
      </w:r>
    </w:p>
    <w:p>
      <w:r>
        <w:t>Đề nghị Sở Xây dựng tỉnh Nghệ An nghiên cứu ý kiến nêu trên để triển khai thực hiện, đảm bảo tuân thủ đúng quy định pháp luật./.</w:t>
      </w:r>
    </w:p>
    <w:p>
      <w:r>
        <w:t>Nơi nhận:</w:t>
      </w:r>
    </w:p>
    <w:p>
      <w:r>
        <w:t>- Như trên;</w:t>
      </w:r>
    </w:p>
    <w:p>
      <w:r>
        <w:t>- TT Bùi Xuân Dũng (để b/c);</w:t>
      </w:r>
    </w:p>
    <w:p>
      <w:r>
        <w:t>- Lưu: VT, KTXD(Lan).</w:t>
      </w:r>
    </w:p>
    <w:p>
      <w:r>
        <w:t>TL. BỘ TRƯỞNG</w:t>
      </w:r>
    </w:p>
    <w:p>
      <w:r>
        <w:t>KT. CỤC TRƯỞNG CỤC KINH TẾ XÂY DỰNG</w:t>
      </w:r>
    </w:p>
    <w:p>
      <w:r>
        <w:t>PHÓ CỤC TRƯỞNG</w:t>
      </w:r>
    </w:p>
    <w:p>
      <w:r>
        <w:t>Trương Thị Thu Thanh</w:t>
      </w:r>
    </w:p>
    <w:p>
      <w:r>
        <w:t>[1] Khoản 2 Điều 5 Nghị định số 32/2015/NĐ-CP ngày 25/3/2015, khoản 1 Điều 5 Nghị định số 68/2019/NĐ-CP ngày 14/8/2019, Điều 6 Nghị định số 10/2021/NĐ-CP ngày 09/02/2021 của Chính phủ về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