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1900/VPCP-CN năm 2024 kiểm tra Thông tư 12/2023/TT-BGTVT và triển khai Dự án thành phần 4,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1900/VPCP-CN</w:t>
      </w:r>
    </w:p>
    <w:p>
      <w:r>
        <w:t>V/v kiểm tra Thông tư số 12/2023/TT-BGTVT và triển khai Dự án thành phần 4, CHKQT Long Thành giai đoạn 1.</w:t>
      </w:r>
    </w:p>
    <w:p>
      <w:r>
        <w:t>Hà Nội , ngày  23  tháng  3   năm   2024</w:t>
      </w:r>
    </w:p>
    <w:p>
      <w:r>
        <w:t>Kí nh gửi:  Bộ trưởng các Bộ: Tư pháp, Giao thông vận tải, Công an, Kế hoạch và Đầu tư, Tài nguyên và Môi trường.</w:t>
      </w:r>
    </w:p>
    <w:p>
      <w:r>
        <w:t>Xét báo cáo của Bộ Tư pháp tại văn bản số 1116/BTP-KTrVB ngày 06 tháng 3 năm 2024 về kiểm tra Thông tư số 12/2023/TT-BGTVT của Bộ trưởng Bộ Giao thông vận tải, Phó Thủ tướng Chính phủ Trần Hồng Hà có ý kiến như sau:</w:t>
      </w:r>
    </w:p>
    <w:p>
      <w:r>
        <w:t>Bộ Giao thông vận tải chủ động phối hợp chặt chẽ với các Bộ: Kế hoạch và Đầu tư, Tư pháp, Tài nguyên và Môi trường, Công an, căn cứ pháp luật hiện hành và ý kiến chỉ đạo của Lãnh đạo Chính phủ khẩn trương triển khai các công việc cần thiết theo quy định để kịp thời lựa chọn nhà đầu tư Dự án thành phần 4, Cảng hàng không quốc tế Long Thành giai đoạn 1 theo đúng quy trình, thủ tục và quy định. Các cơ quan liên quan phối hợp chặt chẽ, có văn bản tham gia, hướng dẫn Bộ Giao thông vận tải và các đơn vị có liên quan thực hiện cụ thể theo đúng chức năng, nhiệm vụ được giao.</w:t>
      </w:r>
    </w:p>
    <w:p>
      <w:r>
        <w:t>Văn phòng Chính phủ xin thông báo để các cơ quan liên quan biết, thực hiện . /.</w:t>
      </w:r>
    </w:p>
    <w:p>
      <w:r>
        <w:t>Nơi nhận:</w:t>
      </w:r>
    </w:p>
    <w:p>
      <w:r>
        <w:t>- Như trên;</w:t>
      </w:r>
    </w:p>
    <w:p>
      <w:r>
        <w:t>- TTgCP, PTTg Trần Hồng Hà (để b/c);</w:t>
      </w:r>
    </w:p>
    <w:p>
      <w:r>
        <w:t>- Các Bộ: TP, CA, GTVT, KHĐT, TNMT;</w:t>
      </w:r>
    </w:p>
    <w:p>
      <w:r>
        <w:t>- VPCP: BTCN, PCN Nguyễn Sỹ Hiệp; Trợ lý TTg, TGĐ  C ổng TTĐT, các Vụ: KTTH, NN, PL ;</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