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1877/TCHQ-TXNK năm 2024 trao đổi thông tin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1877/TCHQ-TXNK</w:t>
      </w:r>
    </w:p>
    <w:p>
      <w:r>
        <w:t>V/v trao đổi thông tin hàng hóa</w:t>
      </w:r>
    </w:p>
    <w:p>
      <w:r>
        <w:t>Hà Nội, ngày  03  tháng  5  năm  2024</w:t>
      </w:r>
    </w:p>
    <w:p>
      <w:r>
        <w:t>Kính gửi:  Bộ Thông tin và Truyền thông.</w:t>
      </w:r>
    </w:p>
    <w:p>
      <w:r>
        <w:t>Tổng cục Hải quan xin gửi tới Bộ Thông tin và Truyền Thông lời chào trân trọng và xin cảm ơn sự hỗ trợ của Quý Bộ trong thời gian vừa qua.</w:t>
      </w:r>
    </w:p>
    <w:p>
      <w:r>
        <w:t>Tổng cục Hải quan xin trao đ ổ i với Quý Bộ nội dung sau:</w:t>
      </w:r>
    </w:p>
    <w:p>
      <w:r>
        <w:t>Ngày 20/3/2024, T ổ ng cục Hải quan có công văn số 1137/TCHQ- TXNK gửi Quý Bộ về việc trao đổi thông tin liên quan đến mặt hàng Khối thu phát RU (Radio Unit). Tuy nhiên, đ ế n nay Tổng cục H ả i quan chưa nhận  đ ược thông tin trao đổi của Quý Bộ.</w:t>
      </w:r>
    </w:p>
    <w:p>
      <w:r>
        <w:t>Đ ể  kịp thời hướng dẫn cho cộng  đ ồng doanh nghiệp áp dụng thống nh ấ t, Tổng cục Hải quan kính đề nghị Quý Bộ quan tâm và sớm có ý kiến trao đ ổ i.</w:t>
      </w:r>
    </w:p>
    <w:p>
      <w:r>
        <w:t>Đầu m ố i trao đ ổ i: xin liên hệ công chức L ê  Bá Khánh Toàn, Cục Thuế xuất nhập khẩu - Tổng cục Hải quan, SĐT: 0934664111.</w:t>
      </w:r>
    </w:p>
    <w:p>
      <w:r>
        <w:t>Tổng cục Hải quan trân trọng cảm ơn sự phối hợp của Quý Bộ./.</w:t>
      </w:r>
    </w:p>
    <w:p>
      <w:r>
        <w:t>Nơi nhận:</w:t>
      </w:r>
    </w:p>
    <w:p>
      <w:r>
        <w:t>- Như trên;</w:t>
      </w:r>
    </w:p>
    <w:p>
      <w:r>
        <w:t>- Cổng thông tin điện tử Tổng cục Hải quan;</w:t>
      </w:r>
    </w:p>
    <w:p>
      <w:r>
        <w:t>- Tập đoàn Công nghiệp - Viễn thông Quân đội (Viettel)  (Lô D26 KĐT mới Cầu Giấy, Yên H òa , Cầu Giấy ,  Hà Nội);</w:t>
      </w:r>
    </w:p>
    <w:p>
      <w:r>
        <w:t>- Lưu: VT, TXNK-PL (Toàn-3b).</w:t>
      </w:r>
    </w:p>
    <w:p>
      <w:r>
        <w:t>KT. T Ổ 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