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1863/BNNMT-TTTT hướng dẫn tổ chức hoạt động hưởng ứng Ngày Quốc tế đa dạng sinh học năm 2025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1863/BNNMT-TTTT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1863/BNNMT-TTTT</w:t>
      </w:r>
    </w:p>
    <w:p>
      <w:r>
        <w:t>V/v hướng dẫn tổ chức các hoạt động hưởng ứng Ngày Quốc tế đa dạng sinh học năm 2025</w:t>
      </w:r>
    </w:p>
    <w:p>
      <w:r>
        <w:t>Hà Nội, ngày 09 tháng 5 năm 2025</w:t>
      </w:r>
    </w:p>
    <w:p>
      <w:r>
        <w:t>Kính gửi:</w:t>
      </w:r>
    </w:p>
    <w:p>
      <w:r>
        <w:t>- Các Bộ, ban ngành, đoàn thể Trung ương;</w:t>
      </w:r>
    </w:p>
    <w:p>
      <w:r>
        <w:t>- UBND các tỉnh, thành phố trực thuộc Trung ương;</w:t>
      </w:r>
    </w:p>
    <w:p>
      <w:r>
        <w:t>Ngày Quốc tế đa dạng sinh học năm 2025 (ngày 22 tháng 5) được Liên hợp quốc phát động với chủ đề  “Harmony with nature and sustainable development” - “Sống hài hòa với thiên nhiên và phát triển bền vững”,  nhấn mạnh sự cần thiết thực hiện song song các mục tiêu của Khung Đa dạng sinh học toàn cầu Côn Minh - Montreal (KMGBF) của Công ước Đa dạng sinh học (CBD) và các mục tiêu Phát triển bền vững (SDGs) do mối quan hệ hữu cơ giữa việc "Sống hài hòa với thiên nhiên" với mục tiêu phát triển toàn diện và bền vững cho tất cả các quốc gia và cộng đồng trên thế giới.</w:t>
      </w:r>
    </w:p>
    <w:p>
      <w:r>
        <w:t>Để hưởng ứng Ngày Quốc tế đa dạng sinh học năm 2025, Bộ Nông nghiệp và Môi trường trân trọng đề nghị Quý cơ quan quan tâm chỉ đạo, phối hợp tổ chức các nội dung sau đây:</w:t>
      </w:r>
    </w:p>
    <w:p>
      <w:r>
        <w:t>1. Tăng cường truyền thông, giáo dục và nâng cao nhận thức cộng đồng về bảo tồn thiên nhiên và đa dạng sinh học; đa dạng hóa các kênh truyền thông về đa dạng sinh học; lồng ghép các chương trình giáo dục tuyên truyền về bảo tồn đa dạng sinh học trong hệ thống trường học,... Kịp thời phát hiện, đề xuất và tôn vinh những cá nhân, tập thể, cộng đồng có những mô hình, hoạt động, sáng kiến thiết thực và hiệu quả trong công tác bảo tồn đa dạng sinh học.</w:t>
      </w:r>
    </w:p>
    <w:p>
      <w:r>
        <w:t>2. Tiếp tục triển khai thực hiện hiệu quả Chiến lược quốc gia về đa dạng sinh học đến năm 2030, tầm nhìn đến năm 2050; Quy hoạch bảo tồn đa dạng sinh học quốc gia thời kỳ 2021-2030, tầm nhìn đến năm 2050 hướng đến mục tiêu "phục hồi và bảo đảm tính toàn vẹn, kết nối; đa dạng sinh học được bảo tồn, sử dụng bền vững nhằm góp phần phát triển kinh tế - xã hội theo định hướng nền kinh tế xanh, chủ động thích ứng với biến đổi khí hậu".</w:t>
      </w:r>
    </w:p>
    <w:p>
      <w:r>
        <w:t>3. Xây dựng kế hoạch, bố trí kinh phí và huy động các nguồn lực tài chính đa dạng hóa nguồn đầu tư cho bảo tồn đa dạng sinh học; đẩy mạnh quan hệ hợp tác với các đối tác trong và ngoài nước để thu hút, gia tăng tối đa các nguồn hỗ trợ và đầu tư về tài chính cho công tác bảo tồn thiên nhiên và đa dạng sinh học; chia sẻ công bằng, hợp lý các lợi ích thu được từ nguồn gen và phát triển các mô hình sinh kế bền vững cho cộng đồng.</w:t>
      </w:r>
    </w:p>
    <w:p>
      <w:r>
        <w:t>4. Đẩy mạnh nghiên cứu khoa học về bảo tồn và sử dụng bền vững đa dạng sinh học; ứng dụng khoa học, công nghệ trong phát triển các mô hình bảo tồn, sử dụng bền vững loài, nguồn gen; điều tra, quan trắc, theo dõi, kiểm tra, giám sát đa dạng sinh học; bảo tồn đa dạng sinh học thích ứng với biến đổi khí hậu.</w:t>
      </w:r>
    </w:p>
    <w:p>
      <w:r>
        <w:t>5. Tăng cường hợp tác trong quản lý thiên nhiên, đa dạng sinh học, đặc biệt với các quốc gia có chung đường biên giới; đẩy mạnh hợp tác quốc tế trong kiểm soát việc buôn bán trái phép động, thực vật hoang dã; trao đổi học tập kinh nghiệm với các nước, các tổ chức quốc tế về đa dạng sinh học.</w:t>
      </w:r>
    </w:p>
    <w:p>
      <w:r>
        <w:t>Bộ Nông nghiệp và Môi trường giao Trung tâm Truyền thông tài nguyên và môi trường là đơn vị đầu mối cung cấp thông tin, tài liệu và phối hợp hướng dẫn tổ chức thực hiện. Thông tin liên hệ: Bà Ngô Thị Hoài Thương, điện thoại: 0975.965.144, email:  nththuong2@mae.gov.vn.</w:t>
      </w:r>
    </w:p>
    <w:p>
      <w:r>
        <w:t>Thông tin, tài liệu tuyên truyền Ngày Quốc tế đa dạng sinh học năm 2025 được cập nhật tại địa chỉ  https://www.cbd.int/biodiversity-day ; Cổng thông tin điện tử Bộ Nông nghiệp và Môi trường  https://mae.gov.vn ; Cục Bảo tồn thiên nhiên và Đa dạng sinh học  https://nbca.gov.vn ; Trung tâm Truyền thông tài nguyên và môi trường  https://tainguyenmoitruong.gov.vn .</w:t>
      </w:r>
    </w:p>
    <w:p>
      <w:r>
        <w:t>Trân trọng nhận được sự quan tâm, hợp tác của Quý cơ quan, đơn vị./.</w:t>
      </w:r>
    </w:p>
    <w:p>
      <w:r>
        <w:t>Nơi nhận:</w:t>
      </w:r>
    </w:p>
    <w:p>
      <w:r>
        <w:t>- Như trên;</w:t>
      </w:r>
    </w:p>
    <w:p>
      <w:r>
        <w:t>- Bộ trưởng (để báo cáo);</w:t>
      </w:r>
    </w:p>
    <w:p>
      <w:r>
        <w:t>- Các đơn vị thuộc Bộ NN&amp;MT (để phối hợp);</w:t>
      </w:r>
    </w:p>
    <w:p>
      <w:r>
        <w:t>- Sở NN&amp;MT các tỉnh, thành phố trực thuộc TW (để phối hợp);</w:t>
      </w:r>
    </w:p>
    <w:p>
      <w:r>
        <w:t>- Lưu: VP, BTĐD, TTTT.</w:t>
      </w:r>
    </w:p>
    <w:p>
      <w:r>
        <w:t>KT. BỘ TRƯỞNG</w:t>
      </w:r>
    </w:p>
    <w:p>
      <w:r>
        <w:t>THỨ TRƯỞNG</w:t>
      </w:r>
    </w:p>
    <w:p>
      <w:r>
        <w:t>Nguyễn Quốc Trị</w:t>
      </w:r>
    </w:p>
    <w:p>
      <w:r>
        <w:t>PHỤ LỤC</w:t>
      </w:r>
    </w:p>
    <w:p>
      <w:r>
        <w:t>KHẨU HIỆU TUYÊN TRUYỀN HƯỞNG ỨNG CHỦ ĐỀ NGÀY QUỐC TẾ ĐA DẠNG SINH HỌC NĂM 2025</w:t>
      </w:r>
    </w:p>
    <w:p>
      <w:r>
        <w:t>(Ban hành kèm theo Công văn số 1863/BNNMT-TTTT ngày 09 tháng 5 năm 2025 của Bộ Nông nghiệp và Môi trường)</w:t>
      </w:r>
    </w:p>
    <w:p>
      <w:r>
        <w:t>1. Sống hài hòa với thiên nhiên và phát triển bền vững.</w:t>
      </w:r>
    </w:p>
    <w:p>
      <w:r>
        <w:t>2. Đa dạng sinh học là nền tảng của mọi sự sống trên Trái đất.</w:t>
      </w:r>
    </w:p>
    <w:p>
      <w:r>
        <w:t>3. Hợp tác liên Chính phủ để ngăn chặn và đảo ngược mất đa dạng sinh học.</w:t>
      </w:r>
    </w:p>
    <w:p>
      <w:r>
        <w:t>4. Đa dạng sinh học và hệ sinh thái là yếu tố quyết định để duy trì sự sống trên Trái đất và phát triển bền vững.</w:t>
      </w:r>
    </w:p>
    <w:p>
      <w:r>
        <w:t>5. Bảo tồn đa dạng sinh học hướng đến một hành tinh khỏe mạnh, bền vững và thịnh vượng.</w:t>
      </w:r>
    </w:p>
    <w:p>
      <w:r>
        <w:t>6. Đa dạng sinh học - Giá trị cuộc sống từ thiên nhiên.</w:t>
      </w:r>
    </w:p>
    <w:p>
      <w:r>
        <w:t>7. Cùng hành động, đầu tư và hợp tác vì thiên nhiên.</w:t>
      </w:r>
    </w:p>
    <w:p>
      <w:r>
        <w:t>8. Hợp tác toàn cầu để gìn giữ đa dạng sinh học và thực hiện mục tiêu Phát triển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