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1859/UBND-KTN năm 2023 về đảm bảo cung ứng điện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1859 /UBND-KTN</w:t>
      </w:r>
    </w:p>
    <w:p>
      <w:r>
        <w:t>V/v đảm b ả o cung ứng điện trên địa bàn thành phố  H à Nội.</w:t>
      </w:r>
    </w:p>
    <w:p>
      <w:r>
        <w:t>Hà Nội, ngày  2 0 tháng 6 năm 2023</w:t>
      </w:r>
    </w:p>
    <w:p>
      <w:r>
        <w:t>Kính gửi:</w:t>
      </w:r>
    </w:p>
    <w:p>
      <w:r>
        <w:t>- Các Sở, ban, ngành Thành phố;</w:t>
      </w:r>
    </w:p>
    <w:p>
      <w:r>
        <w:t>- Ủy ban nhân dân các quận, huyện, thị xã;</w:t>
      </w:r>
    </w:p>
    <w:p>
      <w:r>
        <w:t>- Các cơ quan, đơn vị, tổ chức chính trị- xã hội thuộc Thành phố;</w:t>
      </w:r>
    </w:p>
    <w:p>
      <w:r>
        <w:t>- T ổ ng Công ty Điện lực thành phố Hà Nội.</w:t>
      </w:r>
    </w:p>
    <w:p>
      <w:r>
        <w:t>Ủy ban nhân dân thành phố Hà Nội nhận được Công điện số 517/CĐ-TTg ngày 06/6/2023 của Thủ tướng Chính phủ về việc thực hiện các giải pháp bảo đảm cung ứng điện mùa khô năm 2023 và thời gian tới; Báo cáo số 151/BC-SCT ngày 07/6/2023 của Sở Công Thương về tình hình cung ứng diện trên địa bàn Thành phố.</w:t>
      </w:r>
    </w:p>
    <w:p>
      <w:r>
        <w:t>Đ ể  giảm thi ể u ảnh hưởng của việc tiết giảm điện tới hoạt động sản xuất và đời s ống  nhân dân trên địa bàn Thành phố khi hệ thống điện quốc gia  đang  gặp khó khăn về cung ứng điện, UBND Thành phố chỉ đạo như sau:</w:t>
      </w:r>
    </w:p>
    <w:p>
      <w:r>
        <w:t>1. Yêu cầu Thủ trưởng các Sở, ban, ngành, UBND các quận, huyện, thị xã, các cơ quan, đơn vị, t ổ  chức chính trị - x ã  hội của Thành phố: Quán triệt đến toàn th ể  CBCCVC và người  l ao động nâng cao nhận thức và gương mẫu đi đầu trong sử dụng tiết kiệm điện tại cơ quan và gia đình; chịu trách nhiệm trong thực hiện chỉ đạo của UBND Thành phố về việc tiết giảm công suất sử dụng điện tại công sở, đơn vị  (xây dựng k ế  hoạch, ban hành các văn bản quy định v ề  sử dụng diện tiết kiệm và hiệu quả; đôn đ ố c và kiểm tra thường xuyên việc sử dụng diện tiết kiệm, hạn ch ế  sử dụng thiết bị điện không c ầ n thiết, ...tại cơ quan, đơn vị) ; căn cứ chức năng, nhiệm vụ tiếp tục thực hiện nghiêm túc các giải pháp cấp bách theo văn bản số 1487/UBND-KTN ngày 19/5/2023 của UBND thành phố Hà Nội về việc đẩy mạnh tiết kiệm điện và đảm bảo cung cấp điện an toàn, ổn định trong giai đoạn cao điểm hè năm 2023 trên địa bàn thành phố Hà Nội; phối hợp với ngành điện đẩy mạnh công tác tuyên truyền về sử dụng điện tiết kiệm, hiệu qu ả  đ ể  nâng cao nhận thức cho cộng đồng xã hội cùng chia sẻ khó khăn trong giai đoạn n ắ ng nóng thiếu nguồn; tạo mọi điều kiện và chủ động có các giải pháp hỗ trợ ngành điện đ ẩ y nhanh tiến độ đầu tư xây dựng công trình nhằm nâng cao năng lực dự phòng c u ng ứng điện trong các năm tới.</w:t>
      </w:r>
    </w:p>
    <w:p>
      <w:r>
        <w:t>2. Các Sở, ban, ngành, UBND các quận, huyện, thị xã được giao nhiệm vụ tập trung giải quyết dứt điểm, đúng yêu cầu đảm bảo hoàn thành các công việc UBND Thành phố chỉ đạo tại Thông báo kết luận số 78/TB-VP ngày 10/3/2023, Thông báo kết luận số 170/TB-VP ngày 19/4/2023 và văn bản số 1487/UBND-KTN ngày 19/5/2023; sớm giải quyết các kiến nghị của 02 chủ  đầ u tư nhà máy điện rác nhằm đưa các dự án và hoạt động, phát huy hiệu quả.</w:t>
      </w:r>
    </w:p>
    <w:p>
      <w:r>
        <w:t>3. Giao Tổng Công ty Điện lực thành phố Hà Nội:</w:t>
      </w:r>
    </w:p>
    <w:p>
      <w:r>
        <w:t>- Thực hiện nghiêm chỉ đạo của Thủ tướng Chính phủ tại Công điện s ố  517/CĐ-TTg ngày 06/6/2023 về việc thực hiện các gi ả i pháp bảo đảm cung ứng điện mùa khô năm 2023 và thời gian tới.</w:t>
      </w:r>
    </w:p>
    <w:p>
      <w:r>
        <w:t>- Tăng cường công tác tuyên truyền về sử dụng  đ iện tiết kiệm, hiệu quả nhằm nâng cao ý thức sử dụng điện của khách hàng, nhân dân, góp phần đảm bảo  ổ n định hệ thống cấp điện.</w:t>
      </w:r>
    </w:p>
    <w:p>
      <w:r>
        <w:t>- Thực hiện thoả thuận với khách hàng sử dụng điện có nguồn điện dự phòng tại chỗ đ ể  khai thác các nguồn điện này khi xảy ra thiếu điện; thoả thuận với khách hàng công nghiệp - xây dựng - thương mại về phương thức tiết giam điện khi hệ th ố ng thi ế u điện hoặc điều chỉnh kế hoạch sản xuất kinh doanh hợp lý  để  giảm công su ấ t tiêu thụ điện; chủ động b ố  trí kế hoạch sản xuất và xây dựng, thực hiện các phương án gi ả m nhu cầu sử dụng điện phù hợp với kh ả  năng cung ứng điện; tích cực tham gia chương trình điều chỉnh phụ tải điện, quản lý nhu cầu điện chung của Thành phố đ ể  giảm công su ấ t tiêu thụ điện tại các gi ờ  cao  điể m khi hệ thống thiếu công su ấ t.</w:t>
      </w:r>
    </w:p>
    <w:p>
      <w:r>
        <w:t>- Chỉ đạo các Công ty Điện lực trực thuộc thực  hiện   tiết giảm điện phải theo các nguyên t  ắ c: Thực hiện tiết giảm điện đối với khách hàng sử dụng điện trừ các khách hàng sử dụng điện quan trọng được UBND Thành phố phê duyệt; ưu tiên cấp điện cho các sự kiện chính trị - x ã  hội quan trọng của Đảng, Nhà nước; ưu tiên cấp điện dân sinh; xây dựng và thực hiện tiết giảm điện theo Kế hoạch,  đả m bảo luân phiên, công b ằ ng, không tiết giảm điện kéo dài đối với một khu vực hoặc một phụ tải điện, đáp ứng hợp lý nhu cầu điện cho sản xuất kinh doanh và sinh hoạt của nhân dân, đảm b ả o hàng hóa thiết y ế u, không đ ể  đứt gãy chuỗi cung ứng.</w:t>
      </w:r>
    </w:p>
    <w:p>
      <w:r>
        <w:t>- Xây dựng Kế hoạch cung ứng điện theo năm, theo tháng, theo tu ầ n của năm 2023 trên địa bàn Thành phố đ ể  trình phê duyệt theo quy định tại Thông tư số 34/2011/TT-BCT của Bộ Công Thương; Thực hiện báo cáo tình hình điều tiết phụ tải điện, tiết kiệm điện theo ngày trong thời gian cao  điể m hè 2023 đến h ế t tháng 9 năm 2023, gửi báo cáo nhanh về S ở  Công Thương trước 8h00 h ằ ng ngày đ ể  Sở Công Thương t ổ ng hợp, báo cáo tháng, quý, năm về UBND Thành phố.</w:t>
      </w:r>
    </w:p>
    <w:p>
      <w:r>
        <w:t>4. Giao Sở Công Thương kiểm tra, giám s á t việc  t hực hiện kế hoạch cung ứng điện của T ổ ng Công ty Điện lực thành phố Hà Nội và các biện pháp về tiết gi ả m phụ tải và việc huy động các nguồn điện dự phòng tại ch ỗ     để   hỗ trợ cấp điện cho thành phố Hà Nội; Chủ trì cùng EVNHANOI và các đơn vị   l iên quan kịp thời tham mưu Thành phố các giải pháp đảm b ả o cung ứng điện, phục vụ t ố t nhu cầu sản xuất kinh doanh và sinh hoạt của nhân dân trên địa bàn Thành ph ố ; t ổ ng h ợ p khó khăn, vướng m ắ c trong quá trình triển khai, kịp thời báo cáo UBND Thành phố nội dung vượt thẩm quyền (n ế u có).</w:t>
      </w:r>
    </w:p>
    <w:p>
      <w:r>
        <w:t>Ủy ban nhân dân thành phố Hà Nội yêu c ầ u các Sở, ban, ngành, UBND các quận, huyện, thị xã, các cơ quan, đơn vị, tổ chức chính trị - xã hội của Thành phố nghiêm túc triển khai thực hiện theo quy định./.</w:t>
      </w:r>
    </w:p>
    <w:p>
      <w:r>
        <w:t>Nơi nhận:</w:t>
      </w:r>
    </w:p>
    <w:p>
      <w:r>
        <w:t>- Như trên;</w:t>
      </w:r>
    </w:p>
    <w:p>
      <w:r>
        <w:t>- Bộ Công Thương (để b/ cáo) ;</w:t>
      </w:r>
    </w:p>
    <w:p>
      <w:r>
        <w:t>- TTTU, TTHĐND TP (để b/ cáo) ;</w:t>
      </w:r>
    </w:p>
    <w:p>
      <w:r>
        <w:t>- Chủ tịch UBND Thành phố (để b/ cáo);</w:t>
      </w:r>
    </w:p>
    <w:p>
      <w:r>
        <w:t>-  Các Phó Chủ tịch UBND Thành phố;</w:t>
      </w:r>
    </w:p>
    <w:p>
      <w:r>
        <w:t>- CVP ,  PCVP N   .   M   .   Quân , KTN ;</w:t>
      </w:r>
    </w:p>
    <w:p>
      <w:r>
        <w:t>- Lưu: VT ,  KTN (Quy   ế   t)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