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1848/TCT-CS năm 2023 về xử lý tiền thuê đất khi Nhà nước thu hồi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17/05/2023</w:t>
            </w:r>
          </w:p>
        </w:tc>
      </w:tr>
      <w:tr>
        <w:tc>
          <w:tcPr>
            <w:tcW w:type="dxa" w:w="4320"/>
          </w:tcPr>
          <w:p>
            <w:r>
              <w:t>Ngày hiệu lực</w:t>
            </w:r>
          </w:p>
        </w:tc>
        <w:tc>
          <w:tcPr>
            <w:tcW w:type="dxa" w:w="4320"/>
          </w:tcPr>
          <w:p>
            <w:r>
              <w:t>17/05/2023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1848/TCT-CS</w:t>
      </w:r>
    </w:p>
    <w:p>
      <w:r>
        <w:t>V/v: chính sách tiền thuê đất</w:t>
      </w:r>
    </w:p>
    <w:p>
      <w:r>
        <w:t>Hà Nội, ngày 17 tháng 5 năm 2023</w:t>
      </w:r>
    </w:p>
    <w:p>
      <w:r>
        <w:t>Kính gửi:  Cục Thuế tỉnh Kiên Giang.</w:t>
      </w:r>
    </w:p>
    <w:p>
      <w:r>
        <w:t>Tổng cục Thuế nhận được công văn số 1641/CTKGI-HKDCN ngày 22/12/2022 của Cục Thuế tỉnh Kiên Giang về xử lý tiền thuê đất khi Nhà nước thu hồi đất. Về vấn đề này, Tổng cục Thuế có ý kiến như sau:</w:t>
      </w:r>
    </w:p>
    <w:p>
      <w:r>
        <w:t>- Căn cứ khoản 7 Điều 18 Nghị định số 46/2014/NĐ-CP về thu tiền thuê đất, thuê mặt nước (đã được sửa đổi bởi khoản 6 Điều 3 Nghị định số 123/2017/NĐ-CP ngày 14/11/2017 của Chính phủ sửa đổi, bổ sung một số điều của các Nghị định quy định về thu tiền sử dụng đất, thu tiền thuê đất, thuê mặt nước);</w:t>
      </w:r>
    </w:p>
    <w:p>
      <w:r>
        <w:t>- Căn cứ khoản 4 Điều 24 Nghị định số 46/2014/NĐ-CP ngày 15/5/2014 của Chính phủ quy định về thu tiền thuê đất, thuê mặt nước;</w:t>
      </w:r>
    </w:p>
    <w:p>
      <w:r>
        <w:t>- Căn cứ điểm i khoản 1 Điều 64 Luật Đất đai 2013;</w:t>
      </w:r>
    </w:p>
    <w:p>
      <w:r>
        <w:t>- Căn cứ khoản 4 Điều 18a Nghị định số 47/2014/NĐ-CP ngày 15/5/2014 quy định về bồi thường, hỗ trợ, tái định cư khi Nhà nước thu hồi đất (được bổ sung bởi khoản 2 Điều 4 Nghị định số 01/2017/NĐ-CP ngày 06/01/2017 của Chính phủ sửa đổi, bổ sung một số Nghị định quy định chi tiết thi hành Luật đất đai).</w:t>
      </w:r>
    </w:p>
    <w:p>
      <w:r>
        <w:t>1. Đối với trường hợp được Nhà nước cho thuê đất trả tiền một lần cho cả thời gian thuê thì người được Nhà nước cho thuê đất phải nộp tiền thuê đất theo quy định tại khoản 4 Điều 24 Nghị định số 46/2014/NĐ-CP, cụ thể:</w:t>
      </w:r>
    </w:p>
    <w:p>
      <w:r>
        <w:t>- Trong thời hạn 30 ngày kể từ ngày ký Thông báo tiền thuê đất, thuê mặt nước của cơ quan thuế, người thuê đất phải nộp 50% tiền thuê đất theo thông báo;</w:t>
      </w:r>
    </w:p>
    <w:p>
      <w:r>
        <w:t>- Trong thời hạn 60 ngày tiếp theo, người thuê đất phải nộp 50% tiền thuê đất, thuê mặt nước lại theo Thông báo.</w:t>
      </w:r>
    </w:p>
    <w:p>
      <w:r>
        <w:t>Quá thời hạn quy định nêu trên, người được Nhà nước cho thuê đất chưa nộp đủ tiền thuê đất theo Thông báo của cơ quan thuế thì phải nộp tiền chậm nộp đối với số tiền chưa nộp theo mức quy định của pháp luật về quản lý thuế.</w:t>
      </w:r>
    </w:p>
    <w:p>
      <w:r>
        <w:t>2. Theo quy định của pháp luật về bồi thường, hỗ trợ tái định cư khi Nhà nước thu hồi đất (điểm i khoản 1 Điều 64 Luật Đất đai năm 2013, khoản 2 Điều 4 Nghị định số 01/2017/NĐ-CP của Chính phủ) thi:  Khi nhà nước thu hồi đất do vi phạm pháp luật về đất đai quy định tại điểm i khoản 1 Điều 64 Luật Đất đai thì người sử dụng đất không được trả lại tiền sử dụng đất, tiền thuê đất đã nộp, chi phí đầu tư vào đất còn lại (nếu có) và giá trị còn lại của tài sản gắn liền với đất.</w:t>
      </w:r>
    </w:p>
    <w:p>
      <w:r>
        <w:t>3. Căn cứ các quy định nêu trên, đề nghị Cục Thuế tỉnh Kiên Giang thực hiện thu nộp nghĩa vụ tài chính về tiền thuê đất đối với Dự án nhà máy xử lý nước thải tập trung khu công nghiệp Thạnh Lộc của Công ty TNHH MTV Miseen theo đúng quy định của pháp luật.</w:t>
      </w:r>
    </w:p>
    <w:p>
      <w:r>
        <w:t>Đối với việc xử lý tiền thuê đất khi Nhà nước thu hồi đất do vi phạm pháp luật về đất đai theo quy định tại điểm i khoản 1 Điều 64 Luật Đất đai 2013, đề nghị Cục Thuế tỉnh Kiên Giang phối hợp với Sở Tài nguyên và Môi trường để thực hiện theo quy định của pháp luật, trường hợp có vướng mắc, đề nghị báo cáo Ủy ban nhân dân tỉnh Kiên Giang có văn bản gửi Bộ Tài nguyên và Môi trường (cơ quan quản lý nhà nước về đất đai và chủ trì xây dựng Nghị định số 01/2017/NĐ-CP của Chính phủ) để được hướng dẫn theo quy định.</w:t>
      </w:r>
    </w:p>
    <w:p>
      <w:r>
        <w:t>Tổng cục Thuế trả lời để Cục Thuế tỉnh Kiên Giang được biết./.</w:t>
      </w:r>
    </w:p>
    <w:p>
      <w:r>
        <w:t>Nơi nhận:</w:t>
      </w:r>
    </w:p>
    <w:p>
      <w:r>
        <w:t>- Như trên;</w:t>
      </w:r>
    </w:p>
    <w:p>
      <w:r>
        <w:t>- Phó TCTr Đặng Ngọc Minh (để b/c);</w:t>
      </w:r>
    </w:p>
    <w:p>
      <w:r>
        <w:t>- Vụ PC, Cục QLCS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