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18355/CTHN-TTHT năm 2024 chính sách thuế đối với nhà cung cấp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18355/CTHN-TTHT</w:t>
      </w:r>
    </w:p>
    <w:p>
      <w:r>
        <w:t>V/v chính sách thuế đối với nhà cung cấp nước ngoài</w:t>
      </w:r>
    </w:p>
    <w:p>
      <w:r>
        <w:t>Hà Nội, ngày 08 tháng 04 năm 2024</w:t>
      </w:r>
    </w:p>
    <w:p>
      <w:r>
        <w:t>Kính gửi:  Công ty CP Viễn thông di động Đông Dương Telecom</w:t>
      </w:r>
    </w:p>
    <w:p>
      <w:r>
        <w:t>(Đ/c: B018 tháp Manor, đường Mễ Trì, Mỹ Đình 1, Nam Từ Liêm, Hà Nội, MST: 0108115302)</w:t>
      </w:r>
    </w:p>
    <w:p>
      <w:r>
        <w:t>Trả lời công văn số 02/2024/CV-ITEL đề ngày 21/03/2024 của Công ty CP Viễn thông di động Đông Dương Telecom hỏi về chính sách thuế, Cục Thuế TP Hà Nội có ý kiến như sau:</w:t>
      </w:r>
    </w:p>
    <w:p>
      <w:r>
        <w:t>- Căn cứ Thông tư số 80/2021/TT-BTC ngày 29/9/2021 của Bộ Tài chính hướng dẫn thi hành một số điều của Luật Quản lý thuế quy định về việc quản lý thuế đối với hoạt động kinh doanh thương mại điện tử, kinh doanh dựa trên nền tảng số và các dịch vụ khác của nhà cung cấp ở nước ngoài không có cơ sở thường trú tại Việt Nam như sau:</w:t>
      </w:r>
    </w:p>
    <w:p>
      <w:r>
        <w:t>+ Tại Điều 73 quy định các tổ chức, cá nhân có liên quan trong việc quản lý thuế đối với hoạt động kinh doanh thương mại điện tử, kinh doanh dựa trên nền tảng số và các dịch vụ khác của nhà cung cấp ở nước ngoài không có cơ sở thường trú tại Việt Nam:</w:t>
      </w:r>
    </w:p>
    <w:p>
      <w:r>
        <w:t>“1. Nhà cung cấp ở nước ngoài không có cơ sở thường trú tại Việt Nam có hoạt động kinh doanh thương mại điện tử, kinh doanh dựa trên nền tảng số và các dịch vụ khác với tổ chức, cá nhân ở Việt Nam (sau đây gọi là nhà cung cấp ở nước ngoài).</w:t>
      </w:r>
    </w:p>
    <w:p>
      <w:r>
        <w:t>2. Tổ chức, cá nhân ở Việt Nam mua hàng hóa, dịch vụ của nhà cung cấp ở nước ngoài.”</w:t>
      </w:r>
    </w:p>
    <w:p>
      <w:r>
        <w:t>+ Tại khoản 1 Điều 77 quy định khai thuế, tính thuế trực tiếp của nhà cung cấp ở nước ngoài:</w:t>
      </w:r>
    </w:p>
    <w:p>
      <w:r>
        <w:t>“1. Nhà cung cấp ở nước ngoài thực hiện khai thuế trực tiếp tại Cổng thông tin điện tử của Tổng cục Thuế, sử dụng mã xác thực giao dịch điện tử do cơ quan thuế quản lý cấp qua Cổng Thông tin điện tử của Tổng cục Thuế và gửi hồ sơ khai thuế điện tử cho cơ quan thuế quản lý trực tiếp, như sau:</w:t>
      </w:r>
    </w:p>
    <w:p>
      <w:r>
        <w:t>a) Khai thuế đối với nhà cung cấp ở nước ngoài là loại thuế khai và nộp theo quý.</w:t>
      </w:r>
    </w:p>
    <w:p>
      <w:r>
        <w:t>b) Tờ khai thuế điện tử theo mẫu số 02/NCCNN ban hành kèm theo phụ lục I Thông tư này.</w:t>
      </w:r>
    </w:p>
    <w:p>
      <w:r>
        <w:t>c) Nhà cung cấp ở nước ngoài nộp thuế giá trị gia tăng, thuế thu nhập doanh nghiệp theo phương pháp tỷ lệ tính trên doanh thu.</w:t>
      </w:r>
    </w:p>
    <w:p>
      <w:r>
        <w:t>c.1) Doanh thu tính thuế giá trị gia tăng là doanh thu mà nhà cung cấp ở nước ngoài nhận được.</w:t>
      </w:r>
    </w:p>
    <w:p>
      <w:r>
        <w:t>c.2) Doanh thu tính thuế thu nhập doanh nghiệp là doanh thu mà nhà cung cấp ở nước ngoài nhận được.”</w:t>
      </w:r>
    </w:p>
    <w:p>
      <w:r>
        <w:t>+ Tại Điều 78 quy định nộp thuế trực tiếp của nhà cung cấp ở nước ngoài:</w:t>
      </w:r>
    </w:p>
    <w:p>
      <w:r>
        <w:t>“1. Đối với nhà cung cấp ở nước ngoài, sau khi nhận được mã định danh khoản phải nộp ngân sách nhà nước do cơ quan thuế quản lý trực tiếp thông báo, nhà cung cấp ở nước ngoài thực hiện nộp thuế bằng đồng ngoại tệ tự do chuyển đổi vào tài khoản thu ngân sách nhà nước theo thông báo trên Cổng thông tin điện tử của Tổng cục Thuế, trong đó đảm bảo ghi đúng mã định danh khoản phải nộp ngân sách nhà nước do cơ quan thuế quản lý trực tiếp gửi.”</w:t>
      </w:r>
    </w:p>
    <w:p>
      <w:r>
        <w:t>+ Tại khoản 1 Điều 81 quy định trách nhiệm của các tổ chức, cá nhân ở Việt Nam có liên quan trong trường hợp mua hàng hóa, dịch vụ của nhà cung cấp ở nước ngoài:</w:t>
      </w:r>
    </w:p>
    <w:p>
      <w:r>
        <w:t>“1. Tổ chức được thành lập và hoạt động theo pháp luật Việt Nam, tổ chức đăng ký hoạt động theo pháp luật Việt Nam mua hàng hóa, dịch vụ của nhà cung cấp ở nước ngoài hoặc thực hiện phân phối hàng hoá, cung cấp dịch vụ thay cho nhà cung cấp ở nước ngoài mà nhà cung cấp ở nước ngoài không thực hiện đăng ký thuế, khai thuế, nộp thuế tại Việt Nam theo quy định tại Điều 76, Điều 77, Điều 78, Điều 79 Thông tư này thì tổ chức mua hàng hoá, dịch vụ hoặc phân phối hàng hoá, dịch vụ thay cho nhà cung cấp ở nước ngoài có nghĩa vụ kê khai, khấu trừ và nộp thuế thay cho nhà cung cấp ở nước ngoài số thuế phải nộp theo quy định tại Thông tư số  103/2014/TT-BTC  ngày 06/08/2014 của Bộ Tài chính.”;</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khoản 1 Điều 1 hướng dẫn về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khoản 2 Điều 4 hướng dẫn về người nộp thuế quy định:</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w:t>
      </w:r>
    </w:p>
    <w:p>
      <w:r>
        <w:t>- Căn cứ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 Tại Điều 14 quy định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 Tại Điều 15 quy định về điều kiện khấu trừ thuế giá trị gia tăng đầu vào (được sửa đổi, bổ sung theo quy định tại khoản 10 Điều 1 Thông tư số 26/2015/TT-BTC, Điều 1 Thông tư số 173/2016/TT-BTC):</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trường hợp tổng giá trị hàng hóa, dịch vụ mua vào từng lần theo hóa đơn dưới hai mươi triệu đồng theo giá đã có thuế GTGT.</w:t>
      </w:r>
    </w:p>
    <w:p>
      <w:r>
        <w:t>Chứng từ thanh toán không dùng tiền mặt gồm chứng từ thanh toán qua ngân hàng và chứng từ thanh toán không dùng tiền mặt khác hướng dẫn tại khoản 3 và khoản 4 Điều này.”</w:t>
      </w:r>
    </w:p>
    <w:p>
      <w:r>
        <w:t>- Căn cứ khoản 7 Điều 3 Nghị định số 123/2020/NĐ-CP ngày 19/10/2020 của Chính phủ quy định về hóa đơn, chứng từ:</w:t>
      </w:r>
    </w:p>
    <w:p>
      <w:r>
        <w:t>“7. Hóa đơn, chứng từ hợp pháp là hóa đơn, chứng từ đảm bảo đúng, đầy đủ về hình thức và nội dung theo quy định tại Nghị định này.”</w:t>
      </w:r>
    </w:p>
    <w:p>
      <w:r>
        <w:t>Căn cứ các quy định trên, trường hợp Công ty CP Viễn thông di động Đông Dương Telecom mua dịch vụ của nhà cung cấp nước ngoài mà nhà cung cấp nước ngoài đã thực hiện đăng ký thuế, khai thuế, nộp thuế tại Việt Nam theo quy định tại Điều 76, Điều 77, Điều 78, Điều 79 Thông tư số 80/2021/TT-BTC thì Công ty không phải kê khai, khấu trừ và nộp thuế thay cho nhà cung cấp ở nước ngoài theo quy định tại Thông tư số 103/2014/TT-BTC ngày 06/08/2014 của Bộ Tài chính.</w:t>
      </w:r>
    </w:p>
    <w:p>
      <w:r>
        <w:t>Thuế GTGT đầu vào phục vụ cho hoạt động sản xuất, kinh doanh hàng hóa, dịch vụ chịu thuế GTGT được khấu trừ toàn bộ nếu đáp ứng điều kiện khấu trừ thuế giá trị gia tăng đầu vào quy định tại Điều 14, Điều 15 Thông tư số 219/2013/TT-BTC ngày 31/12/2013 của Bộ Tài chính (đã được sửa đổi, bổ sung tại Thông tư số 119/2014/TT- BTC, Thông tư số 151/2014/TT-BTC, Thông tư số 26/2015/TT-BTC, Thông tư số 173/2016/TT-BTC của Bộ Tài chính).</w:t>
      </w:r>
    </w:p>
    <w:p>
      <w:r>
        <w:t>Trường hợp nhà cung cấp nước ngoài không khai thuế, nộp thuế tại Việt Nam theo quy định tại Điều 76, Điều 77, Điều 78, Điều 79 Thông tư số 80/2021/TT-BTC thì theo quy định tại Điều 81 Thông tư số 80/2021/TT-BTC., Công ty có nghĩa vụ kê khai, khấu trừ và nộp thuế thay cho nhà cung cấp ở nước ngoài số thuế phải nộp theo quy định tại Thông tư số 103/2014/TT-BTC.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9 để được hỗ trợ giải quyết.</w:t>
      </w:r>
    </w:p>
    <w:p>
      <w:r>
        <w:t>Cục Thuế TP Hà Nội trả lời để Công ty CP Viễn thông di động Đông Dương Telecom được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