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1831/SGDĐT-KTKĐ hướng dẫn thi tốt nghiệp trung học phổ thông năm 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1831/SGDĐT-KTKĐ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1831/SGDĐT-KTKĐ</w:t>
      </w:r>
    </w:p>
    <w:p>
      <w:r>
        <w:t>V/v hướng dẫn thi tốt nghiệp trung học phổ thông năm 2024</w:t>
      </w:r>
    </w:p>
    <w:p>
      <w:r>
        <w:t>Thành phố Hồ Chí Minh, ngày 02 tháng 4 năm 2024</w:t>
      </w:r>
    </w:p>
    <w:p>
      <w:r>
        <w:t>Kính gửi:</w:t>
      </w:r>
    </w:p>
    <w:p>
      <w:r>
        <w:t>- Hiệu trưởng trường Trung học phổ thông; trường phổ thông có nhiều cấp học; trường có phân hiệu bổ túc văn hóa;</w:t>
      </w:r>
    </w:p>
    <w:p>
      <w:r>
        <w:t>- Giám đốc Trung tâm giáo dục nghề nghiệp - giáo dục thường xuyên; Trung tâm giáo dục thường xuyên;</w:t>
      </w:r>
    </w:p>
    <w:p>
      <w:r>
        <w:t>Căn cứ Công văn số 1277/BGDĐT-QLCL ngày 22 tháng 3 năm 2024 của Bộ Giáo dục và Đào tạo về việc hướng dẫn tổ chức Kỳ thi tốt nghiệp THPT năm 2024.</w:t>
      </w:r>
    </w:p>
    <w:p>
      <w:r>
        <w:t>Sở Giáo dục và Đào tạo hướng dẫn các trường Trung học phổ thông; trường phổ thông có nhiều cấp học; trường có phân hiệu bổ túc văn hóa; Trung tâm giáo dục nghề nghiệp - giáo dục thường xuyên; Trung tâm giáo dục thường xuyên một số nội dung sau:</w:t>
      </w:r>
    </w:p>
    <w:p>
      <w:r>
        <w:t>I. Lịch thi và Kế hoạch chuẩn bị, tổ chức Kỳ thi</w:t>
      </w:r>
    </w:p>
    <w:p>
      <w:r>
        <w:t>1. Lịch thi:</w:t>
      </w:r>
    </w:p>
    <w:p>
      <w:r>
        <w:t>Ngày</w:t>
      </w:r>
    </w:p>
    <w:p>
      <w:r>
        <w:t>Buổi</w:t>
      </w:r>
    </w:p>
    <w:p>
      <w:r>
        <w:t>Bài thi/Môn thi thành phần của bài thi tổ hợp</w:t>
      </w:r>
    </w:p>
    <w:p>
      <w:r>
        <w:t>Thời gian làm bài</w:t>
      </w:r>
    </w:p>
    <w:p>
      <w:r>
        <w:t>Giờ phát đề thi cho thí sinh</w:t>
      </w:r>
    </w:p>
    <w:p>
      <w:r>
        <w:t>Giờ bắt đầu làm bài</w:t>
      </w:r>
    </w:p>
    <w:p>
      <w:r>
        <w:t>26/6/2024</w:t>
      </w:r>
    </w:p>
    <w:p>
      <w:r>
        <w:t>SÁNG</w:t>
      </w:r>
    </w:p>
    <w:p>
      <w:r>
        <w:t>08 giờ 00: Họp cán bộ làm công tác coi thi tại Điểm thi.</w:t>
      </w:r>
    </w:p>
    <w:p>
      <w:r>
        <w:t>CHIỀU</w:t>
      </w:r>
    </w:p>
    <w:p>
      <w:r>
        <w:t>14 giờ 00: Thí sinh làm thủ tục dự thi tại phòng thi, đính chính sai sót (nếu có) và nghe phổ biến Quy chế thi, Lịch thi.</w:t>
      </w:r>
    </w:p>
    <w:p>
      <w:r>
        <w:t>27/6/2024</w:t>
      </w:r>
    </w:p>
    <w:p>
      <w:r>
        <w:t>SÁNG</w:t>
      </w:r>
    </w:p>
    <w:p>
      <w:r>
        <w:t>Ngữ văn</w:t>
      </w:r>
    </w:p>
    <w:p>
      <w:r>
        <w:t>120 phút</w:t>
      </w:r>
    </w:p>
    <w:p>
      <w:r>
        <w:t>07 giờ 30</w:t>
      </w:r>
    </w:p>
    <w:p>
      <w:r>
        <w:t>07 giờ 35</w:t>
      </w:r>
    </w:p>
    <w:p>
      <w:r>
        <w:t>CHIỀU</w:t>
      </w:r>
    </w:p>
    <w:p>
      <w:r>
        <w:t>Toán</w:t>
      </w:r>
    </w:p>
    <w:p>
      <w:r>
        <w:t>90 phút</w:t>
      </w:r>
    </w:p>
    <w:p>
      <w:r>
        <w:t>14 giờ 20</w:t>
      </w:r>
    </w:p>
    <w:p>
      <w:r>
        <w:t>14 giờ 30</w:t>
      </w:r>
    </w:p>
    <w:p>
      <w:r>
        <w:t>28/6/2024</w:t>
      </w:r>
    </w:p>
    <w:p>
      <w:r>
        <w:t>SÁNG</w:t>
      </w:r>
    </w:p>
    <w:p>
      <w:r>
        <w:t>Bài thi KHTN</w:t>
      </w:r>
    </w:p>
    <w:p>
      <w:r>
        <w:t>Vật lí</w:t>
      </w:r>
    </w:p>
    <w:p>
      <w:r>
        <w:t>50 phút</w:t>
      </w:r>
    </w:p>
    <w:p>
      <w:r>
        <w:t>07 giờ 30</w:t>
      </w:r>
    </w:p>
    <w:p>
      <w:r>
        <w:t>07 giờ 35</w:t>
      </w:r>
    </w:p>
    <w:p>
      <w:r>
        <w:t>Hóa học</w:t>
      </w:r>
    </w:p>
    <w:p>
      <w:r>
        <w:t>50 phút</w:t>
      </w:r>
    </w:p>
    <w:p>
      <w:r>
        <w:t>08 giờ 30</w:t>
      </w:r>
    </w:p>
    <w:p>
      <w:r>
        <w:t>08 giờ 35</w:t>
      </w:r>
    </w:p>
    <w:p>
      <w:r>
        <w:t>Sinh học</w:t>
      </w:r>
    </w:p>
    <w:p>
      <w:r>
        <w:t>50 phút</w:t>
      </w:r>
    </w:p>
    <w:p>
      <w:r>
        <w:t>09 giờ 30</w:t>
      </w:r>
    </w:p>
    <w:p>
      <w:r>
        <w:t>09 giờ 35</w:t>
      </w:r>
    </w:p>
    <w:p>
      <w:r>
        <w:t>Bài thi KHXH</w:t>
      </w:r>
    </w:p>
    <w:p>
      <w:r>
        <w:t>Lịch sử</w:t>
      </w:r>
    </w:p>
    <w:p>
      <w:r>
        <w:t>50 phút</w:t>
      </w:r>
    </w:p>
    <w:p>
      <w:r>
        <w:t>07 giờ 30</w:t>
      </w:r>
    </w:p>
    <w:p>
      <w:r>
        <w:t>07 giờ 35</w:t>
      </w:r>
    </w:p>
    <w:p>
      <w:r>
        <w:t>Địa lí</w:t>
      </w:r>
    </w:p>
    <w:p>
      <w:r>
        <w:t>50 phút</w:t>
      </w:r>
    </w:p>
    <w:p>
      <w:r>
        <w:t>08 giờ 30</w:t>
      </w:r>
    </w:p>
    <w:p>
      <w:r>
        <w:t>08 giờ 35</w:t>
      </w:r>
    </w:p>
    <w:p>
      <w:r>
        <w:t>Giáo dục công dân</w:t>
      </w:r>
    </w:p>
    <w:p>
      <w:r>
        <w:t>50 phút</w:t>
      </w:r>
    </w:p>
    <w:p>
      <w:r>
        <w:t>09 giờ 30</w:t>
      </w:r>
    </w:p>
    <w:p>
      <w:r>
        <w:t>09 giờ 35</w:t>
      </w:r>
    </w:p>
    <w:p>
      <w:r>
        <w:t>CHIỀU</w:t>
      </w:r>
    </w:p>
    <w:p>
      <w:r>
        <w:t>Ngoại ngữ</w:t>
      </w:r>
    </w:p>
    <w:p>
      <w:r>
        <w:t>60 phút</w:t>
      </w:r>
    </w:p>
    <w:p>
      <w:r>
        <w:t>14 giờ 20</w:t>
      </w:r>
    </w:p>
    <w:p>
      <w:r>
        <w:t>14 giờ 30</w:t>
      </w:r>
    </w:p>
    <w:p>
      <w:r>
        <w:t>29/6/2024</w:t>
      </w:r>
    </w:p>
    <w:p>
      <w:r>
        <w:t>Dự phòng</w:t>
      </w:r>
    </w:p>
    <w:p>
      <w:r>
        <w:t>2. Kế hoạch chuẩn bị, tổ chức Kỳ thi:  thực hiện theo Phụ lục I (Công văn số 1277/BGDĐT-QLCL ngày 22 tháng 3 năm 2024 của Bộ Giáo dục và Đào tạo).</w:t>
      </w:r>
    </w:p>
    <w:p>
      <w:r>
        <w:t>II. Đăng ký dự thi và đăng ký xét công nhận tốt nghiệp:</w:t>
      </w:r>
    </w:p>
    <w:p>
      <w:r>
        <w:t>1. Tài khoản của thí sinh trên Hệ thống quản lý thi (QLT):</w:t>
      </w:r>
    </w:p>
    <w:p>
      <w:r>
        <w:t>- Các trường phổ thông cấp tài khoản và mật khẩu cho thí sinh thuộc điểm a, khoản 1 Điều 12 của Quy chế thi (gọi tắt là thí sinh đang học lớp 12) và hướng dẫn thí sinh chuẩn bị hồ sơ để đăng ký dự thi (viết tắt là ĐKDT) trực tuyến.</w:t>
      </w:r>
    </w:p>
    <w:p>
      <w:r>
        <w:t>- Đơn vị ĐKDT thực hiện cấp tài khoản và mật khẩu cho thí sinh thuộc điểm b, c khoản 1 Điều 12 của Quy chế thi (gọi tắt là thí sinh tự do) sau khi thí sinh nộp hồ sơ ĐKDT.</w:t>
      </w:r>
    </w:p>
    <w:p>
      <w:r>
        <w:t>- Tài khoản là số Căn cước công dân (viết tắt là CCCD) hoặc Chứng minh nhân dân (viết tắt là CMND) hoặc mã số định danh cá nhân (viết tắt là ĐDCN) do cơ quan Công an cấp. Đối với thí sinh không có CCCD/CMND/ĐDCN hoặc không có quốc tịch Việt Nam thì sử dụng số Hộ chiếu của thí sinh để thay thế. Trường hợp thí sinh không có CCCD/CMND/ĐDCN/số Hộ chiếu thì Hệ thống QLT sẽ gán cho thí sinh một mã số gồm 12 ký tự để quản lý.</w:t>
      </w:r>
    </w:p>
    <w:p>
      <w:r>
        <w:t>2. Các đơn vị chịu trách nhiệm hướng dẫn thí sinh sử dụng tài khoản được cấp để: ĐKDT trực tuyến; kiểm tra thông tin cá nhân; đăng ký xét tuyển sinh Đại học, Cao đẳng (ĐH, CĐ); nộp các minh chứng để hưởng chế độ ưu tiên trong tuyển sinh ĐH, CĐ tại website http://thisinh.thitotnghiepthpt.edu.vn.</w:t>
      </w:r>
    </w:p>
    <w:p>
      <w:r>
        <w:t>3. Rà soát dữ liệu:</w:t>
      </w:r>
    </w:p>
    <w:p>
      <w:r>
        <w:t>- Các trường phổ thông và các đơn vị ĐKDT kiểm tra và kiểm ưa chéo thông tin thí sinh ĐKDT, đăng ký xét công nhận tốt nghiệp THPT, đặc biệt lưu ý các thông tin về diện ưu tiên, điểm khuyến khích trong xét công nhận tốt nghiệp THPT và thông tin để hưởng ưu tiên trong xét tuyển sinh ĐH, CĐ; tổ chức lưu giữ hồ sơ ĐKDT của các đối tượng dự thi.</w:t>
      </w:r>
    </w:p>
    <w:p>
      <w:r>
        <w:t>- Để bảo đảm dữ liệu tổ chức thi là chính xác, các đơn vị ĐKDT in thông tin của thí sinh đang học lớp 12 từ Hệ thống QLT (Phiếu ĐKDT, Phiếu Đăng ký xét công nhận tốt nghiệp) và tổ chức cho học sinh rà soát, ký xác nhận.</w:t>
      </w:r>
    </w:p>
    <w:p>
      <w:r>
        <w:t>4. Các thí sinh tự do thuộc điểm b khoản 1 Điều 12 Quy chế thi có học bạ theo chương trình THPT nào phải ĐKDT theo quy định dành cho chương trình đó. Trong trường hợp thí sinh bị mất bản chính học bạ THPT có nguyện vọng được dự thi năm 2024 phải có xác nhận bản sao học bạ được cấp hoặc bản sao kết quả học tập THPT hoặc được sở GDĐT xác nhận (trên cơ sở đối chiếu với hồ sơ lưu của trường phổ thông nơi học lớp 12 hoặc căn cứ vào hồ sơ dự thi của các kỳ thi trước).</w:t>
      </w:r>
    </w:p>
    <w:p>
      <w:r>
        <w:t>5. Một số lưu ý trong quá trình đăng ký dự thi:</w:t>
      </w:r>
    </w:p>
    <w:p>
      <w:r>
        <w:t>- Ảnh của thí sinh trên hệ thống phải bảo đảm độ phân giải là 400x600 pixels, được chụp theo kiểu căn cước công dân và trước thời gian nộp hồ sơ không quá 06 tháng.</w:t>
      </w:r>
    </w:p>
    <w:p>
      <w:r>
        <w:t>- Thí sinh đã đăng ký sơ tuyển phải dùng CCCD/CMND/ĐDCN/Số Hộ chiếu thống nhất khi ĐKDT, đăng ký sơ tuyển và đăng ký xét tuyển sinh ĐH, CĐ.</w:t>
      </w:r>
    </w:p>
    <w:p>
      <w:r>
        <w:t>- Mẫu hồ sơ ĐKDT được quy định tại phụ lục III (Công văn số 1277/BGDĐT-QLCL ngày 22 tháng 3 năm 2024 của Bộ Giáo dục và Đào tạo).</w:t>
      </w:r>
    </w:p>
    <w:p>
      <w:r>
        <w:t>- Mẫu hồ sơ Đăng ký xét công nhận tốt nghiệp được quy định tại phụ lục IV (Công văn số 1277/BGDĐT-QLCL ngày 22 tháng 3 năm 2024 của Bộ Giáo dục và Đào tạo).</w:t>
      </w:r>
    </w:p>
    <w:p>
      <w:r>
        <w:t>- Trong thời hạn đăng ký dự thi, thí sinh có nguyện vọng đăng ký xét tuyển sinh ĐH, CĐ phải khai báo trên phần mềm đầy đủ, đúng các thông tin kèm minh chứng để hưởng ưu tiên trong xét tuyển sinh ĐH, CĐ theo quy định và hướng dẫn tại Phụ lục XI (Công văn số 1277/BGDĐT-QLCL ngày 22 tháng 3 năm 2024 của Bộ Giáo dục và Đào tạo).</w:t>
      </w:r>
    </w:p>
    <w:p>
      <w:r>
        <w:t>III. Kiểm tra hồ sơ thí sinh</w:t>
      </w:r>
    </w:p>
    <w:p>
      <w:r>
        <w:t>1. Hiệu trưởng trường phổ thông (nơi đăng ký dự thi) chịu trách nhiệm  hướng dẫn đăng ký dự thi, in phiếu đăng ký dự thi, nhập hoặc hướng dẫn nhập thông tin thí sinh đăng ký dự thi, quản lý hồ sơ đăng ký dự thi và chuyển hồ sơ, dữ liệu đăng ký dự thi cho Sở Giáo dục và Đào tạo đúng thời gian quy định trong lịch công tác kỳ thi tốt nghiệp trung học phổ thông năm 2024 (Phụ lục I - Công văn số 1277/BGDĐT-QLCL ngày 22 tháng 3 năm 2024 của Bộ Giáo dục và Đào tạo).</w:t>
      </w:r>
    </w:p>
    <w:p>
      <w:r>
        <w:t>2. Các trường phổ thông cần kiểm tra kỹ hồ sơ dự thi  (đối chiếu giữa học bạ, giấy khai sinh, các văn bằng, chứng nhận,... đảm bảo chính xác tuyệt đối họ tên, ngày, tháng, năm sinh, nơi sinh (ghi đủ quận, huyện, tỉnh, thành phố), ghi đầy đủ các cột mục, không bị rách nát, tẩy xóa, có đầy đủ chữ ký của người chịu trách nhiệm từng phần và của cấp quản lý...), lập danh sách người học (theo mẫu của Bộ Giáo dục và Đào tạo) đúng với khai sinh, học bạ, ghi chú các trường hợp được hưởng chế độ ưu tiên, khuyến khích (nếu có). Kiểm tra toàn bộ hồ sơ đăng ký dự thi và các hồ sơ có liên quan đến kỳ thi, xem xét điều kiện dự thi của thí sinh; quyết định không cho thí sinh dự thi nếu không đủ điều kiện hoặc hồ sơ không hợp lệ. Hiệu trưởng hoàn toàn chịu trách nhiệm về điều kiện dự thi của người học trong trường.</w:t>
      </w:r>
    </w:p>
    <w:p>
      <w:r>
        <w:t>3. Hiệu trưởng trường phổ thông  phải chú ý cho kiểm tra, kiểm tra chéo nhiều lần: in ra danh sách để kiểm dò và yêu cầu thí sinh ký tên xác nhận đã đọc rõ các chi tiết; đặc biệt lưu ý: môn tự chọn, diện ưu tiên chính sách, điểm khuyến khích cộng thêm, ngoại ngữ,.... Giáo viên chủ nhiệm phải dành thời gian nêu rõ và đủ các chi tiết của hồ sơ người học để từng người học kiểm tra lại và có ý kiến.</w:t>
      </w:r>
    </w:p>
    <w:p>
      <w:r>
        <w:t>4. Việc tổ chức thí sinh đến phòng thi tại điểm thi, Điểm thi;  Trưởng Điểm bố trí phòng cho thí sinh làm thủ tục dự thi, đính chính sai sót (nếu có, đính kèm minh chứng khi đính chính sai sót) và nghe phổ biến Quy chế thi (14 giờ 00, ngày 26 tháng 6 năm 2024). Trưởng Điểm thi phải có Báo cáo tổng hợp việc sai sót hồ sơ tại Điểm thi và gửi Báo cáo này (bằng văn bản giấy) về Ban Thư ký trong ngày; trong đó đề xuất các biện pháp xử lý từng trường hợp sai sót của thí sinh để lãnh đạo Ban Thư ký xem xét điều chỉnh kịp thời. Thủ trưởng điểm tiếp nhận hồ sơ thí sinh đăng ký dự thi có trách nhiệm phổ biến cho thí sinh các vật dụng được mang vào Điểm thi theo đúng Điều 14 của Quy chế thi 02 và Hướng dẫn 1277.</w:t>
      </w:r>
    </w:p>
    <w:p>
      <w:r>
        <w:t>5. Các trường hợp đặc biệt được phép bổ sung  các loại giấy chứng nhận để được hưởng chế độ ưu tiên, hưởng cộng điểm khuyến khích phải thực hiện trước ngày tổ chức kỳ thi mới có giá trị.</w:t>
      </w:r>
    </w:p>
    <w:p>
      <w:r>
        <w:t>6. Những trường hợp miễn thi</w:t>
      </w:r>
    </w:p>
    <w:p>
      <w:r>
        <w:t>Miễn thi bài thi ngoại ngữ trong xét công nhận tốt nghiệp THPT: thực hiện theo Điều 35 Quy chế thi.</w:t>
      </w:r>
    </w:p>
    <w:p>
      <w:r>
        <w:t>Miễn thi tất cả bài thi của kỳ thi tốt nghiệp THPT: thực hiện theo Điều 36 Quy chế thi.</w:t>
      </w:r>
    </w:p>
    <w:p>
      <w:r>
        <w:t>Hồ sơ miễn thi:</w:t>
      </w:r>
    </w:p>
    <w:p>
      <w:r>
        <w:t>- Công văn đề nghị của trường phổ thông nơi thí sinh đang học.</w:t>
      </w:r>
    </w:p>
    <w:p>
      <w:r>
        <w:t>- Bản sao học bạ (trường phổ thông chứng nhận sao y bản chính).</w:t>
      </w:r>
    </w:p>
    <w:p>
      <w:r>
        <w:t>- Các loại hồ sơ có liên quan xác nhận thuộc đối tượng miễn thi.</w:t>
      </w:r>
    </w:p>
    <w:p>
      <w:r>
        <w:t>Trường phổ thông có người học miễn thi lập danh sách gửi toàn bộ hồ sơ và file tổng hợp này  (theo mẫu)  về Phòng Khảo thí và Kiểm định chất lượng giáo dục - Sở Giáo dục và Đào tạo trước  ngày 29 tháng 5 năm 2024.</w:t>
      </w:r>
    </w:p>
    <w:p>
      <w:r>
        <w:t>7. Những trường hợp đặc cách tốt nghiệp</w:t>
      </w:r>
    </w:p>
    <w:p>
      <w:r>
        <w:t>Thực hiện theo Điều 37 của Quy chế thi.</w:t>
      </w:r>
    </w:p>
    <w:p>
      <w:r>
        <w:t>Hồ sơ gồm:</w:t>
      </w:r>
    </w:p>
    <w:p>
      <w:r>
        <w:t>- Đơn đề nghị xét đặc cách của thí sinh</w:t>
      </w:r>
    </w:p>
    <w:p>
      <w:r>
        <w:t>- Biên bản đề nghị xét đặc cách tốt nghiệp THPT của trường phổ thông nơi thí sinh đang học.</w:t>
      </w:r>
    </w:p>
    <w:p>
      <w:r>
        <w:t>- Bản sao học bạ (trường phổ thông ký xác nhận đối chiếu bản chính).</w:t>
      </w:r>
    </w:p>
    <w:p>
      <w:r>
        <w:t>- Các loại hồ sơ có liên quan xác nhận thuộc đối tượng đặc cách.</w:t>
      </w:r>
    </w:p>
    <w:p>
      <w:r>
        <w:t>Chậm nhất 07 (bảy) ngày sau buổi thi cuối cùng của kỳ thi, thí sinh phải nộp hồ sơ đặc cách cho thủ trưởng đơn vị nơi thí sinh đăng ký dự thi.</w:t>
      </w:r>
    </w:p>
    <w:p>
      <w:r>
        <w:t>Trường phổ thông có người học đặc cách chịu trách nhiệm thu nhận, lập danh sách và gửi toàn bộ hồ sơ về Phòng Khảo thí và Kiểm định chất lượng giáo dục - Sở Giáo dục và Đào tạo chậm nhất 08 (tám) ngày sau buổi thi cuối cùng.</w:t>
      </w:r>
    </w:p>
    <w:p>
      <w:r>
        <w:t>IV. Xét công nhận tốt nghiệp THPT</w:t>
      </w:r>
    </w:p>
    <w:p>
      <w:r>
        <w:t>Thực hiện theo Chương VIII của Quy chế thi.</w:t>
      </w:r>
    </w:p>
    <w:p>
      <w:r>
        <w:t>Công thức tính Điểm xét tốt nghiệp ở 2 hệ giáo dục phổ thông và giáo dục thường xuyên có khác nhau được quy định cụ thể tại Điều 41 của Quy chế thi. Ngoài ra, lưu ý cách tính điểm ưu tiên và khuyến khích; cụ thể điểm ưu tiên được quy thành điểm (với 3 diện: diện 1 (0 điểm), diện 2 (0,25 điểm) và diện 3 (0,5 điểm)) và chỉ chọn một loại điểm ưu tiên cao nhất nếu thuộc nhiều diện ưu tiên; điểm khuyến khích có nhiều loại quy định tại Điều 39, 40 (mỗi loại được quy thành điểm từ 1 điểm, 1,5 điểm và 2 điểm) và nếu học sinh có nhiều loại giấy chứng nhận để cộng điểm khuyến khích thì cũng chỉ được hưởng mức cộng điểm nhiều nhất là 4 điểm (điểm khuyến khích được bảo lưu trong toàn cấp học).</w:t>
      </w:r>
    </w:p>
    <w:p>
      <w:r>
        <w:t>Thí sinh được công nhận tốt nghiệp được quy định ờ Điều 42 của Quy chế thi. Chú ý: điểm tất cả các bài thi và các môn thi thành phần của bài thi tổ hợp ĐKDT  để xét công nhận tốt nghiệp đều đạt trên 1,0 (một) điểm  theo thang điểm 10.</w:t>
      </w:r>
    </w:p>
    <w:p>
      <w:r>
        <w:t>Trong thời gian chưa cấp Giấy chứng nhận hoàn thành chương trình giáo dục phổ thông theo mẫu quy định, Hiệu trưởng trường phổ thông có thể xác nhận cho học sinh đơn vị mình.</w:t>
      </w:r>
    </w:p>
    <w:p>
      <w:r>
        <w:t>Cần lưu ý:</w:t>
      </w:r>
    </w:p>
    <w:p>
      <w:r>
        <w:t>1.  Việc bảo lưu điểm thi quy định tại Điều 38 Quy chế thi; áp dụng với thí sinh đã dự thi Kỳ thi tốt nghiệp THPT năm 2023 để xét công nhận tốt nghiệp THPT năm 2024.</w:t>
      </w:r>
    </w:p>
    <w:p>
      <w:r>
        <w:t>2.  Thí sinh là học viên GDTX không thuộc diện xếp loại hạnh kiểm và học theo hình thức tự học có hướng dẫn nếu được xét đặc cách theo quy định tại Điều 37 Quy chế thi thì không phải có điều kiện về xếp loại hạnh kiểm.</w:t>
      </w:r>
    </w:p>
    <w:p>
      <w:r>
        <w:t>3.  Đối với các thí sinh đủ điều kiện dự thi nhưng không có điểm trung bình cả năm lớp 12 theo quy định thì chỉ dùng điểm thi của các bài thi theo quy định để tính điểm xét công nhận tốt nghiệp THPT.</w:t>
      </w:r>
    </w:p>
    <w:p>
      <w:r>
        <w:t>4.  Nếu thí sinh vừa có Giấy chứng nhận nghề hoặc vừa có Bằng tốt nghiệp trung cấp thì thí sinh chỉ được dùng một trong hai loại giấy tờ trên để được cộng điểm khuyến khích; nếu thí sinh có nhiều Giấy chứng nhận nghề hoặc Bằng tốt nghiệp trung cấp theo quy định tại khoản 2 Điều 40 Quy chế thi thì chỉ được cộng điểm khuyến khích đối với 01 Giấy/Bằng có kết quả cao nhất.</w:t>
      </w:r>
    </w:p>
    <w:p>
      <w:r>
        <w:t>Trên đây là hướng dẫn thực hiện một số nội dung liên quan đến Kỳ thi tốt nghiệp Trung học phổ thông năm 2024 của Sở Giáo dục và Đào tạo, đề nghị các trường Trung học phổ thông; trường phổ thông có nhiều cấp học; trường có phân hiệu bổ túc văn hóa; Trung tâm Giáo dục nghề nghiệp - Giáo dục thường xuyên; các Trung tâm Giáo dục thường xuyên nghiêm túc thực hiện. Trong quá trình thực hiện, nếu có vướng mắc, khó khăn đề nghị báo cáo về Phòng Khảo thí và Kiểm định chất lượng giáo dục để được hỗ trợ kịp thời./.</w:t>
      </w:r>
    </w:p>
    <w:p>
      <w:r>
        <w:t>Nơi nhận:</w:t>
      </w:r>
    </w:p>
    <w:p>
      <w:r>
        <w:t>- Như trên  (để thực hiện) ;</w:t>
      </w:r>
    </w:p>
    <w:p>
      <w:r>
        <w:t>- Giám đốc  (để báo cáo) ;</w:t>
      </w:r>
    </w:p>
    <w:p>
      <w:r>
        <w:t>- Lưu: VT, KTKĐ (M).</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