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18178/CTHN-TTHT năm 2024 nộp lệ phí môn bài cho địa điểm kinh doanh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18178/CTHN-TTHT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18178/CTHN-TTHT</w:t>
      </w:r>
    </w:p>
    <w:p>
      <w:r>
        <w:t>V/v nộp lệ phí môn bài cho địa điểm kinh doanh</w:t>
      </w:r>
    </w:p>
    <w:p>
      <w:r>
        <w:t>Hà Nội, ngày 08 tháng 4 năm 2024</w:t>
      </w:r>
    </w:p>
    <w:p>
      <w:r>
        <w:t>Kính gửi:  Công ty TNHH YKK Việt Nam - Chi nhánh Hà Nam</w:t>
      </w:r>
    </w:p>
    <w:p>
      <w:r>
        <w:t>(Địa chỉ: Khu công nghiệp Đồng Văn III phường Hoàng Đông, Thị xã Duy Tiên, tỉnh Hà Nam - MST: 3600255100-001)</w:t>
      </w:r>
    </w:p>
    <w:p>
      <w:r>
        <w:t>Ngày 22/03/2024, Cục Thuế TP Hà Nội nhận được văn bản số 240311/YKK của Công ty TNHH YKK Việt Nam - Chi nhánh Hà Nam (sau đây gọi tắt là Chi nhánh Công ty) hỏi về việc nộp lệ phí môn bài cho địa điểm kinh doanh, Cục Thuế TP Hà Nội có ý kiến như sau:</w:t>
      </w:r>
    </w:p>
    <w:p>
      <w:r>
        <w:t>- Căn cứ Điều 2 Nghị định 139/2016/NĐ-CP ngày 04/10/2016 của Chính phủ quy định người nộp lệ phí môn bài:</w:t>
      </w:r>
    </w:p>
    <w:p>
      <w:r>
        <w:t>“Điều 2. Người nộp lệ phí môn bài</w:t>
      </w:r>
    </w:p>
    <w:p>
      <w:r>
        <w:t>Người nộp lệ phí môn bài là tổ chức, cá nhân hoạt động sản xuất, kinh doanh hàng hóa, dịch vụ, trừ trường hợp quy định tại Điều 3 Nghị định này...”</w:t>
      </w:r>
    </w:p>
    <w:p>
      <w:r>
        <w:t>- Căn cứ Khoản 1 Điều 5 Thông tư số 302/2016/TT-BTC ngày 15/11/2016 của Bộ Tài chính về lệ phí môn bài:</w:t>
      </w:r>
    </w:p>
    <w:p>
      <w:r>
        <w:t>“1. Khai, nộp lệ phí môn bài đối với tổ chức hoạt động sản xuất, kinh doanh hàng hóa, dịch vụ.</w:t>
      </w:r>
    </w:p>
    <w:p>
      <w:r>
        <w:t>a) Khai lệ phí môn bài</w:t>
      </w:r>
    </w:p>
    <w:p>
      <w:r>
        <w:t>…</w:t>
      </w:r>
    </w:p>
    <w:p>
      <w:r>
        <w:t>a.2) Trường hợp người nộp lệ phí có đơn vị phụ thuộc (chi nhánh, văn phòng đại diện, địa điểm kinh doanh) kinh doanh ở cùng địa phương cấp tỉnh thì người nộp lệ phí thực hiện nộp Hồ sơ khai lệ phí môn bài của các đơn vị phụ thuộc đó cho cơ quan thuế quản lý trực tiếp của người nộp lệ phí;</w:t>
      </w:r>
    </w:p>
    <w:p>
      <w:r>
        <w:t>a.2) Trường hợp  người nộp lệ phí có đơn vị phụ thuộc (chi nhánh văn phòng đại diện, địa điểm kinh doanh) kinh doanh ở khác địa phương cấp tỉnh  nơi người nộp lệ phí có trụ sở chính thì  đơn vị phụ thuộc thực hiện nộp Hồ sơ khai lệ phí môn bài của đơn vị phụ thuộc cho cơ quan thuế quản lý trực tiếp đơn vị phụ thuộc .</w:t>
      </w:r>
    </w:p>
    <w:p>
      <w:r>
        <w:t>a.3) Trường hợp người nộp lệ phí mới thành lập cơ sở kinh doanh nhưng chưa hoạt động sản xuất kinh doanh thì phải khai lệ phí môn bài trong thời hạn 30 ngày, kể từ ngày được cấp giấy chứng nhận đăng ký kinh doanh hoặc ngày cấp giấy chứng nhận đăng ký đầu tư và đăng ký thuế hoặc ngày cấp giấy chứng nhận đăng ký doanh nghiệp; ngày cấp giấy chứng nhận đăng ký hoạt động chi nhánh; ngày ban hành văn bản phê duyệt chủ trương đầu tư...”</w:t>
      </w:r>
    </w:p>
    <w:p>
      <w:r>
        <w:t>- Căn cứ Khoản 9 Điều 18 Nghị định 126/2020/NĐ-CP ngày 19/10/2020 của Chính phủ quy định chi tiết một số điều của Luật Quản lý Thuế:</w:t>
      </w:r>
    </w:p>
    <w:p>
      <w:r>
        <w:t>“Điều 18. Thời hạn nộp thuế đối với các khoản thu thuộc ngân sách nhà nước từ đất, tiền cấp quyền khai thác tài nguyên nước, tài nguyên khoáng sản, tiền sử dụng khu vực biển, lệ phí trước bạ, lệ phí môn bài</w:t>
      </w:r>
    </w:p>
    <w:p>
      <w:r>
        <w:t>…</w:t>
      </w:r>
    </w:p>
    <w:p>
      <w:r>
        <w:t>9. Lệ phí môn bài:</w:t>
      </w:r>
    </w:p>
    <w:p>
      <w:r>
        <w:t>a) Thời hạn nộp lệ phí môn bài chậm nhất là ngày 30 tháng 01 hàng năm.</w:t>
      </w:r>
    </w:p>
    <w:p>
      <w:r>
        <w:t>…”</w:t>
      </w:r>
    </w:p>
    <w:p>
      <w:r>
        <w:t>Căn cứ các quy định trên, địa điểm kinh doanh tại Hà Nội của Công ty TNHH YKK Việt Nam - chi nhánh Hà Nam là người nộp lệ phí môn bài theo quy định tại Điều 2 Nghị định 139/2016/NĐ-CP ngày 04/10/2016 của Chính phủ.</w:t>
      </w:r>
    </w:p>
    <w:p>
      <w:r>
        <w:t>- Địa điểm kinh doanh tại Hà Nội của Chi nhánh Công ty thực hiện nộp hồ sơ khai lệ phí môn bài cho cơ quan thuế quản lý trực tiếp (Cục Thuế Thành phố Hà Nội) theo quy định tại Khoản 1 Điều 5 Thông tư số 302/2016/TT-BTC ngày 15/11/2016 của Bộ Tài chính. Thời hạn nộp lệ phí môn bài thực hiện theo Khoản 9 Điều 18 Nghị định 126/2020/NĐ-CP ngay 19/10/2020 của Chính phủ.</w:t>
      </w:r>
    </w:p>
    <w:p>
      <w:r>
        <w:t>Đề nghị Chi nhánh Công ty căn cứ quy định của pháp luật được trích dẫn nêu trên và đối chiếu với tình hình thực tế của đơn vị để thực hiện phù hợp đúng quy định.</w:t>
      </w:r>
    </w:p>
    <w:p>
      <w:r>
        <w:t>Trong quá trình thực hiện chính sách thuế, trường hợp còn vướng mắc, đề nghị Chi nhánh Công ty có thể tham khảo các văn bản hướng dẫn của Cục Thuế TP Hà Nội được đăng tải trên website  http://hanoi.gdt.gov.vn .</w:t>
      </w:r>
    </w:p>
    <w:p>
      <w:r>
        <w:t>Cục Thuế TP Hà Nội trả lời để Công ty TNHH YKK Việt Nam - Chi nhánh Hà Nam được biết và thực hiện./.</w:t>
      </w:r>
    </w:p>
    <w:p>
      <w:r>
        <w:t>Nơi nhận:</w:t>
      </w:r>
    </w:p>
    <w:p>
      <w:r>
        <w:t>- Như trên;</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