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1798/TCT-TTKT năm 2023 về rà soát, xử lý hóa đơn không hợp pháp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1798/TCT-TTKT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16/05/2023</w:t>
            </w:r>
          </w:p>
        </w:tc>
      </w:tr>
      <w:tr>
        <w:tc>
          <w:tcPr>
            <w:tcW w:type="dxa" w:w="4320"/>
          </w:tcPr>
          <w:p>
            <w:r>
              <w:t>Ngày hiệu lực</w:t>
            </w:r>
          </w:p>
        </w:tc>
        <w:tc>
          <w:tcPr>
            <w:tcW w:type="dxa" w:w="4320"/>
          </w:tcPr>
          <w:p>
            <w:r>
              <w:t>16/05/2023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1798/TCT-TTKT</w:t>
      </w:r>
    </w:p>
    <w:p>
      <w:r>
        <w:t>V/v rà soát, xử lý hóa đơn không hợp pháp.</w:t>
      </w:r>
    </w:p>
    <w:p>
      <w:r>
        <w:t>Hà Nội, ngày 16 tháng 5 năm 2023</w:t>
      </w:r>
    </w:p>
    <w:p>
      <w:r>
        <w:t>Kính gửi:  Cục Thuế các tỉnh, thành phố trực thuộc Trung ương.</w:t>
      </w:r>
    </w:p>
    <w:p>
      <w:r>
        <w:t>Tổng cục Thuế nhận được Công văn số 1770/CAT-CSKT ngày 29/3/2023 của Công an tỉnh Phú Thọ về đề nghị chỉ đạo phối hợp phòng ngừa tội phạm mua, bán trái phép hóa đơn điện tử. Theo đó, Cơ quan Công an Phú Thọ điều tra, phát hiện Nguyễn Minh Tú và các cá nhân khác đã thực hiện hành vi mua doanh nghiệp để phát hành hóa đơn, bán cho tổ chức, cá nhân có nhu cầu, gây thiệt hại ngân sách nhà nước.</w:t>
      </w:r>
    </w:p>
    <w:p>
      <w:r>
        <w:t>Liên quan đến nội dung trên đây, Tổng cục Thuế có ý kiến như sau:</w:t>
      </w:r>
    </w:p>
    <w:p>
      <w:r>
        <w:t>Căn cứ tại khoản 15 Điều 14 Thông tư số 219/2013/TT-BTC ngày 31/12/2013 của Bộ Tài chính.</w:t>
      </w:r>
    </w:p>
    <w:p>
      <w:r>
        <w:t>Căn cứ tại Điều 4 Thông tư số 96/2015/TT-BTC ngày 22/6/2015 của Bộ Tài chính.</w:t>
      </w:r>
    </w:p>
    <w:p>
      <w:r>
        <w:t>Căn cứ tại Điều 47, khoản 2 Điều 136, Điều 143 Luật Quản lý thuế ngày 13/6/2019.</w:t>
      </w:r>
    </w:p>
    <w:p>
      <w:r>
        <w:t>Căn cứ tại khoản 2 Điều 4, Điều 17 Nghị định 125/2020/NĐ-CP ngày 19/10/2020 của Chính phủ quy định xử phạt vi phạm hành chính về thuế, hóa đơn.</w:t>
      </w:r>
    </w:p>
    <w:p>
      <w:r>
        <w:t>Căn cứ quy định tại khoản 9 Điều 3, điểm e và g khoản 1 Điều 16 Nghị định số 123/2020/NĐ-CP ngày 19/10/2020 của Chính phủ quy định về hóa đơn, chứng từ.</w:t>
      </w:r>
    </w:p>
    <w:p>
      <w:r>
        <w:t>Để rà soát, xử lý thuế đối với các hành vi mua, bán hóa đơn trái pháp luật, Tổng cục Thuế yêu cầu các Cục Thuế thực hiện:</w:t>
      </w:r>
    </w:p>
    <w:p>
      <w:r>
        <w:t>1. Tiếp tục rà soát, thực hiện theo hướng dẫn, chỉ đạo của Tổng cục Thuế tại Công văn số 129/TCT-TTKT ngày 9/11/2022, Công văn số 133/TCT-TTKT ngày 23/11/2022 để kịp thời báo cáo đầy đủ các nội dung về Tổng cục Thuế theo đúng quy định.</w:t>
      </w:r>
    </w:p>
    <w:p>
      <w:r>
        <w:t>2. Ngoài ra, các Cục Thuế tập trung vào việc rà soát các hóa đơn xuất bán ra của 524 doanh nghiệp tại Phụ lục số 1 (gọi chung 524 doanh nghiệp) đính kèm công văn này.</w:t>
      </w:r>
    </w:p>
    <w:p>
      <w:r>
        <w:t>- Trường hợp phát hiện doanh nghiệp thuộc cơ quan thuế quản lý đã sử dụng hóa đơn của doanh nghiệp trong số 524 doanh nghiệp thì yêu cầu doanh nghiệp giải trình làm rõ việc sử dụng hóa đơn để khấu trừ thuế GTGT/hoàn thuế GTGT, tính vào chi phí tính thuế TNDN, hợp thức hàng hóa mua trôi nổi, buôn lậu..</w:t>
      </w:r>
    </w:p>
    <w:p>
      <w:r>
        <w:t>Đề nghị Cục Thuế căn cứ hành vi vi phạm thực tế và quy định tại các văn bản pháp luật để kịp thời xử lý về thuế theo đúng quy định hoặc củng cố hồ sơ, chuyển cơ quan Công an đề nghị xử lý theo quy định pháp luật.</w:t>
      </w:r>
    </w:p>
    <w:p>
      <w:r>
        <w:t>- Cục Thuế trực tiếp quản lý thuế đối với doanh nghiệp thuộc danh sách 524 doanh nghiệp tiến hành rà soát, nếu phát hiện doanh nghiệp có xuất hóa đơn bán ra cho doanh nghiệp ở địa phương khác đã phát hành trong năm 2020, năm 2021, năm 2022, không có trong dữ liệu hóa đơn điện tử của Tổng cục Thuế thì kịp thời có văn bản thông báo gửi đến cơ quan thuế liên quan, tiến hành nhập thông tin lên ứng dụng xác minh hóa đơn để phối hợp, đối chiếu, rà soát, xử lý theo quy định.</w:t>
      </w:r>
    </w:p>
    <w:p>
      <w:r>
        <w:t>- Tổng cục Thuế chuyển các Phụ lục đính kèm Công văn này gồm:</w:t>
      </w:r>
    </w:p>
    <w:p>
      <w:r>
        <w:t>+ Phụ lục số 1: Danh sách 524 doanh nghiệp.</w:t>
      </w:r>
    </w:p>
    <w:p>
      <w:r>
        <w:t>+ Phụ lục số 2. Bảng kê hóa đơn sử dụng của 524 doanh nghiệp đã kê khai thuế GTGT, thuế TNDN.</w:t>
      </w:r>
    </w:p>
    <w:p>
      <w:r>
        <w:t>+ Phụ lục số 3: Bảng tổng hợp kết quả rà soát, xử lý về thuế đối với việc sử dụng hóa đơn của 524 doanh nghiệp.</w:t>
      </w:r>
    </w:p>
    <w:p>
      <w:r>
        <w:t>Báo cáo kết quả rà soát, xử lý vi phạm về thuế, hóa đơn tổng hợp theo Phụ lục số 2, Phụ lục số 3 đính kèm công văn này gửi bản giấy về Tổng cục trước ngày 30/06/2023 (file mềm gửi về địa chỉ pttha@gdt.gov.vn.).</w:t>
      </w:r>
    </w:p>
    <w:p>
      <w:r>
        <w:t>- Để hỗ trợ các Cục Thuế thực hiện rà soát hóa đơn, Tổng cục Thuế gửi dữ liệu hóa đơn điện tử của 524 doanh nghiệp được khai thác từ hệ thống hóa đơn điện tử trong năm 2021, năm 2022 phân tách file theo từng cơ quan thuế quản lý, gồm:</w:t>
      </w:r>
    </w:p>
    <w:p>
      <w:r>
        <w:t>+ Dữ liệu hóa đơn điện tử bán ra của 524 doanh nghiệp (mst) phân tách file theo Cơ quan thuế Hà Nội, Cơ quan thuế Hồ Chí Minh quản lý.</w:t>
      </w:r>
    </w:p>
    <w:p>
      <w:r>
        <w:t>+ Danh sách doanh nghiệp (mst) có sử dụng hóa đơn điện tử của 524 doanh nghiệp phân tách file theo từng cơ quan thuế quản lý;</w:t>
      </w:r>
    </w:p>
    <w:p>
      <w:r>
        <w:t>+ Danh sách doanh nghiệp có sử dụng hóa đơn điện tử của 524 doanh nghiệp nhưng không phân tách theo cơ quan thuế quản lý do mst tại trường “NMMST” không tra cứu được thông tin cơ quan thuế quản lý ở ứng dụng TMS. Đề nghị Cục Thuế, Cục Quản lý thuế doanh nghiệp lớn đối chiếu với doanh nghiệp quản lý tại địa phương để rà soát.</w:t>
      </w:r>
    </w:p>
    <w:p>
      <w:r>
        <w:t>Đề nghị các Cục Thuế có văn bản giấy hoặc văn bản điện tử gửi về địa chỉ thư điện tử pttha@gdt.gov.vn thông báo đầu mối nhận file dữ liệu hóa đơn điện tử (họ và tên, chức vụ, phòng/ban, số điện thoại di động, địa chỉ email nội bộ ngành). Liên hệ Cục Thanh tra-Kiểm tra thuế (đ/c Phạm Thị Thanh Hà, số điện thoại 0989957255).</w:t>
      </w:r>
    </w:p>
    <w:p>
      <w:r>
        <w:t>3. Cơ quan thuế ban hành thông báo đề nghị doanh nghiệp ngừng sử dụng hóa đơn điện tử có mã của cơ quan thuế hoặc ngừng sử dụng hóa đơn điện tử không mã của cơ quan thuế theo quy định tại Điều 16 Nghị định số 123/2020/NĐ-CP ngày 19/10/2020 của Chính phủ.</w:t>
      </w:r>
    </w:p>
    <w:p>
      <w:r>
        <w:t>Tổng cục Thuế thông báo để Cục Thuế các tỉnh, thành phố triển khai thực hiện./.</w:t>
      </w:r>
    </w:p>
    <w:p>
      <w:r>
        <w:t>Nơi nhận:</w:t>
      </w:r>
    </w:p>
    <w:p>
      <w:r>
        <w:t>- Như trên;</w:t>
      </w:r>
    </w:p>
    <w:p>
      <w:r>
        <w:t>- Phó TCTr Vũ Chí Hùng (để b/c);</w:t>
      </w:r>
    </w:p>
    <w:p>
      <w:r>
        <w:t>- Cục QLT doanh nghiệp lớn;</w:t>
      </w:r>
    </w:p>
    <w:p>
      <w:r>
        <w:t>- Các Vụ (PC, CS, KK);</w:t>
      </w:r>
    </w:p>
    <w:p>
      <w:r>
        <w:t>- Lưu: VT, TTKT (02b).</w:t>
      </w:r>
    </w:p>
    <w:p>
      <w:r>
        <w:t>TL. TỔNG CỤC TRƯỞNG</w:t>
      </w:r>
    </w:p>
    <w:p>
      <w:r>
        <w:t>CỤC TRƯỞNG</w:t>
      </w:r>
    </w:p>
    <w:p>
      <w:r>
        <w:t>CỤC THANH TRA - KIỂM TRA THUẾ</w:t>
      </w:r>
    </w:p>
    <w:p>
      <w:r>
        <w:t>Vũ Mạnh Cường</w:t>
      </w:r>
    </w:p>
    <w:p>
      <w:r>
        <w:t>524 DN RỦI RO THEO Công văn số 1798/TCT-TTKT ngày 16/5/2023</w:t>
      </w:r>
    </w:p>
    <w:p>
      <w:r>
        <w:t>Mã số thuế</w:t>
      </w:r>
    </w:p>
    <w:p>
      <w:r>
        <w:t>Tên người nộp thuế</w:t>
      </w:r>
    </w:p>
    <w:p>
      <w:r>
        <w:t>Tên Tỉnh/Thành Phố</w:t>
      </w:r>
    </w:p>
    <w:p>
      <w:r>
        <w:t>0302436988</w:t>
      </w:r>
    </w:p>
    <w:p>
      <w:r>
        <w:t>CÔNG TY TNHH THƯƠNG MẠI DỊCH VỤ SAN LẤP VÀ VẬN TẢI HẢI ÂU</w:t>
      </w:r>
    </w:p>
    <w:p>
      <w:r>
        <w:t>TP Hồ Chí Minh</w:t>
      </w:r>
    </w:p>
    <w:p>
      <w:r>
        <w:t>0303458208</w:t>
      </w:r>
    </w:p>
    <w:p>
      <w:r>
        <w:t>CÔNG TY TNHH TMDV SẮT THÉP HÀO MỸ</w:t>
      </w:r>
    </w:p>
    <w:p>
      <w:r>
        <w:t>TP Hồ Chí Minh</w:t>
      </w:r>
    </w:p>
    <w:p>
      <w:r>
        <w:t>0303862178</w:t>
      </w:r>
    </w:p>
    <w:p>
      <w:r>
        <w:t>CÔNG TY TNHH THIẾT KẾ QUẢNG CÁO G5</w:t>
      </w:r>
    </w:p>
    <w:p>
      <w:r>
        <w:t>TP Hồ Chí Minh</w:t>
      </w:r>
    </w:p>
    <w:p>
      <w:r>
        <w:t>0304515392</w:t>
      </w:r>
    </w:p>
    <w:p>
      <w:r>
        <w:t>CÔNG TY TNHH THƯƠNG MẠI DỊCH VỤ TƯ VẤN THIẾT KẾ XÂY DỰNG HOÀNG TÂM</w:t>
      </w:r>
    </w:p>
    <w:p>
      <w:r>
        <w:t>TP Hồ Chí Minh</w:t>
      </w:r>
    </w:p>
    <w:p>
      <w:r>
        <w:t>0307712504</w:t>
      </w:r>
    </w:p>
    <w:p>
      <w:r>
        <w:t>CÔNG TY TNHH VẬT TƯ Y TẾ THỊNH VƯỢNG</w:t>
      </w:r>
    </w:p>
    <w:p>
      <w:r>
        <w:t>TP Hồ Chí Minh</w:t>
      </w:r>
    </w:p>
    <w:p>
      <w:r>
        <w:t>0309738723</w:t>
      </w:r>
    </w:p>
    <w:p>
      <w:r>
        <w:t>CÔNG TY TNHH VẬT TƯ Y TẾ MIỀN NAM</w:t>
      </w:r>
    </w:p>
    <w:p>
      <w:r>
        <w:t>TP Hồ Chí Minh</w:t>
      </w:r>
    </w:p>
    <w:p>
      <w:r>
        <w:t>0310385575</w:t>
      </w:r>
    </w:p>
    <w:p>
      <w:r>
        <w:t>CÔNG TY TNHH THƯƠNG MẠI DỊCH VỤ XÂY DỰNG VẬN TẢI HIỂU MINH</w:t>
      </w:r>
    </w:p>
    <w:p>
      <w:r>
        <w:t>TP Hồ Chí Minh</w:t>
      </w:r>
    </w:p>
    <w:p>
      <w:r>
        <w:t>0310922928</w:t>
      </w:r>
    </w:p>
    <w:p>
      <w:r>
        <w:t>CÔNG TY TNHH THƯƠNG MẠI DỊCH VỤ AQUAVINA</w:t>
      </w:r>
    </w:p>
    <w:p>
      <w:r>
        <w:t>TP Hồ Chí Minh</w:t>
      </w:r>
    </w:p>
    <w:p>
      <w:r>
        <w:t>0305237483</w:t>
      </w:r>
    </w:p>
    <w:p>
      <w:r>
        <w:t>CÔNG TY TNHH THƯƠNG MẠI MÔI TRƯỜNG THẾ PHONG</w:t>
      </w:r>
    </w:p>
    <w:p>
      <w:r>
        <w:t>TP Hồ Chí Minh</w:t>
      </w:r>
    </w:p>
    <w:p>
      <w:r>
        <w:t>0102635672</w:t>
      </w:r>
    </w:p>
    <w:p>
      <w:r>
        <w:t>CÔNG TY CỔ PHẦN XUẤT NHẬP KHẨU VÀ KINH DOANH XĂNG DẦU TOTAL PETRO</w:t>
      </w:r>
    </w:p>
    <w:p>
      <w:r>
        <w:t>Hà Nội</w:t>
      </w:r>
    </w:p>
    <w:p>
      <w:r>
        <w:t>0102595927</w:t>
      </w:r>
    </w:p>
    <w:p>
      <w:r>
        <w:t>CÔNG TY TNHH THƯƠNG MẠI VÀ SẢN XUẤT AERMEC</w:t>
      </w:r>
    </w:p>
    <w:p>
      <w:r>
        <w:t>Hà Nội</w:t>
      </w:r>
    </w:p>
    <w:p>
      <w:r>
        <w:t>0307241566</w:t>
      </w:r>
    </w:p>
    <w:p>
      <w:r>
        <w:t>CÔNG TY TNHH THƯƠNG MẠI VÀ DỊCH VỤ VẬN TẢI HƯNG LỘC</w:t>
      </w:r>
    </w:p>
    <w:p>
      <w:r>
        <w:t>TP Hồ Chí Minh</w:t>
      </w:r>
    </w:p>
    <w:p>
      <w:r>
        <w:t>0309119924</w:t>
      </w:r>
    </w:p>
    <w:p>
      <w:r>
        <w:t>CÔNG TY TNHH THƯƠNG MẠI VLXD THÀNH TRUNG</w:t>
      </w:r>
    </w:p>
    <w:p>
      <w:r>
        <w:t>TP Hồ Chí Minh</w:t>
      </w:r>
    </w:p>
    <w:p>
      <w:r>
        <w:t>0309306219</w:t>
      </w:r>
    </w:p>
    <w:p>
      <w:r>
        <w:t>CÔNG TY TNHH THƯƠNG MẠI DỊCH VỤ GỖ LÊ PHÚC</w:t>
      </w:r>
    </w:p>
    <w:p>
      <w:r>
        <w:t>TP Hồ Chí Minh</w:t>
      </w:r>
    </w:p>
    <w:p>
      <w:r>
        <w:t>0309590160</w:t>
      </w:r>
    </w:p>
    <w:p>
      <w:r>
        <w:t>CÔNG TY TNHH ĐẦU TƯ XÂY DỰNG HƯƠNG THẢO</w:t>
      </w:r>
    </w:p>
    <w:p>
      <w:r>
        <w:t>TP Hồ Chí Minh</w:t>
      </w:r>
    </w:p>
    <w:p>
      <w:r>
        <w:t>0310460039</w:t>
      </w:r>
    </w:p>
    <w:p>
      <w:r>
        <w:t>CÔNG TY TNHH TIẾP VẬN THANH THÀNH</w:t>
      </w:r>
    </w:p>
    <w:p>
      <w:r>
        <w:t>TP Hồ Chí Minh</w:t>
      </w:r>
    </w:p>
    <w:p>
      <w:r>
        <w:t>3602450629</w:t>
      </w:r>
    </w:p>
    <w:p>
      <w:r>
        <w:t>CÔNG TY CỔ PHẦN SẢN XUẤT THƯƠNG MẠI DỊCH VỤ XÂY DỰNG VẬN CHUYỂN MINH THU</w:t>
      </w:r>
    </w:p>
    <w:p>
      <w:r>
        <w:t>TP Hồ Chí Minh</w:t>
      </w:r>
    </w:p>
    <w:p>
      <w:r>
        <w:t>0310767729</w:t>
      </w:r>
    </w:p>
    <w:p>
      <w:r>
        <w:t>CÔNG TY TNHH DỊCH VỤ TRANG TRÍ NỘI THẤT VÀ XÂY DỰNG HOÀNG AN</w:t>
      </w:r>
    </w:p>
    <w:p>
      <w:r>
        <w:t>TP Hồ Chí Minh</w:t>
      </w:r>
    </w:p>
    <w:p>
      <w:r>
        <w:t>0311024606</w:t>
      </w:r>
    </w:p>
    <w:p>
      <w:r>
        <w:t>CÔNG TY TNHH THƯƠNG MẠI DỊCH VỤ HOA THỦY MỘC</w:t>
      </w:r>
    </w:p>
    <w:p>
      <w:r>
        <w:t>TP Hồ Chí Minh</w:t>
      </w:r>
    </w:p>
    <w:p>
      <w:r>
        <w:t>0311314087</w:t>
      </w:r>
    </w:p>
    <w:p>
      <w:r>
        <w:t>CÔNG TY TNHH DỊCH VỤ CƠ ĐIỆN LẠNH HÙNG HẢI</w:t>
      </w:r>
    </w:p>
    <w:p>
      <w:r>
        <w:t>TP Hồ Chí Minh</w:t>
      </w:r>
    </w:p>
    <w:p>
      <w:r>
        <w:t>0311285975</w:t>
      </w:r>
    </w:p>
    <w:p>
      <w:r>
        <w:t>CÔNG TY TNHH ĐẦU TƯ THIẾT KẾ XÂY DỰNG ĐỊA ỐC ĐẠT HƯNG THỊNH</w:t>
      </w:r>
    </w:p>
    <w:p>
      <w:r>
        <w:t>TP Hồ Chí Minh</w:t>
      </w:r>
    </w:p>
    <w:p>
      <w:r>
        <w:t>0311645258</w:t>
      </w:r>
    </w:p>
    <w:p>
      <w:r>
        <w:t>CÔNG TY TNHH KINH DOANH DỊCH VỤ ẨM THỰC NHƠN ĐỨC</w:t>
      </w:r>
    </w:p>
    <w:p>
      <w:r>
        <w:t>TP Hồ Chí Minh</w:t>
      </w:r>
    </w:p>
    <w:p>
      <w:r>
        <w:t>0311668093</w:t>
      </w:r>
    </w:p>
    <w:p>
      <w:r>
        <w:t>CÔNG TY TNHH THƯƠNG MẠI DỊCH VỤ BÁCH TÙNG GIA</w:t>
      </w:r>
    </w:p>
    <w:p>
      <w:r>
        <w:t>TP Hồ Chí Minh</w:t>
      </w:r>
    </w:p>
    <w:p>
      <w:r>
        <w:t>0311715339</w:t>
      </w:r>
    </w:p>
    <w:p>
      <w:r>
        <w:t>CÔNG TY TNHH ĐẦU TƯ XÂY DỰNG VƯƠNG BÌNH</w:t>
      </w:r>
    </w:p>
    <w:p>
      <w:r>
        <w:t>TP Hồ Chí Minh</w:t>
      </w:r>
    </w:p>
    <w:p>
      <w:r>
        <w:t>0311770160</w:t>
      </w:r>
    </w:p>
    <w:p>
      <w:r>
        <w:t>CÔNG TY TNHH SẮT THÉP VÀ VLXD HOÀNG PHONG</w:t>
      </w:r>
    </w:p>
    <w:p>
      <w:r>
        <w:t>TP Hồ Chí Minh</w:t>
      </w:r>
    </w:p>
    <w:p>
      <w:r>
        <w:t>0105957043</w:t>
      </w:r>
    </w:p>
    <w:p>
      <w:r>
        <w:t>CÔNG TY TNHH THƯƠNG MẠI SẢN XUẤT VÀ CHẾ BIẾN GỖ NGUYỄN XUÂN TRƯỜNG</w:t>
      </w:r>
    </w:p>
    <w:p>
      <w:r>
        <w:t>TP Hồ Chí Minh</w:t>
      </w:r>
    </w:p>
    <w:p>
      <w:r>
        <w:t>0312280881</w:t>
      </w:r>
    </w:p>
    <w:p>
      <w:r>
        <w:t>CÔNG TY TNHH KINH DOANH DỊCH VỤ VẬN TẢI NAM TRUNG BỘ</w:t>
      </w:r>
    </w:p>
    <w:p>
      <w:r>
        <w:t>TP Hồ Chí Minh</w:t>
      </w:r>
    </w:p>
    <w:p>
      <w:r>
        <w:t>0311779389</w:t>
      </w:r>
    </w:p>
    <w:p>
      <w:r>
        <w:t>CÔNG TY TNHH VLXD THUẬN HUY ATS</w:t>
      </w:r>
    </w:p>
    <w:p>
      <w:r>
        <w:t>TP Hồ Chí Minh</w:t>
      </w:r>
    </w:p>
    <w:p>
      <w:r>
        <w:t>0311901085</w:t>
      </w:r>
    </w:p>
    <w:p>
      <w:r>
        <w:t>CÔNG TY TNHH THƯƠNG MẠI DỊCH VỤ VẬN CHUYỂN SƠN HÀ</w:t>
      </w:r>
    </w:p>
    <w:p>
      <w:r>
        <w:t>TP Hồ Chí Minh</w:t>
      </w:r>
    </w:p>
    <w:p>
      <w:r>
        <w:t>0312051137</w:t>
      </w:r>
    </w:p>
    <w:p>
      <w:r>
        <w:t>CÔNG TY CỔ PHẦN TƯ VẤN THIẾT KẾ VÀ XÂY DỰNG AN PHONG</w:t>
      </w:r>
    </w:p>
    <w:p>
      <w:r>
        <w:t>TP Hồ Chí Minh</w:t>
      </w:r>
    </w:p>
    <w:p>
      <w:r>
        <w:t>0312051031</w:t>
      </w:r>
    </w:p>
    <w:p>
      <w:r>
        <w:t>CÔNG TY TNHH KINH DOANH VẬT LIỆU XÂY DỰNG ĐỒNG TIẾN</w:t>
      </w:r>
    </w:p>
    <w:p>
      <w:r>
        <w:t>TP Hồ Chí Minh</w:t>
      </w:r>
    </w:p>
    <w:p>
      <w:r>
        <w:t>0312060205</w:t>
      </w:r>
    </w:p>
    <w:p>
      <w:r>
        <w:t>CÔNG TY TNHH TƯ VẤN ĐẦU TƯ THƯƠNG MẠI DỊCH VỤ PHÚC NGUYÊN</w:t>
      </w:r>
    </w:p>
    <w:p>
      <w:r>
        <w:t>TP Hồ Chí Minh</w:t>
      </w:r>
    </w:p>
    <w:p>
      <w:r>
        <w:t>0312122613</w:t>
      </w:r>
    </w:p>
    <w:p>
      <w:r>
        <w:t>CÔNG TY TNHH THƯƠNG MẠI DỊCH VỤ VẬN CHUYỂN PHÚ GIA</w:t>
      </w:r>
    </w:p>
    <w:p>
      <w:r>
        <w:t>TP Hồ Chí Minh</w:t>
      </w:r>
    </w:p>
    <w:p>
      <w:r>
        <w:t>0312123670</w:t>
      </w:r>
    </w:p>
    <w:p>
      <w:r>
        <w:t>CÔNG TY TNHH SẢN XUẤT THƯƠNG MẠI DỊCH VỤ NHỰA NAM Á</w:t>
      </w:r>
    </w:p>
    <w:p>
      <w:r>
        <w:t>TP Hồ Chí Minh</w:t>
      </w:r>
    </w:p>
    <w:p>
      <w:r>
        <w:t>0312124586</w:t>
      </w:r>
    </w:p>
    <w:p>
      <w:r>
        <w:t>CÔNG TY TNHH VĂN PHÒNG PHẨM MAI ANH</w:t>
      </w:r>
    </w:p>
    <w:p>
      <w:r>
        <w:t>TP Hồ Chí Minh</w:t>
      </w:r>
    </w:p>
    <w:p>
      <w:r>
        <w:t>0312134898</w:t>
      </w:r>
    </w:p>
    <w:p>
      <w:r>
        <w:t>CÔNG TY TNHH KINH DOANH GỖ VÀ TRANG TRÍ NỘI NGOẠI THẤT THÁI ĐIỀN</w:t>
      </w:r>
    </w:p>
    <w:p>
      <w:r>
        <w:t>TP Hồ Chí Minh</w:t>
      </w:r>
    </w:p>
    <w:p>
      <w:r>
        <w:t>0312146389</w:t>
      </w:r>
    </w:p>
    <w:p>
      <w:r>
        <w:t>CÔNG TY TNHH ĐẦU TƯ THIẾT KẾ XÂY DỰNG HOÀNG THIÊN</w:t>
      </w:r>
    </w:p>
    <w:p>
      <w:r>
        <w:t>TP Hồ Chí Minh</w:t>
      </w:r>
    </w:p>
    <w:p>
      <w:r>
        <w:t>0312181591</w:t>
      </w:r>
    </w:p>
    <w:p>
      <w:r>
        <w:t>CÔNG TY TNHH THƯƠNG MẠI SẢN XUẤT THIẾT BỊ ĐIỆN THÀNH ĐẠT</w:t>
      </w:r>
    </w:p>
    <w:p>
      <w:r>
        <w:t>TP Hồ Chí Minh</w:t>
      </w:r>
    </w:p>
    <w:p>
      <w:r>
        <w:t>0106125506</w:t>
      </w:r>
    </w:p>
    <w:p>
      <w:r>
        <w:t>CÔNG TY TNHH DỊCH VỤ DU LỊCH KHÁCH SẠN NHÀ HÀNG TRỐNG ĐỒNG</w:t>
      </w:r>
    </w:p>
    <w:p>
      <w:r>
        <w:t>Hà Nội</w:t>
      </w:r>
    </w:p>
    <w:p>
      <w:r>
        <w:t>0312292580</w:t>
      </w:r>
    </w:p>
    <w:p>
      <w:r>
        <w:t>CÔNG TY TNHH THƯƠNG MẠI DỊCH VỤ XÂY DỰNG VẬN TẢI QUANG NGUYỄN</w:t>
      </w:r>
    </w:p>
    <w:p>
      <w:r>
        <w:t>TP Hồ Chí Minh</w:t>
      </w:r>
    </w:p>
    <w:p>
      <w:r>
        <w:t>0312314160</w:t>
      </w:r>
    </w:p>
    <w:p>
      <w:r>
        <w:t>CÔNG TY TNHH DỊCH VỤ XÂY DỰNG VÀ ĐẦU TƯ THÁI PHONG</w:t>
      </w:r>
    </w:p>
    <w:p>
      <w:r>
        <w:t>TP Hồ Chí Minh</w:t>
      </w:r>
    </w:p>
    <w:p>
      <w:r>
        <w:t>0312376865</w:t>
      </w:r>
    </w:p>
    <w:p>
      <w:r>
        <w:t>CÔNG TY TNHH THƯƠNG MẠI SẢN XUẤT THIẾT BỊ ĐIỆN ÁNH TRĂNG BẠC</w:t>
      </w:r>
    </w:p>
    <w:p>
      <w:r>
        <w:t>TP Hồ Chí Minh</w:t>
      </w:r>
    </w:p>
    <w:p>
      <w:r>
        <w:t>0312442405</w:t>
      </w:r>
    </w:p>
    <w:p>
      <w:r>
        <w:t>CÔNG TY TNHH XNK TM DV TRƯỜNG HƯNG</w:t>
      </w:r>
    </w:p>
    <w:p>
      <w:r>
        <w:t>TP Hồ Chí Minh</w:t>
      </w:r>
    </w:p>
    <w:p>
      <w:r>
        <w:t>0312684877</w:t>
      </w:r>
    </w:p>
    <w:p>
      <w:r>
        <w:t>CÔNG TY TNHH THƯƠNG MẠI QUÝ TÂN</w:t>
      </w:r>
    </w:p>
    <w:p>
      <w:r>
        <w:t>TP Hồ Chí Minh</w:t>
      </w:r>
    </w:p>
    <w:p>
      <w:r>
        <w:t>0312686313</w:t>
      </w:r>
    </w:p>
    <w:p>
      <w:r>
        <w:t>CÔNG TY TNHH DỊCH VỤ TRANG TRÍ NỘI THẤT VIỆT VƯƠNG</w:t>
      </w:r>
    </w:p>
    <w:p>
      <w:r>
        <w:t>TP Hồ Chí Minh</w:t>
      </w:r>
    </w:p>
    <w:p>
      <w:r>
        <w:t>0312755581</w:t>
      </w:r>
    </w:p>
    <w:p>
      <w:r>
        <w:t>CÔNG TY TNHH TƯ VẤN XÂY DỰNG VÀ THƯƠNG MẠI VŨ PHÁT</w:t>
      </w:r>
    </w:p>
    <w:p>
      <w:r>
        <w:t>TP Hồ Chí Minh</w:t>
      </w:r>
    </w:p>
    <w:p>
      <w:r>
        <w:t>0312843213</w:t>
      </w:r>
    </w:p>
    <w:p>
      <w:r>
        <w:t>CÔNG TY TNHH ĐẦU TƯ THƯƠNG MẠI DỊCH VỤ TRIỆU NGUYÊN</w:t>
      </w:r>
    </w:p>
    <w:p>
      <w:r>
        <w:t>TP Hồ Chí Minh</w:t>
      </w:r>
    </w:p>
    <w:p>
      <w:r>
        <w:t>0312514106</w:t>
      </w:r>
    </w:p>
    <w:p>
      <w:r>
        <w:t>CÔNG TY TNHH THƯƠNG MẠI DỊCH VỤ NHIÊN LIỆU VẬN TẢI NHẬT NÔNG</w:t>
      </w:r>
    </w:p>
    <w:p>
      <w:r>
        <w:t>TP Hồ Chí Minh</w:t>
      </w:r>
    </w:p>
    <w:p>
      <w:r>
        <w:t>0312571351</w:t>
      </w:r>
    </w:p>
    <w:p>
      <w:r>
        <w:t>CÔNG TY TNHH THƯƠNG MẠI DỊCH VỤ LƯƠNG CHÍ ĐỨC</w:t>
      </w:r>
    </w:p>
    <w:p>
      <w:r>
        <w:t>TP Hồ Chí Minh</w:t>
      </w:r>
    </w:p>
    <w:p>
      <w:r>
        <w:t>0312583269</w:t>
      </w:r>
    </w:p>
    <w:p>
      <w:r>
        <w:t>CÔNG TY TNHH DỊCH VỤ QUẢNG CÁO THẮNG LỢI</w:t>
      </w:r>
    </w:p>
    <w:p>
      <w:r>
        <w:t>TP Hồ Chí Minh</w:t>
      </w:r>
    </w:p>
    <w:p>
      <w:r>
        <w:t>0312614742</w:t>
      </w:r>
    </w:p>
    <w:p>
      <w:r>
        <w:t>CÔNG TY TNHH MỘT THÀNH VIÊN ĐẦU TƯ THƯƠNG MẠI DỊCH VỤ AN VIÊN</w:t>
      </w:r>
    </w:p>
    <w:p>
      <w:r>
        <w:t>TP Hồ Chí Minh</w:t>
      </w:r>
    </w:p>
    <w:p>
      <w:r>
        <w:t>0312636295</w:t>
      </w:r>
    </w:p>
    <w:p>
      <w:r>
        <w:t>CÔNG TY TNHH TƯ VẤN THIẾT KẾ XÂY DỰNG CƠ SỞ HẠ TẦNG KIẾN YÊN</w:t>
      </w:r>
    </w:p>
    <w:p>
      <w:r>
        <w:t>TP Hồ Chí Minh</w:t>
      </w:r>
    </w:p>
    <w:p>
      <w:r>
        <w:t>0312731502</w:t>
      </w:r>
    </w:p>
    <w:p>
      <w:r>
        <w:t>CÔNG TY TNHH THIẾT BỊ CÔNG TRÌNH ĐIỆN VÂN NAM</w:t>
      </w:r>
    </w:p>
    <w:p>
      <w:r>
        <w:t>TP Hồ Chí Minh</w:t>
      </w:r>
    </w:p>
    <w:p>
      <w:r>
        <w:t>0312791276</w:t>
      </w:r>
    </w:p>
    <w:p>
      <w:r>
        <w:t>CÔNG TY TNHH THƯƠNG MẠI DỊCH VỤ DỆT MAY GIA TRẦN PHÁT</w:t>
      </w:r>
    </w:p>
    <w:p>
      <w:r>
        <w:t>TP Hồ Chí Minh</w:t>
      </w:r>
    </w:p>
    <w:p>
      <w:r>
        <w:t>0312801527</w:t>
      </w:r>
    </w:p>
    <w:p>
      <w:r>
        <w:t>CÔNG TY TNHH THƯƠNG MẠI DỊCH VỤ VÀ ĐẦU TƯ XÂY DỰNG MINH LONG</w:t>
      </w:r>
    </w:p>
    <w:p>
      <w:r>
        <w:t>TP Hồ Chí Minh</w:t>
      </w:r>
    </w:p>
    <w:p>
      <w:r>
        <w:t>0312854871</w:t>
      </w:r>
    </w:p>
    <w:p>
      <w:r>
        <w:t>CÔNG TY TNHH VẬT LIỆU XÂY DỰNG VÀ SAN LẤP SÀI GÒN</w:t>
      </w:r>
    </w:p>
    <w:p>
      <w:r>
        <w:t>TP Hồ Chí Minh</w:t>
      </w:r>
    </w:p>
    <w:p>
      <w:r>
        <w:t>0312893126</w:t>
      </w:r>
    </w:p>
    <w:p>
      <w:r>
        <w:t>CÔNG TY TNHH THƯƠNG MẠI VÀ SẢN XUẤT GỖ XUÂN THẾ</w:t>
      </w:r>
    </w:p>
    <w:p>
      <w:r>
        <w:t>TP Hồ Chí Minh</w:t>
      </w:r>
    </w:p>
    <w:p>
      <w:r>
        <w:t>0312929206</w:t>
      </w:r>
    </w:p>
    <w:p>
      <w:r>
        <w:t>CÔNG TY TNHH DỊCH VỤ NHÀ HÀNG ẨM THỰC HẢI ĐĂNG</w:t>
      </w:r>
    </w:p>
    <w:p>
      <w:r>
        <w:t>TP Hồ Chí Minh</w:t>
      </w:r>
    </w:p>
    <w:p>
      <w:r>
        <w:t>0312947318</w:t>
      </w:r>
    </w:p>
    <w:p>
      <w:r>
        <w:t>CÔNG TY TNHH DỊCH VỤ VẬN TẢI QUÍ CHƯƠNG</w:t>
      </w:r>
    </w:p>
    <w:p>
      <w:r>
        <w:t>TP Hồ Chí Minh</w:t>
      </w:r>
    </w:p>
    <w:p>
      <w:r>
        <w:t>0312987335</w:t>
      </w:r>
    </w:p>
    <w:p>
      <w:r>
        <w:t>CÔNG TY TNHH THIẾT KẾ XÂY DỰNG TRẦN KIỀU</w:t>
      </w:r>
    </w:p>
    <w:p>
      <w:r>
        <w:t>TP Hồ Chí Minh</w:t>
      </w:r>
    </w:p>
    <w:p>
      <w:r>
        <w:t>0312996876</w:t>
      </w:r>
    </w:p>
    <w:p>
      <w:r>
        <w:t>CÔNG TY TNHH SẢN XUẤT VÀ KINH DOANH THIẾT BỊ LƯỚI ĐIỆN TOÀN CẦU</w:t>
      </w:r>
    </w:p>
    <w:p>
      <w:r>
        <w:t>TP Hồ Chí Minh</w:t>
      </w:r>
    </w:p>
    <w:p>
      <w:r>
        <w:t>0313005937</w:t>
      </w:r>
    </w:p>
    <w:p>
      <w:r>
        <w:t>CÔNG TY TNHH THƯƠNG MẠI DỊCH VỤ TRẦN TUẤN KIỆT</w:t>
      </w:r>
    </w:p>
    <w:p>
      <w:r>
        <w:t>TP Hồ Chí Minh</w:t>
      </w:r>
    </w:p>
    <w:p>
      <w:r>
        <w:t>0313012204</w:t>
      </w:r>
    </w:p>
    <w:p>
      <w:r>
        <w:t>CÔNG TY TNHH THƯƠNG MẠI DỊCH VỤ XÂY DỰNG QUỐC MẠNH</w:t>
      </w:r>
    </w:p>
    <w:p>
      <w:r>
        <w:t>TP Hồ Chí Minh</w:t>
      </w:r>
    </w:p>
    <w:p>
      <w:r>
        <w:t>0313090428</w:t>
      </w:r>
    </w:p>
    <w:p>
      <w:r>
        <w:t>CÔNG TY TNHH SẢN XUẤT THƯƠNG MẠI VIỆT PHÚC NGÂN</w:t>
      </w:r>
    </w:p>
    <w:p>
      <w:r>
        <w:t>TP Hồ Chí Minh</w:t>
      </w:r>
    </w:p>
    <w:p>
      <w:r>
        <w:t>0313162859</w:t>
      </w:r>
    </w:p>
    <w:p>
      <w:r>
        <w:t>CÔNG TY TNHH XÂY DỰNG GIAO THÔNG THỦY HỒNG LAM</w:t>
      </w:r>
    </w:p>
    <w:p>
      <w:r>
        <w:t>TP Hồ Chí Minh</w:t>
      </w:r>
    </w:p>
    <w:p>
      <w:r>
        <w:t>0313198277</w:t>
      </w:r>
    </w:p>
    <w:p>
      <w:r>
        <w:t>CÔNG TY CỔ PHẦN THƯƠNG MẠI DỊCH VỤ VẬN TẢI QUỐC TẾ SG</w:t>
      </w:r>
    </w:p>
    <w:p>
      <w:r>
        <w:t>TP Hồ Chí Minh</w:t>
      </w:r>
    </w:p>
    <w:p>
      <w:r>
        <w:t>0313201586</w:t>
      </w:r>
    </w:p>
    <w:p>
      <w:r>
        <w:t>CÔNG TY TNHH THƯƠNG MẠI KHAI THÁC VÀ CHẾ BIẾN GỖ PHÁT LỢI</w:t>
      </w:r>
    </w:p>
    <w:p>
      <w:r>
        <w:t>TP Hồ Chí Minh</w:t>
      </w:r>
    </w:p>
    <w:p>
      <w:r>
        <w:t>0313246650</w:t>
      </w:r>
    </w:p>
    <w:p>
      <w:r>
        <w:t>CÔNG TY TNHH DỊCH VỤ TRUYỀN THÔNG QUẢNG CÁO HÒA LẠC</w:t>
      </w:r>
    </w:p>
    <w:p>
      <w:r>
        <w:t>TP Hồ Chí Minh</w:t>
      </w:r>
    </w:p>
    <w:p>
      <w:r>
        <w:t>0313035667</w:t>
      </w:r>
    </w:p>
    <w:p>
      <w:r>
        <w:t>CÔNG TY TNHH XNK VÀ KINH DOANH NHIÊN LIỆU TESCO</w:t>
      </w:r>
    </w:p>
    <w:p>
      <w:r>
        <w:t>TP Hồ Chí Minh</w:t>
      </w:r>
    </w:p>
    <w:p>
      <w:r>
        <w:t>0313096370</w:t>
      </w:r>
    </w:p>
    <w:p>
      <w:r>
        <w:t>CÔNG TY TNHH ĐẦU TƯ THƯƠNG MẠI DỊCH VỤ TRỌNG HOÀNG</w:t>
      </w:r>
    </w:p>
    <w:p>
      <w:r>
        <w:t>TP Hồ Chí Minh</w:t>
      </w:r>
    </w:p>
    <w:p>
      <w:r>
        <w:t>0313105850</w:t>
      </w:r>
    </w:p>
    <w:p>
      <w:r>
        <w:t>CÔNG TY TNHH TRUYỀN THÔNG QUẢNG CÁO VÀ GIẢI TRÍ LÊ DUY</w:t>
      </w:r>
    </w:p>
    <w:p>
      <w:r>
        <w:t>TP Hồ Chí Minh</w:t>
      </w:r>
    </w:p>
    <w:p>
      <w:r>
        <w:t>0106809707</w:t>
      </w:r>
    </w:p>
    <w:p>
      <w:r>
        <w:t>CÔNG TY TNHH THƯƠNG MẠI XNK VÀ KINH DOANH NHIÊN LIỆU SFC</w:t>
      </w:r>
    </w:p>
    <w:p>
      <w:r>
        <w:t>TP Hồ Chí Minh</w:t>
      </w:r>
    </w:p>
    <w:p>
      <w:r>
        <w:t>0313201709</w:t>
      </w:r>
    </w:p>
    <w:p>
      <w:r>
        <w:t>CÔNG TY TNHH ĐẦU TƯ THƯƠNG MẠI QUẢNG CÁO BẢO LONG</w:t>
      </w:r>
    </w:p>
    <w:p>
      <w:r>
        <w:t>TP Hồ Chí Minh</w:t>
      </w:r>
    </w:p>
    <w:p>
      <w:r>
        <w:t>0313250262</w:t>
      </w:r>
    </w:p>
    <w:p>
      <w:r>
        <w:t>CÔNG TY TNHH THƯƠNG MẠI DỊCH VỤ QUẢNG CÁO TRUYỀN THÔNG THẾ VINH</w:t>
      </w:r>
    </w:p>
    <w:p>
      <w:r>
        <w:t>TP Hồ Chí Minh</w:t>
      </w:r>
    </w:p>
    <w:p>
      <w:r>
        <w:t>0313270452</w:t>
      </w:r>
    </w:p>
    <w:p>
      <w:r>
        <w:t>CÔNG TY TNHH KINH DOANH THIẾT BỊ Y TẾ ĐẠI THẮNG</w:t>
      </w:r>
    </w:p>
    <w:p>
      <w:r>
        <w:t>TP Hồ Chí Minh</w:t>
      </w:r>
    </w:p>
    <w:p>
      <w:r>
        <w:t>0313277296</w:t>
      </w:r>
    </w:p>
    <w:p>
      <w:r>
        <w:t>CÔNG TY TNHH THƯƠNG MẠI SẢN XUẤT VÀ CHẾ BIẾN NHỰA LINH HƯƠNG</w:t>
      </w:r>
    </w:p>
    <w:p>
      <w:r>
        <w:t>TP Hồ Chí Minh</w:t>
      </w:r>
    </w:p>
    <w:p>
      <w:r>
        <w:t>0313315632</w:t>
      </w:r>
    </w:p>
    <w:p>
      <w:r>
        <w:t>CÔNG TY TNHH HÓA CHẤT CƠ BẢN PHÁT THỊNH</w:t>
      </w:r>
    </w:p>
    <w:p>
      <w:r>
        <w:t>TP Hồ Chí Minh</w:t>
      </w:r>
    </w:p>
    <w:p>
      <w:r>
        <w:t>0313316989</w:t>
      </w:r>
    </w:p>
    <w:p>
      <w:r>
        <w:t>CÔNG TY TRÁCH NHIỆM HỮU HẠN THƯƠNG MẠI SẢN XUẤT VÀ THU GOM PHẾ LIỆU TẤN TÀI</w:t>
      </w:r>
    </w:p>
    <w:p>
      <w:r>
        <w:t>TP Hồ Chí Minh</w:t>
      </w:r>
    </w:p>
    <w:p>
      <w:r>
        <w:t>0106885930</w:t>
      </w:r>
    </w:p>
    <w:p>
      <w:r>
        <w:t>CÔNG TY TNHH THƯƠNG MẠI DỊCH VỤ VẬN TẢI VÀ NHIÊN LIỆU 68</w:t>
      </w:r>
    </w:p>
    <w:p>
      <w:r>
        <w:t>Hà Nội</w:t>
      </w:r>
    </w:p>
    <w:p>
      <w:r>
        <w:t>0313329402</w:t>
      </w:r>
    </w:p>
    <w:p>
      <w:r>
        <w:t>CÔNG TY TNHH VẬN TẢI VÀ NHIÊN LIỆU CABALA VIỆT NAM</w:t>
      </w:r>
    </w:p>
    <w:p>
      <w:r>
        <w:t>TP Hồ Chí Minh</w:t>
      </w:r>
    </w:p>
    <w:p>
      <w:r>
        <w:t>0313363019</w:t>
      </w:r>
    </w:p>
    <w:p>
      <w:r>
        <w:t>CÔNG TY TNHH THƯƠNG MẠI VÀ CHẾ BIẾN GỖ LỘC HƯNG</w:t>
      </w:r>
    </w:p>
    <w:p>
      <w:r>
        <w:t>TP Hồ Chí Minh</w:t>
      </w:r>
    </w:p>
    <w:p>
      <w:r>
        <w:t>0106915247</w:t>
      </w:r>
    </w:p>
    <w:p>
      <w:r>
        <w:t>CÔNG TY TNHH THƯƠNG MẠI DỊCH VỤ XÂY DỰNG VẬN TẢI AN KHÁNH</w:t>
      </w:r>
    </w:p>
    <w:p>
      <w:r>
        <w:t>Hà Nội</w:t>
      </w:r>
    </w:p>
    <w:p>
      <w:r>
        <w:t>0313386545</w:t>
      </w:r>
    </w:p>
    <w:p>
      <w:r>
        <w:t>CÔNG TY TNHH QUẢNG CÁO TRUYỀN THÔNG LONG DUYÊN</w:t>
      </w:r>
    </w:p>
    <w:p>
      <w:r>
        <w:t>TP Hồ Chí Minh</w:t>
      </w:r>
    </w:p>
    <w:p>
      <w:r>
        <w:t>0313402934</w:t>
      </w:r>
    </w:p>
    <w:p>
      <w:r>
        <w:t>CÔNG TY TNHH GIAO NHẬN VẬN TẢI TRUNG XUÂN</w:t>
      </w:r>
    </w:p>
    <w:p>
      <w:r>
        <w:t>TP Hồ Chí Minh</w:t>
      </w:r>
    </w:p>
    <w:p>
      <w:r>
        <w:t>0313483267</w:t>
      </w:r>
    </w:p>
    <w:p>
      <w:r>
        <w:t>CÔNG TY TNHH VẬT TƯ MÁY MÓC THIẾT BỊ Y TẾ MINH QUYẾT</w:t>
      </w:r>
    </w:p>
    <w:p>
      <w:r>
        <w:t>TP Hồ Chí Minh</w:t>
      </w:r>
    </w:p>
    <w:p>
      <w:r>
        <w:t>0313522572</w:t>
      </w:r>
    </w:p>
    <w:p>
      <w:r>
        <w:t>CÔNG TY TNHH THƯƠNG MẠI DỊCH VỤ PCCC VÀ BHLD ĐẠI TẤN</w:t>
      </w:r>
    </w:p>
    <w:p>
      <w:r>
        <w:t>TP Hồ Chí Minh</w:t>
      </w:r>
    </w:p>
    <w:p>
      <w:r>
        <w:t>3603319602</w:t>
      </w:r>
    </w:p>
    <w:p>
      <w:r>
        <w:t>CÔNG TY CỔ PHẦN THƯƠNG MẠI DỊCH VỤ TIN HỌC NGỌC THỨ</w:t>
      </w:r>
    </w:p>
    <w:p>
      <w:r>
        <w:t>TP Hồ Chí Minh</w:t>
      </w:r>
    </w:p>
    <w:p>
      <w:r>
        <w:t>0313614801</w:t>
      </w:r>
    </w:p>
    <w:p>
      <w:r>
        <w:t>CÔNG TY TNHH ĐẦU TƯ XÂY DỰNG VÀ KHAI THÁC KHOÁNG SẢN LÊ NGUYỄN</w:t>
      </w:r>
    </w:p>
    <w:p>
      <w:r>
        <w:t>TP Hồ Chí Minh</w:t>
      </w:r>
    </w:p>
    <w:p>
      <w:r>
        <w:t>0313720969</w:t>
      </w:r>
    </w:p>
    <w:p>
      <w:r>
        <w:t>CÔNG TY TNHH SẢN XUẤT VÀ KINH DOANH SẮT THÉP VIỆT NGA</w:t>
      </w:r>
    </w:p>
    <w:p>
      <w:r>
        <w:t>TP Hồ Chí Minh</w:t>
      </w:r>
    </w:p>
    <w:p>
      <w:r>
        <w:t>0313396582</w:t>
      </w:r>
    </w:p>
    <w:p>
      <w:r>
        <w:t>CÔNG TY TNHH KINH DOANH VẬN TẢI HOÀNG BÁCH</w:t>
      </w:r>
    </w:p>
    <w:p>
      <w:r>
        <w:t>TP Hồ Chí Minh</w:t>
      </w:r>
    </w:p>
    <w:p>
      <w:r>
        <w:t>0313423518</w:t>
      </w:r>
    </w:p>
    <w:p>
      <w:r>
        <w:t>CÔNG TY TNHH KINH DOANH VLXD AN ĐẠI DƯƠNG</w:t>
      </w:r>
    </w:p>
    <w:p>
      <w:r>
        <w:t>TP Hồ Chí Minh</w:t>
      </w:r>
    </w:p>
    <w:p>
      <w:r>
        <w:t>0313559886</w:t>
      </w:r>
    </w:p>
    <w:p>
      <w:r>
        <w:t>CÔNG TY TNHH TƯ VẤN THIẾT KẾ &amp; THI CÔNG XÂY DỰNG SÁNG TẠO</w:t>
      </w:r>
    </w:p>
    <w:p>
      <w:r>
        <w:t>TP Hồ Chí Minh</w:t>
      </w:r>
    </w:p>
    <w:p>
      <w:r>
        <w:t>0313570664</w:t>
      </w:r>
    </w:p>
    <w:p>
      <w:r>
        <w:t>CÔNG TY TNHH THƯƠNG MẠI ĐẦU TƯ Ý TƯỞNG</w:t>
      </w:r>
    </w:p>
    <w:p>
      <w:r>
        <w:t>TP Hồ Chí Minh</w:t>
      </w:r>
    </w:p>
    <w:p>
      <w:r>
        <w:t>0313580486</w:t>
      </w:r>
    </w:p>
    <w:p>
      <w:r>
        <w:t>CÔNG TY TNHH TM DV VẬN TẢI AN BÌNH</w:t>
      </w:r>
    </w:p>
    <w:p>
      <w:r>
        <w:t>TP Hồ Chí Minh</w:t>
      </w:r>
    </w:p>
    <w:p>
      <w:r>
        <w:t>0313600975</w:t>
      </w:r>
    </w:p>
    <w:p>
      <w:r>
        <w:t>CÔNG TY TNHH THƯƠNG MẠI DỊCH VỤ QUỐC TẾ THIÊN VÂN</w:t>
      </w:r>
    </w:p>
    <w:p>
      <w:r>
        <w:t>TP Hồ Chí Minh</w:t>
      </w:r>
    </w:p>
    <w:p>
      <w:r>
        <w:t>0313625641</w:t>
      </w:r>
    </w:p>
    <w:p>
      <w:r>
        <w:t>CÔNG TY CỔ PHẦN THƯƠNG MẠI DỊCH VỤ VLXD VÀ XÂY DỰNG VIỆT NHẬT</w:t>
      </w:r>
    </w:p>
    <w:p>
      <w:r>
        <w:t>TP Hồ Chí Minh</w:t>
      </w:r>
    </w:p>
    <w:p>
      <w:r>
        <w:t>0313649554</w:t>
      </w:r>
    </w:p>
    <w:p>
      <w:r>
        <w:t>CÔNG TY TNHH KINH DOANH BHLD VÀ PCCC 24H</w:t>
      </w:r>
    </w:p>
    <w:p>
      <w:r>
        <w:t>TP Hồ Chí Minh</w:t>
      </w:r>
    </w:p>
    <w:p>
      <w:r>
        <w:t>0313662499</w:t>
      </w:r>
    </w:p>
    <w:p>
      <w:r>
        <w:t>CÔNG TY TNHH THƯƠNG MẠI VÀ CHẾ BIẾN GỖ ĐỒNG BẢO</w:t>
      </w:r>
    </w:p>
    <w:p>
      <w:r>
        <w:t>TP Hồ Chí Minh</w:t>
      </w:r>
    </w:p>
    <w:p>
      <w:r>
        <w:t>0313666542</w:t>
      </w:r>
    </w:p>
    <w:p>
      <w:r>
        <w:t>CÔNG TY TNHH THƯƠNG MẠI VĂN PHÒNG PHẨM QUỐC UY</w:t>
      </w:r>
    </w:p>
    <w:p>
      <w:r>
        <w:t>TP Hồ Chí Minh</w:t>
      </w:r>
    </w:p>
    <w:p>
      <w:r>
        <w:t>0313688578</w:t>
      </w:r>
    </w:p>
    <w:p>
      <w:r>
        <w:t>CÔNG TY TNHH VLXD VÀ THIẾT KẾ THI CÔNG QUANG VINH</w:t>
      </w:r>
    </w:p>
    <w:p>
      <w:r>
        <w:t>TP Hồ Chí Minh</w:t>
      </w:r>
    </w:p>
    <w:p>
      <w:r>
        <w:t>0313758169</w:t>
      </w:r>
    </w:p>
    <w:p>
      <w:r>
        <w:t>CÔNG TY TNHH THƯƠNG MẠI VÀ DỊCH VỤ MỸ NGHỆ ĐỒNG PHỤNG</w:t>
      </w:r>
    </w:p>
    <w:p>
      <w:r>
        <w:t>TP Hồ Chí Minh</w:t>
      </w:r>
    </w:p>
    <w:p>
      <w:r>
        <w:t>0313780848</w:t>
      </w:r>
    </w:p>
    <w:p>
      <w:r>
        <w:t>CÔNG TY TNHH THƯƠNG MẠI SẢN XUẤT NHỰA VÀ BAO BÌ MINH PHÁT</w:t>
      </w:r>
    </w:p>
    <w:p>
      <w:r>
        <w:t>TP Hồ Chí Minh</w:t>
      </w:r>
    </w:p>
    <w:p>
      <w:r>
        <w:t>0313794791</w:t>
      </w:r>
    </w:p>
    <w:p>
      <w:r>
        <w:t>CÔNG TY TNHH SẢN XUẤT MAY MẶC QUÝ DƯƠNG</w:t>
      </w:r>
    </w:p>
    <w:p>
      <w:r>
        <w:t>TP Hồ Chí Minh</w:t>
      </w:r>
    </w:p>
    <w:p>
      <w:r>
        <w:t>3702477906</w:t>
      </w:r>
    </w:p>
    <w:p>
      <w:r>
        <w:t>CÔNG TY TNHH XÂY DỰNG SÔNG HỒNG THÁI BÌNH</w:t>
      </w:r>
    </w:p>
    <w:p>
      <w:r>
        <w:t>TP Hồ Chí Minh</w:t>
      </w:r>
    </w:p>
    <w:p>
      <w:r>
        <w:t>0314006806</w:t>
      </w:r>
    </w:p>
    <w:p>
      <w:r>
        <w:t>CÔNG TY TNHH SẢN XUẤT VÀ THƯƠNG MẠI NHIÊN LIỆU CHẤT VIỆT</w:t>
      </w:r>
    </w:p>
    <w:p>
      <w:r>
        <w:t>TP Hồ Chí Minh</w:t>
      </w:r>
    </w:p>
    <w:p>
      <w:r>
        <w:t>0314027683</w:t>
      </w:r>
    </w:p>
    <w:p>
      <w:r>
        <w:t>CÔNG TY TNHH SẢN XUẤT THƯƠNG MẠI NHỰA HOÀNG NAM</w:t>
      </w:r>
    </w:p>
    <w:p>
      <w:r>
        <w:t>TP Hồ Chí Minh</w:t>
      </w:r>
    </w:p>
    <w:p>
      <w:r>
        <w:t>0313815025</w:t>
      </w:r>
    </w:p>
    <w:p>
      <w:r>
        <w:t>CÔNG TY TNHH SẢN XUẤT GIẤY VÀ BAO BÌ GIA HÂN</w:t>
      </w:r>
    </w:p>
    <w:p>
      <w:r>
        <w:t>TP Hồ Chí Minh</w:t>
      </w:r>
    </w:p>
    <w:p>
      <w:r>
        <w:t>0313827422</w:t>
      </w:r>
    </w:p>
    <w:p>
      <w:r>
        <w:t>CÔNG TY TNHH SẢN XUẤT THIẾT BỊ ĐIỆN LƯỚI NGỌC ĐĂNG KHOA</w:t>
      </w:r>
    </w:p>
    <w:p>
      <w:r>
        <w:t>TP Hồ Chí Minh</w:t>
      </w:r>
    </w:p>
    <w:p>
      <w:r>
        <w:t>0313861991</w:t>
      </w:r>
    </w:p>
    <w:p>
      <w:r>
        <w:t>CÔNG TY TNHH SẢN XUẤT THƯƠNG MẠI GIẤY BAO BÌ TRIỀU CHÂU</w:t>
      </w:r>
    </w:p>
    <w:p>
      <w:r>
        <w:t>TP Hồ Chí Minh</w:t>
      </w:r>
    </w:p>
    <w:p>
      <w:r>
        <w:t>0313891594</w:t>
      </w:r>
    </w:p>
    <w:p>
      <w:r>
        <w:t>CÔNG TY TNHH ĐẦU TƯ XÂY DỰNG ĐẶNG SA</w:t>
      </w:r>
    </w:p>
    <w:p>
      <w:r>
        <w:t>TP Hồ Chí Minh</w:t>
      </w:r>
    </w:p>
    <w:p>
      <w:r>
        <w:t>0313901940</w:t>
      </w:r>
    </w:p>
    <w:p>
      <w:r>
        <w:t>CÔNG TY TNHH CƠ KHÍ VIỄN THÔNG ĐỨC SÁU</w:t>
      </w:r>
    </w:p>
    <w:p>
      <w:r>
        <w:t>TP Hồ Chí Minh</w:t>
      </w:r>
    </w:p>
    <w:p>
      <w:r>
        <w:t>0313912519</w:t>
      </w:r>
    </w:p>
    <w:p>
      <w:r>
        <w:t>CÔNG TY TNHH KINH DOANH BHLD VÀ PCCC ANH PHƯƠNG NGUYỄN</w:t>
      </w:r>
    </w:p>
    <w:p>
      <w:r>
        <w:t>TP Hồ Chí Minh</w:t>
      </w:r>
    </w:p>
    <w:p>
      <w:r>
        <w:t>0313916489</w:t>
      </w:r>
    </w:p>
    <w:p>
      <w:r>
        <w:t>CÔNG TY TNHH TMDV VẬN TẢI ĐẤT XANH</w:t>
      </w:r>
    </w:p>
    <w:p>
      <w:r>
        <w:t>TP Hồ Chí Minh</w:t>
      </w:r>
    </w:p>
    <w:p>
      <w:r>
        <w:t>0313925571</w:t>
      </w:r>
    </w:p>
    <w:p>
      <w:r>
        <w:t>CÔNG TY TNHH THƯƠNG MẠI - DỊCH VỤ - SẢN XUẤT - XÂY DỰNG LÊ VŨ</w:t>
      </w:r>
    </w:p>
    <w:p>
      <w:r>
        <w:t>TP Hồ Chí Minh</w:t>
      </w:r>
    </w:p>
    <w:p>
      <w:r>
        <w:t>0313936799</w:t>
      </w:r>
    </w:p>
    <w:p>
      <w:r>
        <w:t>CÔNG TY TNHH XNK DV KINH DOANH NHIÊN LIỆU SINOPEC</w:t>
      </w:r>
    </w:p>
    <w:p>
      <w:r>
        <w:t>TP Hồ Chí Minh</w:t>
      </w:r>
    </w:p>
    <w:p>
      <w:r>
        <w:t>0313955248</w:t>
      </w:r>
    </w:p>
    <w:p>
      <w:r>
        <w:t>CÔNG TY TNHH SẢN XUẤT THƯƠNG MẠI DỆT MAY LIÊN PHƯƠNG</w:t>
      </w:r>
    </w:p>
    <w:p>
      <w:r>
        <w:t>TP Hồ Chí Minh</w:t>
      </w:r>
    </w:p>
    <w:p>
      <w:r>
        <w:t>0313976350</w:t>
      </w:r>
    </w:p>
    <w:p>
      <w:r>
        <w:t>CÔNG TY TNHH BHLĐ VÀ PCCC VIỆT GIANG</w:t>
      </w:r>
    </w:p>
    <w:p>
      <w:r>
        <w:t>TP Hồ Chí Minh</w:t>
      </w:r>
    </w:p>
    <w:p>
      <w:r>
        <w:t>0314000716</w:t>
      </w:r>
    </w:p>
    <w:p>
      <w:r>
        <w:t>CÔNG TY TNHH HÓA CHẤT ECOCHEM</w:t>
      </w:r>
    </w:p>
    <w:p>
      <w:r>
        <w:t>TP Hồ Chí Minh</w:t>
      </w:r>
    </w:p>
    <w:p>
      <w:r>
        <w:t>0314006228</w:t>
      </w:r>
    </w:p>
    <w:p>
      <w:r>
        <w:t>CÔNG TY TNHH XÂY DỰNG THƯƠNG MẠI DỊCH VỤ CHIẾN VÀNG</w:t>
      </w:r>
    </w:p>
    <w:p>
      <w:r>
        <w:t>TP Hồ Chí Minh</w:t>
      </w:r>
    </w:p>
    <w:p>
      <w:r>
        <w:t>0314026337</w:t>
      </w:r>
    </w:p>
    <w:p>
      <w:r>
        <w:t>CÔNG TY TNHH ĐẦU TƯ VÀ SẢN XUẤT NHỰA VŨ PHONG</w:t>
      </w:r>
    </w:p>
    <w:p>
      <w:r>
        <w:t>TP Hồ Chí Minh</w:t>
      </w:r>
    </w:p>
    <w:p>
      <w:r>
        <w:t>0314044223</w:t>
      </w:r>
    </w:p>
    <w:p>
      <w:r>
        <w:t>CÔNG TY TNHH THƯƠNG MẠI SẮT THÉP PHƯỚC THẮNG</w:t>
      </w:r>
    </w:p>
    <w:p>
      <w:r>
        <w:t>TP Hồ Chí Minh</w:t>
      </w:r>
    </w:p>
    <w:p>
      <w:r>
        <w:t>0314058201</w:t>
      </w:r>
    </w:p>
    <w:p>
      <w:r>
        <w:t>CÔNG TY TNHH DỊCH VỤ SẢN XUẤT THƯƠNG MẠI HIẾU CƯỜNG</w:t>
      </w:r>
    </w:p>
    <w:p>
      <w:r>
        <w:t>TP Hồ Chí Minh</w:t>
      </w:r>
    </w:p>
    <w:p>
      <w:r>
        <w:t>0314059678</w:t>
      </w:r>
    </w:p>
    <w:p>
      <w:r>
        <w:t>CÔNG TY TNHH KINH DOANH NHIÊN LIỆU DUY TÂN</w:t>
      </w:r>
    </w:p>
    <w:p>
      <w:r>
        <w:t>TP Hồ Chí Minh</w:t>
      </w:r>
    </w:p>
    <w:p>
      <w:r>
        <w:t>0314065047</w:t>
      </w:r>
    </w:p>
    <w:p>
      <w:r>
        <w:t>CÔNG TY TNHH THƯƠNG MẠI ĐIỆN TỬ BẢO KHÁNH</w:t>
      </w:r>
    </w:p>
    <w:p>
      <w:r>
        <w:t>TP Hồ Chí Minh</w:t>
      </w:r>
    </w:p>
    <w:p>
      <w:r>
        <w:t>0314102443</w:t>
      </w:r>
    </w:p>
    <w:p>
      <w:r>
        <w:t>CÔNG TY TNHH THƯƠNG MẠI DỊCH VỤ ĐÔNG ĐẠI VIỆT</w:t>
      </w:r>
    </w:p>
    <w:p>
      <w:r>
        <w:t>TP Hồ Chí Minh</w:t>
      </w:r>
    </w:p>
    <w:p>
      <w:r>
        <w:t>0314201116</w:t>
      </w:r>
    </w:p>
    <w:p>
      <w:r>
        <w:t>CÔNG TY TNHH DỊCH VỤ XÂY DỰNG VÀ ĐẦU TƯ LONG HẠNH</w:t>
      </w:r>
    </w:p>
    <w:p>
      <w:r>
        <w:t>TP Hồ Chí Minh</w:t>
      </w:r>
    </w:p>
    <w:p>
      <w:r>
        <w:t>0314064300</w:t>
      </w:r>
    </w:p>
    <w:p>
      <w:r>
        <w:t>CÔNG TY TNHH KINH DOANH GỖ VÀ TRANG TRÍ NỘI NGOẠI THẤT NHẬT ANH</w:t>
      </w:r>
    </w:p>
    <w:p>
      <w:r>
        <w:t>TP Hồ Chí Minh</w:t>
      </w:r>
    </w:p>
    <w:p>
      <w:r>
        <w:t>0314171736</w:t>
      </w:r>
    </w:p>
    <w:p>
      <w:r>
        <w:t>CÔNG TY TNHH KINH DOANH VẬN TẢI THANH TÍN</w:t>
      </w:r>
    </w:p>
    <w:p>
      <w:r>
        <w:t>TP Hồ Chí Minh</w:t>
      </w:r>
    </w:p>
    <w:p>
      <w:r>
        <w:t>0314206354</w:t>
      </w:r>
    </w:p>
    <w:p>
      <w:r>
        <w:t>CÔNG TY TNHH THƯƠNG MẠI DỊCH VỤ CƠ ĐIỆN PHÁT SÁNG</w:t>
      </w:r>
    </w:p>
    <w:p>
      <w:r>
        <w:t>TP Hồ Chí Minh</w:t>
      </w:r>
    </w:p>
    <w:p>
      <w:r>
        <w:t>0314227548</w:t>
      </w:r>
    </w:p>
    <w:p>
      <w:r>
        <w:t>CÔNG TY TNHH THIẾT KẾ XÂY DỰNG ĐO ĐẠC MINH THÁI</w:t>
      </w:r>
    </w:p>
    <w:p>
      <w:r>
        <w:t>TP Hồ Chí Minh</w:t>
      </w:r>
    </w:p>
    <w:p>
      <w:r>
        <w:t>0107733401</w:t>
      </w:r>
    </w:p>
    <w:p>
      <w:r>
        <w:t>CÔNG TY TNHH KINH DOANH THƯƠNG MẠI VÀ DỊCH VỤ NAM TRUNG BỘ</w:t>
      </w:r>
    </w:p>
    <w:p>
      <w:r>
        <w:t>Hà Nội</w:t>
      </w:r>
    </w:p>
    <w:p>
      <w:r>
        <w:t>0314258698</w:t>
      </w:r>
    </w:p>
    <w:p>
      <w:r>
        <w:t>CÔNG TY TNHH SẢN XUẤT THƯƠNG MẠI SẮT THÉP VÀ PHẾ LIỆU SEN VÀNG</w:t>
      </w:r>
    </w:p>
    <w:p>
      <w:r>
        <w:t>TP Hồ Chí Minh</w:t>
      </w:r>
    </w:p>
    <w:p>
      <w:r>
        <w:t>0107755557</w:t>
      </w:r>
    </w:p>
    <w:p>
      <w:r>
        <w:t>CÔNG TY TNHH THIẾT KẾ XÂY DỰNG VÀ VẬT TƯ ĐIỆN PHÚ QUÝ VIỆT NAM</w:t>
      </w:r>
    </w:p>
    <w:p>
      <w:r>
        <w:t>Hà Nội</w:t>
      </w:r>
    </w:p>
    <w:p>
      <w:r>
        <w:t>0314288290</w:t>
      </w:r>
    </w:p>
    <w:p>
      <w:r>
        <w:t>CÔNG TY TNHH TƯ VẤN ĐẦU TƯ VÀ THƯƠNG MẠI ĐẦM SEN</w:t>
      </w:r>
    </w:p>
    <w:p>
      <w:r>
        <w:t>TP Hồ Chí Minh</w:t>
      </w:r>
    </w:p>
    <w:p>
      <w:r>
        <w:t>0314290525</w:t>
      </w:r>
    </w:p>
    <w:p>
      <w:r>
        <w:t>CÔNG TY TNHH SẢN XUẤT THƯƠNG MẠI HÓA CHẤT NHẬT AN</w:t>
      </w:r>
    </w:p>
    <w:p>
      <w:r>
        <w:t>TP Hồ Chí Minh</w:t>
      </w:r>
    </w:p>
    <w:p>
      <w:r>
        <w:t>0314294047</w:t>
      </w:r>
    </w:p>
    <w:p>
      <w:r>
        <w:t>CÔNG TY TNHH PCCC VÀ BHLD MINH LONG</w:t>
      </w:r>
    </w:p>
    <w:p>
      <w:r>
        <w:t>TP Hồ Chí Minh</w:t>
      </w:r>
    </w:p>
    <w:p>
      <w:r>
        <w:t>0314306119</w:t>
      </w:r>
    </w:p>
    <w:p>
      <w:r>
        <w:t>CÔNG TY TNHH ĐOÀN VĂN PHÁP</w:t>
      </w:r>
    </w:p>
    <w:p>
      <w:r>
        <w:t>TP Hồ Chí Minh</w:t>
      </w:r>
    </w:p>
    <w:p>
      <w:r>
        <w:t>0314306655</w:t>
      </w:r>
    </w:p>
    <w:p>
      <w:r>
        <w:t>CÔNG TY TNHH THƯƠNG MẠI DỊCH VỤ MÔI TRƯỜNG BRAND</w:t>
      </w:r>
    </w:p>
    <w:p>
      <w:r>
        <w:t>TP Hồ Chí Minh</w:t>
      </w:r>
    </w:p>
    <w:p>
      <w:r>
        <w:t>0314311817</w:t>
      </w:r>
    </w:p>
    <w:p>
      <w:r>
        <w:t>CÔNG TY TNHH SỬA CHỮA BUÔN BÁN PHỤ TÙNG Ô TÔ AN KHIẾT</w:t>
      </w:r>
    </w:p>
    <w:p>
      <w:r>
        <w:t>TP Hồ Chí Minh</w:t>
      </w:r>
    </w:p>
    <w:p>
      <w:r>
        <w:t>0107799071</w:t>
      </w:r>
    </w:p>
    <w:p>
      <w:r>
        <w:t>CÔNG TY TNHH THƯƠNG MẠI KIM PHÚC LỘC</w:t>
      </w:r>
    </w:p>
    <w:p>
      <w:r>
        <w:t>Hà Nội</w:t>
      </w:r>
    </w:p>
    <w:p>
      <w:r>
        <w:t>0314343706</w:t>
      </w:r>
    </w:p>
    <w:p>
      <w:r>
        <w:t>CÔNG TY TNHH THIẾT KẾ ĐẦU TƯ XÂY DỰNG MIỀN ĐÔNG</w:t>
      </w:r>
    </w:p>
    <w:p>
      <w:r>
        <w:t>TP Hồ Chí Minh</w:t>
      </w:r>
    </w:p>
    <w:p>
      <w:r>
        <w:t>0314350848</w:t>
      </w:r>
    </w:p>
    <w:p>
      <w:r>
        <w:t>CÔNG TY CỔ PHẦN THƯƠNG MẠI DỊCH VỤ VLXD ĐÔNG SÀI GÒN</w:t>
      </w:r>
    </w:p>
    <w:p>
      <w:r>
        <w:t>TP Hồ Chí Minh</w:t>
      </w:r>
    </w:p>
    <w:p>
      <w:r>
        <w:t>0314366164</w:t>
      </w:r>
    </w:p>
    <w:p>
      <w:r>
        <w:t>CÔNG TY TNHH THƯƠNG MẠI DỊCH VỤ KINH DOANH PHỤ LIỆU MAY MẶC PHÙNG TRANG</w:t>
      </w:r>
    </w:p>
    <w:p>
      <w:r>
        <w:t>TP Hồ Chí Minh</w:t>
      </w:r>
    </w:p>
    <w:p>
      <w:r>
        <w:t>0314382536</w:t>
      </w:r>
    </w:p>
    <w:p>
      <w:r>
        <w:t>CÔNG TY TNHH KINH DOANH THIẾT BỊ Y TẾ AN TÂM</w:t>
      </w:r>
    </w:p>
    <w:p>
      <w:r>
        <w:t>TP Hồ Chí Minh</w:t>
      </w:r>
    </w:p>
    <w:p>
      <w:r>
        <w:t>0314519808</w:t>
      </w:r>
    </w:p>
    <w:p>
      <w:r>
        <w:t>CÔNG TY TNHH VẬT LIỆU XÂY DỰNG VÀ NỘI THẤT GIÁP NHUNG</w:t>
      </w:r>
    </w:p>
    <w:p>
      <w:r>
        <w:t>TP Hồ Chí Minh</w:t>
      </w:r>
    </w:p>
    <w:p>
      <w:r>
        <w:t>0314539995</w:t>
      </w:r>
    </w:p>
    <w:p>
      <w:r>
        <w:t>CÔNG TY TNHH SẢN XUẤT THƯƠNG MẠI VÀ DỊCH VỤ NHẬT DUY</w:t>
      </w:r>
    </w:p>
    <w:p>
      <w:r>
        <w:t>TP Hồ Chí Minh</w:t>
      </w:r>
    </w:p>
    <w:p>
      <w:r>
        <w:t>0314388030</w:t>
      </w:r>
    </w:p>
    <w:p>
      <w:r>
        <w:t>CÔNG TY TNHH TMDV LÂM SẢN NGỌC CHÂU</w:t>
      </w:r>
    </w:p>
    <w:p>
      <w:r>
        <w:t>TP Hồ Chí Minh</w:t>
      </w:r>
    </w:p>
    <w:p>
      <w:r>
        <w:t>0314395704</w:t>
      </w:r>
    </w:p>
    <w:p>
      <w:r>
        <w:t>CÔNG TY TNHH THIẾT KẾ XÂY DỰNG TRUNG KIÊN</w:t>
      </w:r>
    </w:p>
    <w:p>
      <w:r>
        <w:t>TP Hồ Chí Minh</w:t>
      </w:r>
    </w:p>
    <w:p>
      <w:r>
        <w:t>0107854156</w:t>
      </w:r>
    </w:p>
    <w:p>
      <w:r>
        <w:t>CÔNG TY CỔ PHẦN THƯƠNG MẠI VÀ XÂY DỰNG AN ĐÔNG</w:t>
      </w:r>
    </w:p>
    <w:p>
      <w:r>
        <w:t>Hà Nội</w:t>
      </w:r>
    </w:p>
    <w:p>
      <w:r>
        <w:t>0314434174</w:t>
      </w:r>
    </w:p>
    <w:p>
      <w:r>
        <w:t>CÔNG TY TNHH SỬA CHỮA VÀ BÁN BUÔN PHỤ TÙNG Ô TÔ QUỐC HƯNG</w:t>
      </w:r>
    </w:p>
    <w:p>
      <w:r>
        <w:t>TP Hồ Chí Minh</w:t>
      </w:r>
    </w:p>
    <w:p>
      <w:r>
        <w:t>0314460544</w:t>
      </w:r>
    </w:p>
    <w:p>
      <w:r>
        <w:t>CÔNG TY TNHH ĐẦU TƯ XÂY DỰNG VÀ THƯƠNG MẠI TOÀN THÀNH</w:t>
      </w:r>
    </w:p>
    <w:p>
      <w:r>
        <w:t>TP Hồ Chí Minh</w:t>
      </w:r>
    </w:p>
    <w:p>
      <w:r>
        <w:t>0314463841</w:t>
      </w:r>
    </w:p>
    <w:p>
      <w:r>
        <w:t>CÔNG TY TNHH MÁY MÓC CƠ KHÍ KIM CHÁNH PHÁT</w:t>
      </w:r>
    </w:p>
    <w:p>
      <w:r>
        <w:t>TP Hồ Chí Minh</w:t>
      </w:r>
    </w:p>
    <w:p>
      <w:r>
        <w:t>0314470976</w:t>
      </w:r>
    </w:p>
    <w:p>
      <w:r>
        <w:t>CÔNG TY TNHH DỊCH VỤ ĐỒ GỖ VÀ VẬT LIỆU GIA HOÀNG</w:t>
      </w:r>
    </w:p>
    <w:p>
      <w:r>
        <w:t>TP Hồ Chí Minh</w:t>
      </w:r>
    </w:p>
    <w:p>
      <w:r>
        <w:t>0314474667</w:t>
      </w:r>
    </w:p>
    <w:p>
      <w:r>
        <w:t>CÔNG TY TNHH THƯƠNG MẠI XUẤT - NHẬP KHẨU TONY</w:t>
      </w:r>
    </w:p>
    <w:p>
      <w:r>
        <w:t>TP Hồ Chí Minh</w:t>
      </w:r>
    </w:p>
    <w:p>
      <w:r>
        <w:t>0314484619</w:t>
      </w:r>
    </w:p>
    <w:p>
      <w:r>
        <w:t>CÔNG TY TNHH TMDV VÀ SẢN XUẤT PHÁT ĐẠT SÀI GÒN</w:t>
      </w:r>
    </w:p>
    <w:p>
      <w:r>
        <w:t>TP Hồ Chí Minh</w:t>
      </w:r>
    </w:p>
    <w:p>
      <w:r>
        <w:t>0314493211</w:t>
      </w:r>
    </w:p>
    <w:p>
      <w:r>
        <w:t>CÔNG TY TNHH THƯƠNG MẠI DỊCH VỤ SAN LẤP VÀ VẬN TẢI SÀI GÒN</w:t>
      </w:r>
    </w:p>
    <w:p>
      <w:r>
        <w:t>TP Hồ Chí Minh</w:t>
      </w:r>
    </w:p>
    <w:p>
      <w:r>
        <w:t>0314495868</w:t>
      </w:r>
    </w:p>
    <w:p>
      <w:r>
        <w:t>CÔNG TY TNHH ĐẦU TƯ THƯƠNG MẠI VÀ QUẢNG CÁO THĂNG LONG</w:t>
      </w:r>
    </w:p>
    <w:p>
      <w:r>
        <w:t>TP Hồ Chí Minh</w:t>
      </w:r>
    </w:p>
    <w:p>
      <w:r>
        <w:t>0314499541</w:t>
      </w:r>
    </w:p>
    <w:p>
      <w:r>
        <w:t>CÔNG TY TNHH TM TRUYỀN THÔNG QUẢNG CÁO ĐẠI DƯƠNG XANH</w:t>
      </w:r>
    </w:p>
    <w:p>
      <w:r>
        <w:t>TP Hồ Chí Minh</w:t>
      </w:r>
    </w:p>
    <w:p>
      <w:r>
        <w:t>0314522254</w:t>
      </w:r>
    </w:p>
    <w:p>
      <w:r>
        <w:t>CÔNG TY TNHH DỊCH VỤ THƯƠNG MẠI VLXD VÀ XÂY DỰNG DƯƠNG MINH</w:t>
      </w:r>
    </w:p>
    <w:p>
      <w:r>
        <w:t>TP Hồ Chí Minh</w:t>
      </w:r>
    </w:p>
    <w:p>
      <w:r>
        <w:t>0314555940</w:t>
      </w:r>
    </w:p>
    <w:p>
      <w:r>
        <w:t>CÔNG TY TNHH SẢN XUẤT THƯƠNG MẠI DỊCH VỤ NHỰA MẶT TRỜI</w:t>
      </w:r>
    </w:p>
    <w:p>
      <w:r>
        <w:t>TP Hồ Chí Minh</w:t>
      </w:r>
    </w:p>
    <w:p>
      <w:r>
        <w:t>0314573410</w:t>
      </w:r>
    </w:p>
    <w:p>
      <w:r>
        <w:t>CÔNG TY TNHH THIẾT KẾ XÂY DỰNG VÀ TRANG TRÍ NỘI THẤT THẾ KỶ</w:t>
      </w:r>
    </w:p>
    <w:p>
      <w:r>
        <w:t>TP Hồ Chí Minh</w:t>
      </w:r>
    </w:p>
    <w:p>
      <w:r>
        <w:t>0314576404</w:t>
      </w:r>
    </w:p>
    <w:p>
      <w:r>
        <w:t>CÔNG TY TNHH TM DV HOÀNG HƯNG THÀNH</w:t>
      </w:r>
    </w:p>
    <w:p>
      <w:r>
        <w:t>TP Hồ Chí Minh</w:t>
      </w:r>
    </w:p>
    <w:p>
      <w:r>
        <w:t>0314592935</w:t>
      </w:r>
    </w:p>
    <w:p>
      <w:r>
        <w:t>CÔNG TY TNHH THƯƠNG MẠI DỊCH VỤ XUẤT NHẬP KHẨU VISION FARM</w:t>
      </w:r>
    </w:p>
    <w:p>
      <w:r>
        <w:t>TP Hồ Chí Minh</w:t>
      </w:r>
    </w:p>
    <w:p>
      <w:r>
        <w:t>0107984356</w:t>
      </w:r>
    </w:p>
    <w:p>
      <w:r>
        <w:t>CÔNG TY TNHH KINH DOANH SUẤT ĂN CÔNG NGHIỆP HẢI VÂN</w:t>
      </w:r>
    </w:p>
    <w:p>
      <w:r>
        <w:t>Hà Nội</w:t>
      </w:r>
    </w:p>
    <w:p>
      <w:r>
        <w:t>0314654324</w:t>
      </w:r>
    </w:p>
    <w:p>
      <w:r>
        <w:t>CÔNG TY TNHH THƯƠNG MẠI DỊCH VỤ THIẾT BỊ ĐIỆN VÀ XÂY LẮP HÒA PHÁT</w:t>
      </w:r>
    </w:p>
    <w:p>
      <w:r>
        <w:t>TP Hồ Chí Minh</w:t>
      </w:r>
    </w:p>
    <w:p>
      <w:r>
        <w:t>0314672122</w:t>
      </w:r>
    </w:p>
    <w:p>
      <w:r>
        <w:t>CÔNG TY TNHH XÂY DỰNG CƠ SỞ HẠ TẦNG VĂN GIẢNG</w:t>
      </w:r>
    </w:p>
    <w:p>
      <w:r>
        <w:t>TP Hồ Chí Minh</w:t>
      </w:r>
    </w:p>
    <w:p>
      <w:r>
        <w:t>0314689422</w:t>
      </w:r>
    </w:p>
    <w:p>
      <w:r>
        <w:t>CÔNG TY CỔ PHẦN SẢN XUẤT VÀ KINH DOANH SẮT THÉP VIỆT ÚC</w:t>
      </w:r>
    </w:p>
    <w:p>
      <w:r>
        <w:t>TP Hồ Chí Minh</w:t>
      </w:r>
    </w:p>
    <w:p>
      <w:r>
        <w:t>0314608247</w:t>
      </w:r>
    </w:p>
    <w:p>
      <w:r>
        <w:t>CÔNG TY TNHH DỊCH VỤ DU LỊCH NHÀ HÀNG KHÁCH SẠN HƯƠNG PHỐ</w:t>
      </w:r>
    </w:p>
    <w:p>
      <w:r>
        <w:t>TP Hồ Chí Minh</w:t>
      </w:r>
    </w:p>
    <w:p>
      <w:r>
        <w:t>0314628959</w:t>
      </w:r>
    </w:p>
    <w:p>
      <w:r>
        <w:t>CÔNG TY TNHH ĐẦU TƯ XÂY DỰNG VÀ VẬN TẢI TRUNG THÀNH SG</w:t>
      </w:r>
    </w:p>
    <w:p>
      <w:r>
        <w:t>TP Hồ Chí Minh</w:t>
      </w:r>
    </w:p>
    <w:p>
      <w:r>
        <w:t>0314640145</w:t>
      </w:r>
    </w:p>
    <w:p>
      <w:r>
        <w:t>CÔNG TY TNHH TM DV NHÀ HÀNG GARDEN FOOD</w:t>
      </w:r>
    </w:p>
    <w:p>
      <w:r>
        <w:t>TP Hồ Chí Minh</w:t>
      </w:r>
    </w:p>
    <w:p>
      <w:r>
        <w:t>0314641639</w:t>
      </w:r>
    </w:p>
    <w:p>
      <w:r>
        <w:t>CÔNG TY TNHH XNK VÀ KINH DOANH XĂNG DẦU PEC OIL</w:t>
      </w:r>
    </w:p>
    <w:p>
      <w:r>
        <w:t>TP Hồ Chí Minh</w:t>
      </w:r>
    </w:p>
    <w:p>
      <w:r>
        <w:t>0314643611</w:t>
      </w:r>
    </w:p>
    <w:p>
      <w:r>
        <w:t>CÔNG TY TNHH ĐẦU TƯ SẢN XUẤT VÀ KINH DOANH SẮT THÉP Á CHÂU</w:t>
      </w:r>
    </w:p>
    <w:p>
      <w:r>
        <w:t>TP Hồ Chí Minh</w:t>
      </w:r>
    </w:p>
    <w:p>
      <w:r>
        <w:t>0314645577</w:t>
      </w:r>
    </w:p>
    <w:p>
      <w:r>
        <w:t>CÔNG TY TNHH SẢN XUẤT VÀ KINH DOANH SẮT THÉP MẠNH PHÁT</w:t>
      </w:r>
    </w:p>
    <w:p>
      <w:r>
        <w:t>TP Hồ Chí Minh</w:t>
      </w:r>
    </w:p>
    <w:p>
      <w:r>
        <w:t>0314651940</w:t>
      </w:r>
    </w:p>
    <w:p>
      <w:r>
        <w:t>CÔNG TY CỔ PHẦN THƯƠNG MẠI SẢN XUẤT THIẾT BỊ ĐIỆN ĐẠI CÁT</w:t>
      </w:r>
    </w:p>
    <w:p>
      <w:r>
        <w:t>TP Hồ Chí Minh</w:t>
      </w:r>
    </w:p>
    <w:p>
      <w:r>
        <w:t>0314661392</w:t>
      </w:r>
    </w:p>
    <w:p>
      <w:r>
        <w:t>CÔNG TY TNHH DỊCH VỤ ẨM THỰC NHÀ HÀNG HIỀN DƯƠNG</w:t>
      </w:r>
    </w:p>
    <w:p>
      <w:r>
        <w:t>TP Hồ Chí Minh</w:t>
      </w:r>
    </w:p>
    <w:p>
      <w:r>
        <w:t>0314661787</w:t>
      </w:r>
    </w:p>
    <w:p>
      <w:r>
        <w:t>CÔNG TY TNHH ĐẦU TƯ PHÁT TRIỂN THÀNH SƠN THỦY</w:t>
      </w:r>
    </w:p>
    <w:p>
      <w:r>
        <w:t>TP Hồ Chí Minh</w:t>
      </w:r>
    </w:p>
    <w:p>
      <w:r>
        <w:t>0314701278</w:t>
      </w:r>
    </w:p>
    <w:p>
      <w:r>
        <w:t>CÔNG TY TNHH THƯƠNG MẠI DỊCH VỤ IN ẤN BAO BÌ HỨA LÊ</w:t>
      </w:r>
    </w:p>
    <w:p>
      <w:r>
        <w:t>TP Hồ Chí Minh</w:t>
      </w:r>
    </w:p>
    <w:p>
      <w:r>
        <w:t>0314709414</w:t>
      </w:r>
    </w:p>
    <w:p>
      <w:r>
        <w:t>CÔNG TY TNHH THƯƠNG MẠI DỊCH VỤ NHỰA LÝ NGUYỄN</w:t>
      </w:r>
    </w:p>
    <w:p>
      <w:r>
        <w:t>TP Hồ Chí Minh</w:t>
      </w:r>
    </w:p>
    <w:p>
      <w:r>
        <w:t>0108048007</w:t>
      </w:r>
    </w:p>
    <w:p>
      <w:r>
        <w:t>CÔNG TY TNHH KINH DOANH ẨM THỰC NHA TRANG</w:t>
      </w:r>
    </w:p>
    <w:p>
      <w:r>
        <w:t>TP Hồ Chí Minh</w:t>
      </w:r>
    </w:p>
    <w:p>
      <w:r>
        <w:t>0108059802</w:t>
      </w:r>
    </w:p>
    <w:p>
      <w:r>
        <w:t>CÔNG TY TNHH TM DV HÙNG PHÚ THANH</w:t>
      </w:r>
    </w:p>
    <w:p>
      <w:r>
        <w:t>Hà Nội</w:t>
      </w:r>
    </w:p>
    <w:p>
      <w:r>
        <w:t>0314737059</w:t>
      </w:r>
    </w:p>
    <w:p>
      <w:r>
        <w:t>CÔNG TY TNHH KHAI THÁC SẢN XUẤT VÀ KINH DOANH SẮT THÉP VIỆT NHẬT</w:t>
      </w:r>
    </w:p>
    <w:p>
      <w:r>
        <w:t>TP Hồ Chí Minh</w:t>
      </w:r>
    </w:p>
    <w:p>
      <w:r>
        <w:t>0314754696</w:t>
      </w:r>
    </w:p>
    <w:p>
      <w:r>
        <w:t>CÔNG TY TNHH THIẾT KẾ XÂY DỰNG KIẾN TRÚC THĂNG HOA</w:t>
      </w:r>
    </w:p>
    <w:p>
      <w:r>
        <w:t>TP Hồ Chí Minh</w:t>
      </w:r>
    </w:p>
    <w:p>
      <w:r>
        <w:t>0314744313</w:t>
      </w:r>
    </w:p>
    <w:p>
      <w:r>
        <w:t>CÔNG TY TNHH SẢN XUẤT VÀ KINH DOANH SẮT THÉP HOA SEN</w:t>
      </w:r>
    </w:p>
    <w:p>
      <w:r>
        <w:t>TP Hồ Chí Minh</w:t>
      </w:r>
    </w:p>
    <w:p>
      <w:r>
        <w:t>0314819375</w:t>
      </w:r>
    </w:p>
    <w:p>
      <w:r>
        <w:t>CÔNG TY TNHH DU LỊCH VẬN TẢI NHÀ HÀNG KHÁCH SẠN VƯỜN CAU</w:t>
      </w:r>
    </w:p>
    <w:p>
      <w:r>
        <w:t>TP Hồ Chí Minh</w:t>
      </w:r>
    </w:p>
    <w:p>
      <w:r>
        <w:t>0314934434</w:t>
      </w:r>
    </w:p>
    <w:p>
      <w:r>
        <w:t>CÔNG TY TNHH NHÀ HÀNG VÀ DỊCH VỤ ĂN UỐNG HỒNG LAM</w:t>
      </w:r>
    </w:p>
    <w:p>
      <w:r>
        <w:t>TP Hồ Chí Minh</w:t>
      </w:r>
    </w:p>
    <w:p>
      <w:r>
        <w:t>0314945884</w:t>
      </w:r>
    </w:p>
    <w:p>
      <w:r>
        <w:t>CÔNG TY TNHH ĐTTM VÀ XÂY DỰNG HOÀNG GIA</w:t>
      </w:r>
    </w:p>
    <w:p>
      <w:r>
        <w:t>TP Hồ Chí Minh</w:t>
      </w:r>
    </w:p>
    <w:p>
      <w:r>
        <w:t>0314950387</w:t>
      </w:r>
    </w:p>
    <w:p>
      <w:r>
        <w:t>CÔNG TY TNHH XUẤT NHẬP KHẨU NGÔ TIẾN LỘC</w:t>
      </w:r>
    </w:p>
    <w:p>
      <w:r>
        <w:t>TP Hồ Chí Minh</w:t>
      </w:r>
    </w:p>
    <w:p>
      <w:r>
        <w:t>0314770137</w:t>
      </w:r>
    </w:p>
    <w:p>
      <w:r>
        <w:t>CÔNG TY TNHH SẢN XUẤT CÔNG NGHIỆP NHỰA NHƯ Ý</w:t>
      </w:r>
    </w:p>
    <w:p>
      <w:r>
        <w:t>TP Hồ Chí Minh</w:t>
      </w:r>
    </w:p>
    <w:p>
      <w:r>
        <w:t>0314794642</w:t>
      </w:r>
    </w:p>
    <w:p>
      <w:r>
        <w:t>CÔNG TY TNHH THƯƠNG MẠI DỊCH VỤ NGỌC PHƯƠNG TRANG</w:t>
      </w:r>
    </w:p>
    <w:p>
      <w:r>
        <w:t>TP Hồ Chí Minh</w:t>
      </w:r>
    </w:p>
    <w:p>
      <w:r>
        <w:t>0314818910</w:t>
      </w:r>
    </w:p>
    <w:p>
      <w:r>
        <w:t>CÔNG TY TNHH THƯƠNG MẠI DỊCH VỤ SAN LẤP VÀ VẬN TẢI MIỀN TÂY</w:t>
      </w:r>
    </w:p>
    <w:p>
      <w:r>
        <w:t>TP Hồ Chí Minh</w:t>
      </w:r>
    </w:p>
    <w:p>
      <w:r>
        <w:t>0108121183</w:t>
      </w:r>
    </w:p>
    <w:p>
      <w:r>
        <w:t>CÔNG TY TNHH ĐẦU TƯ THƯƠNG MẠI VÀ DỊCH VỤ PHAN QUYỀN</w:t>
      </w:r>
    </w:p>
    <w:p>
      <w:r>
        <w:t>Hà Nội</w:t>
      </w:r>
    </w:p>
    <w:p>
      <w:r>
        <w:t>0314823357</w:t>
      </w:r>
    </w:p>
    <w:p>
      <w:r>
        <w:t>CÔNG TY TNHH THƯƠNG MẠI SẮT THÉP ĐỨC MẠNH</w:t>
      </w:r>
    </w:p>
    <w:p>
      <w:r>
        <w:t>TP Hồ Chí Minh</w:t>
      </w:r>
    </w:p>
    <w:p>
      <w:r>
        <w:t>0314867499</w:t>
      </w:r>
    </w:p>
    <w:p>
      <w:r>
        <w:t>CÔNG TY TNHH THƯƠNG MẠI DỊCH VỤ QUẢNG CÁO MK</w:t>
      </w:r>
    </w:p>
    <w:p>
      <w:r>
        <w:t>TP Hồ Chí Minh</w:t>
      </w:r>
    </w:p>
    <w:p>
      <w:r>
        <w:t>0314901326</w:t>
      </w:r>
    </w:p>
    <w:p>
      <w:r>
        <w:t>CÔNG TY TNHH THƯƠNG MẠI - DỊCH VỤ KỸ THUẬT CƠ ĐIỆN LẠNH MINH PHÁT</w:t>
      </w:r>
    </w:p>
    <w:p>
      <w:r>
        <w:t>TP Hồ Chí Minh</w:t>
      </w:r>
    </w:p>
    <w:p>
      <w:r>
        <w:t>0314909237</w:t>
      </w:r>
    </w:p>
    <w:p>
      <w:r>
        <w:t>CÔNG TY TNHH TMDV NHỰA PHÁT NGUYỄN</w:t>
      </w:r>
    </w:p>
    <w:p>
      <w:r>
        <w:t>TP Hồ Chí Minh</w:t>
      </w:r>
    </w:p>
    <w:p>
      <w:r>
        <w:t>0314914653</w:t>
      </w:r>
    </w:p>
    <w:p>
      <w:r>
        <w:t>CÔNG TY TNHH DVTM QUỐC TRUNG</w:t>
      </w:r>
    </w:p>
    <w:p>
      <w:r>
        <w:t>TP Hồ Chí Minh</w:t>
      </w:r>
    </w:p>
    <w:p>
      <w:r>
        <w:t>0314938245</w:t>
      </w:r>
    </w:p>
    <w:p>
      <w:r>
        <w:t>CÔNG TY TNHH ĐẦU TƯ THƯƠNG MẠI DỊCH VỤ VẬN TẢI HOA LÂM</w:t>
      </w:r>
    </w:p>
    <w:p>
      <w:r>
        <w:t>TP Hồ Chí Minh</w:t>
      </w:r>
    </w:p>
    <w:p>
      <w:r>
        <w:t>0314941488</w:t>
      </w:r>
    </w:p>
    <w:p>
      <w:r>
        <w:t>CÔNG TY TNHH THƯƠNG MẠI SẢN XUẤT MÁY MÓC THIẾT BỊ BÌNH MINH</w:t>
      </w:r>
    </w:p>
    <w:p>
      <w:r>
        <w:t>TP Hồ Chí Minh</w:t>
      </w:r>
    </w:p>
    <w:p>
      <w:r>
        <w:t>0314946768</w:t>
      </w:r>
    </w:p>
    <w:p>
      <w:r>
        <w:t>CÔNG TY TNHH DỊCH VỤ XÂY DỰNG VÀ PHÁT TRIỂN LÊ ĐẰNG</w:t>
      </w:r>
    </w:p>
    <w:p>
      <w:r>
        <w:t>TP Hồ Chí Minh</w:t>
      </w:r>
    </w:p>
    <w:p>
      <w:r>
        <w:t>0314950531</w:t>
      </w:r>
    </w:p>
    <w:p>
      <w:r>
        <w:t>CÔNG TY TNHH TM DV VÀ CƠ KHÍ MÁY MÓC PHƯƠNG NHẬT</w:t>
      </w:r>
    </w:p>
    <w:p>
      <w:r>
        <w:t>TP Hồ Chí Minh</w:t>
      </w:r>
    </w:p>
    <w:p>
      <w:r>
        <w:t>0314955307</w:t>
      </w:r>
    </w:p>
    <w:p>
      <w:r>
        <w:t>CÔNG TY TNHH SỬA CHỮA VÀ BÁN BUÔN PHỤ TÙNG Ô TÔ HOÀNG MINH</w:t>
      </w:r>
    </w:p>
    <w:p>
      <w:r>
        <w:t>TP Hồ Chí Minh</w:t>
      </w:r>
    </w:p>
    <w:p>
      <w:r>
        <w:t>0314965400</w:t>
      </w:r>
    </w:p>
    <w:p>
      <w:r>
        <w:t>CÔNG TY TNHH THƯƠNG MẠI VÀ PHÁT TRIỂN NHIÊN LIỆU THUẬN TIẾN</w:t>
      </w:r>
    </w:p>
    <w:p>
      <w:r>
        <w:t>TP Hồ Chí Minh</w:t>
      </w:r>
    </w:p>
    <w:p>
      <w:r>
        <w:t>0108220466</w:t>
      </w:r>
    </w:p>
    <w:p>
      <w:r>
        <w:t>CÔNG TY TNHH THƯƠNG MẠI DỊCH VỤ HOA HIỀN</w:t>
      </w:r>
    </w:p>
    <w:p>
      <w:r>
        <w:t>Hà Nội</w:t>
      </w:r>
    </w:p>
    <w:p>
      <w:r>
        <w:t>0314986295</w:t>
      </w:r>
    </w:p>
    <w:p>
      <w:r>
        <w:t>CÔNG TY TNHH THƯƠNG MẠI SẢN XUẤT VÀ CHẾ BIẾN GỖ VIỆT TRUNG</w:t>
      </w:r>
    </w:p>
    <w:p>
      <w:r>
        <w:t>TP Hồ Chí Minh</w:t>
      </w:r>
    </w:p>
    <w:p>
      <w:r>
        <w:t>0315025819</w:t>
      </w:r>
    </w:p>
    <w:p>
      <w:r>
        <w:t>CÔNG TY TNHH THƯƠNG MẠI VẬN TẢI MỘC THANH</w:t>
      </w:r>
    </w:p>
    <w:p>
      <w:r>
        <w:t>TP Hồ Chí Minh</w:t>
      </w:r>
    </w:p>
    <w:p>
      <w:r>
        <w:t>0315045558</w:t>
      </w:r>
    </w:p>
    <w:p>
      <w:r>
        <w:t>CÔNG TY TNHH THƯƠNG MẠI DỊCH VỤ MAY MẶC VIỆT TIẾN</w:t>
      </w:r>
    </w:p>
    <w:p>
      <w:r>
        <w:t>TP Hồ Chí Minh</w:t>
      </w:r>
    </w:p>
    <w:p>
      <w:r>
        <w:t>0108301274</w:t>
      </w:r>
    </w:p>
    <w:p>
      <w:r>
        <w:t>CÔNG TY TNHH THƯƠNG MẠI DỊCH VỤ TRỌNG HUY</w:t>
      </w:r>
    </w:p>
    <w:p>
      <w:r>
        <w:t>Hà Nội</w:t>
      </w:r>
    </w:p>
    <w:p>
      <w:r>
        <w:t>0314983417</w:t>
      </w:r>
    </w:p>
    <w:p>
      <w:r>
        <w:t>CÔNG TY TNHH ĐẦU TƯ THƯƠNG MẠI VÀ DỊCH VỤ PHƯƠNG Ý</w:t>
      </w:r>
    </w:p>
    <w:p>
      <w:r>
        <w:t>TP Hồ Chí Minh</w:t>
      </w:r>
    </w:p>
    <w:p>
      <w:r>
        <w:t>0314997113</w:t>
      </w:r>
    </w:p>
    <w:p>
      <w:r>
        <w:t>CÔNG TY TNHH XÂY DỰNG VẬN TẢI HẢI QUÂN</w:t>
      </w:r>
    </w:p>
    <w:p>
      <w:r>
        <w:t>TP Hồ Chí Minh</w:t>
      </w:r>
    </w:p>
    <w:p>
      <w:r>
        <w:t>0314998290</w:t>
      </w:r>
    </w:p>
    <w:p>
      <w:r>
        <w:t>CÔNG TY TNHH TMDV CHẾ BIẾN HẠT ĐIỀU MINH CHÂU</w:t>
      </w:r>
    </w:p>
    <w:p>
      <w:r>
        <w:t>TP Hồ Chí Minh</w:t>
      </w:r>
    </w:p>
    <w:p>
      <w:r>
        <w:t>0315000980</w:t>
      </w:r>
    </w:p>
    <w:p>
      <w:r>
        <w:t>CÔNG TY TNHH CHẾ TẠO MÁY MÓC CƠ KHÍ HÙNG DŨNG</w:t>
      </w:r>
    </w:p>
    <w:p>
      <w:r>
        <w:t>TP Hồ Chí Minh</w:t>
      </w:r>
    </w:p>
    <w:p>
      <w:r>
        <w:t>0315014013</w:t>
      </w:r>
    </w:p>
    <w:p>
      <w:r>
        <w:t>CÔNG TY TNHH BHLĐ VÀ PCCC NAM THÀNH</w:t>
      </w:r>
    </w:p>
    <w:p>
      <w:r>
        <w:t>TP Hồ Chí Minh</w:t>
      </w:r>
    </w:p>
    <w:p>
      <w:r>
        <w:t>0315019854</w:t>
      </w:r>
    </w:p>
    <w:p>
      <w:r>
        <w:t>CÔNG TY TNHH THƯƠNG MẠI SẢN XUẤT NHỰA VÀ BAO BÌ PHÁT LỘC</w:t>
      </w:r>
    </w:p>
    <w:p>
      <w:r>
        <w:t>TP Hồ Chí Minh</w:t>
      </w:r>
    </w:p>
    <w:p>
      <w:r>
        <w:t>0315034267</w:t>
      </w:r>
    </w:p>
    <w:p>
      <w:r>
        <w:t>CÔNG TY TNHH THƯƠNG MẠI DỊCH VỤ XÂY DỰNG TTC VIỆT NAM</w:t>
      </w:r>
    </w:p>
    <w:p>
      <w:r>
        <w:t>TP Hồ Chí Minh</w:t>
      </w:r>
    </w:p>
    <w:p>
      <w:r>
        <w:t>0315040831</w:t>
      </w:r>
    </w:p>
    <w:p>
      <w:r>
        <w:t>CÔNG TY TNHH DU LỊCH NHÀ HÀNG KHÁCH SẠN NHỮNG NGƯỜI BẠN</w:t>
      </w:r>
    </w:p>
    <w:p>
      <w:r>
        <w:t>TP Hồ Chí Minh</w:t>
      </w:r>
    </w:p>
    <w:p>
      <w:r>
        <w:t>0315048608</w:t>
      </w:r>
    </w:p>
    <w:p>
      <w:r>
        <w:t>CÔNG TY TNHH THƯƠNG MẠI DỊCH VỤ VẬN TẢI VĂN THIẾT</w:t>
      </w:r>
    </w:p>
    <w:p>
      <w:r>
        <w:t>TP Hồ Chí Minh</w:t>
      </w:r>
    </w:p>
    <w:p>
      <w:r>
        <w:t>0315056158</w:t>
      </w:r>
    </w:p>
    <w:p>
      <w:r>
        <w:t>CÔNG TY TNHH DỊCH VỤ IN ẤN QUẢNG CÁO ĐỨC GIANG</w:t>
      </w:r>
    </w:p>
    <w:p>
      <w:r>
        <w:t>TP Hồ Chí Minh</w:t>
      </w:r>
    </w:p>
    <w:p>
      <w:r>
        <w:t>0315077239</w:t>
      </w:r>
    </w:p>
    <w:p>
      <w:r>
        <w:t>CÔNG TY TNHH THƯƠNG MẠI SẢN XUẤT THIẾT BỊ ĐIỆN ĐẠI PHÁT</w:t>
      </w:r>
    </w:p>
    <w:p>
      <w:r>
        <w:t>TP Hồ Chí Minh</w:t>
      </w:r>
    </w:p>
    <w:p>
      <w:r>
        <w:t>0315079042</w:t>
      </w:r>
    </w:p>
    <w:p>
      <w:r>
        <w:t>CÔNG TY TNHH THIẾT BỊ ĐIỆN NGUYÊN KHANG VIỆT NAM</w:t>
      </w:r>
    </w:p>
    <w:p>
      <w:r>
        <w:t>TP Hồ Chí Minh</w:t>
      </w:r>
    </w:p>
    <w:p>
      <w:r>
        <w:t>0315082648</w:t>
      </w:r>
    </w:p>
    <w:p>
      <w:r>
        <w:t>CÔNG TY TNHH TƯ VẤN ĐẦU TƯ THƯƠNG MẠI DỊCH VỤ K VÀ H</w:t>
      </w:r>
    </w:p>
    <w:p>
      <w:r>
        <w:t>TP Hồ Chí Minh</w:t>
      </w:r>
    </w:p>
    <w:p>
      <w:r>
        <w:t>0315085416</w:t>
      </w:r>
    </w:p>
    <w:p>
      <w:r>
        <w:t>CÔNG TY TNHH ĐẦU TƯ VÀ THƯƠNG MẠI DỊCH VỤ HÓA CHẤT XUYÊN VIỆT</w:t>
      </w:r>
    </w:p>
    <w:p>
      <w:r>
        <w:t>TP Hồ Chí Minh</w:t>
      </w:r>
    </w:p>
    <w:p>
      <w:r>
        <w:t>0315089410</w:t>
      </w:r>
    </w:p>
    <w:p>
      <w:r>
        <w:t>CÔNG TY TNHH SẢN XUẤT VÀ KINH DOANH SẮT THÉP MAVYCO</w:t>
      </w:r>
    </w:p>
    <w:p>
      <w:r>
        <w:t>TP Hồ Chí Minh</w:t>
      </w:r>
    </w:p>
    <w:p>
      <w:r>
        <w:t>0108318380</w:t>
      </w:r>
    </w:p>
    <w:p>
      <w:r>
        <w:t>CÔNG TY TNHH DỊCH VỤ NHÀ HÀNG ẨM THỰC NÉT HUẾ</w:t>
      </w:r>
    </w:p>
    <w:p>
      <w:r>
        <w:t>Hà Nội</w:t>
      </w:r>
    </w:p>
    <w:p>
      <w:r>
        <w:t>0315108617</w:t>
      </w:r>
    </w:p>
    <w:p>
      <w:r>
        <w:t>CÔNG TY TNHH TM DV CƠ KHÍ VÀ THIẾT BỊ MÁY MÓC BÙI QUANG</w:t>
      </w:r>
    </w:p>
    <w:p>
      <w:r>
        <w:t>TP Hồ Chí Minh</w:t>
      </w:r>
    </w:p>
    <w:p>
      <w:r>
        <w:t>0108327064</w:t>
      </w:r>
    </w:p>
    <w:p>
      <w:r>
        <w:t>CÔNG TY TNHH THƯƠNG MẠI VẬN TẢI VÀ XÂY DỰNG PHAN QUỐC</w:t>
      </w:r>
    </w:p>
    <w:p>
      <w:r>
        <w:t>Hà Nội</w:t>
      </w:r>
    </w:p>
    <w:p>
      <w:r>
        <w:t>0315110486</w:t>
      </w:r>
    </w:p>
    <w:p>
      <w:r>
        <w:t>CÔNG TY TNHH SẢN XUẤT BAO BÌ VÀ VẬT LIỆU HOÀNG VŨ</w:t>
      </w:r>
    </w:p>
    <w:p>
      <w:r>
        <w:t>TP Hồ Chí Minh</w:t>
      </w:r>
    </w:p>
    <w:p>
      <w:r>
        <w:t>0315122379</w:t>
      </w:r>
    </w:p>
    <w:p>
      <w:r>
        <w:t>CÔNG TY TNHH ĐẦU TƯ PHÁT TRIỂN CÔNG NGHỆ XE HƠI THÀNH DANH</w:t>
      </w:r>
    </w:p>
    <w:p>
      <w:r>
        <w:t>TP Hồ Chí Minh</w:t>
      </w:r>
    </w:p>
    <w:p>
      <w:r>
        <w:t>0315133959</w:t>
      </w:r>
    </w:p>
    <w:p>
      <w:r>
        <w:t>CÔNG TY CỔ PHẦN SẢN XUẤT THƯƠNG MẠI DỊCH VỤ THANH HIẾU</w:t>
      </w:r>
    </w:p>
    <w:p>
      <w:r>
        <w:t>TP Hồ Chí Minh</w:t>
      </w:r>
    </w:p>
    <w:p>
      <w:r>
        <w:t>0315144439</w:t>
      </w:r>
    </w:p>
    <w:p>
      <w:r>
        <w:t>CÔNG TY TNHH TM DV THU GOM PHẾ LIỆU VÀ KINH DOANH SẮT THÉP MINH NHẬT</w:t>
      </w:r>
    </w:p>
    <w:p>
      <w:r>
        <w:t>TP Hồ Chí Minh</w:t>
      </w:r>
    </w:p>
    <w:p>
      <w:r>
        <w:t>0315113198</w:t>
      </w:r>
    </w:p>
    <w:p>
      <w:r>
        <w:t>CÔNG TY TNHH KHAI THÁC SẢN XUẤT VÀ KINH DOANH SẮT THÉP HÒA PHÁT</w:t>
      </w:r>
    </w:p>
    <w:p>
      <w:r>
        <w:t>TP Hồ Chí Minh</w:t>
      </w:r>
    </w:p>
    <w:p>
      <w:r>
        <w:t>0315131655</w:t>
      </w:r>
    </w:p>
    <w:p>
      <w:r>
        <w:t>CÔNG TY TNHH SỬA CHỮA VÀ BÁN BUÔN PHỤ TÙNG Ô TÔ HỒ GIA PHÁT</w:t>
      </w:r>
    </w:p>
    <w:p>
      <w:r>
        <w:t>TP Hồ Chí Minh</w:t>
      </w:r>
    </w:p>
    <w:p>
      <w:r>
        <w:t>0315138668</w:t>
      </w:r>
    </w:p>
    <w:p>
      <w:r>
        <w:t>CÔNG TY TNHH KINH DOANH SẮT THÉP KIM NGÂN</w:t>
      </w:r>
    </w:p>
    <w:p>
      <w:r>
        <w:t>TP Hồ Chí Minh</w:t>
      </w:r>
    </w:p>
    <w:p>
      <w:r>
        <w:t>0315139710</w:t>
      </w:r>
    </w:p>
    <w:p>
      <w:r>
        <w:t>CÔNG TY TNHH THIẾT KẾ XÂY DỰNG ROMA</w:t>
      </w:r>
    </w:p>
    <w:p>
      <w:r>
        <w:t>TP Hồ Chí Minh</w:t>
      </w:r>
    </w:p>
    <w:p>
      <w:r>
        <w:t>0315144291</w:t>
      </w:r>
    </w:p>
    <w:p>
      <w:r>
        <w:t>CÔNG TY TNHH THƯƠNG MẠI SẢN XUẤT VÀ KINH DOANH NHỰA THANH LỘC</w:t>
      </w:r>
    </w:p>
    <w:p>
      <w:r>
        <w:t>TP Hồ Chí Minh</w:t>
      </w:r>
    </w:p>
    <w:p>
      <w:r>
        <w:t>0315151274</w:t>
      </w:r>
    </w:p>
    <w:p>
      <w:r>
        <w:t>CÔNG TY TNHH THƯƠNG MẠI HIỀN LONG</w:t>
      </w:r>
    </w:p>
    <w:p>
      <w:r>
        <w:t>TP Hồ Chí Minh</w:t>
      </w:r>
    </w:p>
    <w:p>
      <w:r>
        <w:t>0108358464</w:t>
      </w:r>
    </w:p>
    <w:p>
      <w:r>
        <w:t>CÔNG TY CỔ PHẦN DỊCH VỤ ẨM THỰC THUẬN THÀNH</w:t>
      </w:r>
    </w:p>
    <w:p>
      <w:r>
        <w:t>Hà Nội</w:t>
      </w:r>
    </w:p>
    <w:p>
      <w:r>
        <w:t>0315156667</w:t>
      </w:r>
    </w:p>
    <w:p>
      <w:r>
        <w:t>CÔNG TY TNHH THƯƠNG MẠI DỊCH VỤ THỜI TRANG MINH NGUYỆT</w:t>
      </w:r>
    </w:p>
    <w:p>
      <w:r>
        <w:t>TP Hồ Chí Minh</w:t>
      </w:r>
    </w:p>
    <w:p>
      <w:r>
        <w:t>0315161018</w:t>
      </w:r>
    </w:p>
    <w:p>
      <w:r>
        <w:t>CÔNG TY TNHH ĐẦU TƯ VÀ TMDV BẢO ANH</w:t>
      </w:r>
    </w:p>
    <w:p>
      <w:r>
        <w:t>TP Hồ Chí Minh</w:t>
      </w:r>
    </w:p>
    <w:p>
      <w:r>
        <w:t>0315163079</w:t>
      </w:r>
    </w:p>
    <w:p>
      <w:r>
        <w:t>CÔNG TY TNHH THƯƠNG MẠI DỊCH VỤ VẬN TẢI PHẠM MINH</w:t>
      </w:r>
    </w:p>
    <w:p>
      <w:r>
        <w:t>TP Hồ Chí Minh</w:t>
      </w:r>
    </w:p>
    <w:p>
      <w:r>
        <w:t>0108370126</w:t>
      </w:r>
    </w:p>
    <w:p>
      <w:r>
        <w:t>CÔNG TY TNHH ĐẦU TƯ THƯƠNG MẠI VÀ DỊCH VỤ QUỲNH HƯƠNG</w:t>
      </w:r>
    </w:p>
    <w:p>
      <w:r>
        <w:t>Hà Nội</w:t>
      </w:r>
    </w:p>
    <w:p>
      <w:r>
        <w:t>0315177642</w:t>
      </w:r>
    </w:p>
    <w:p>
      <w:r>
        <w:t>CÔNG TY TNHH VẬN TẢI VÀ KINH DOANH XĂNG DẦU TÍN NGHĨA</w:t>
      </w:r>
    </w:p>
    <w:p>
      <w:r>
        <w:t>TP Hồ Chí Minh</w:t>
      </w:r>
    </w:p>
    <w:p>
      <w:r>
        <w:t>0315177593</w:t>
      </w:r>
    </w:p>
    <w:p>
      <w:r>
        <w:t>CÔNG TY TNHH KINH DOANH VẬT LIỆU XÂY DỰNG GIA THỊNH</w:t>
      </w:r>
    </w:p>
    <w:p>
      <w:r>
        <w:t>TP Hồ Chí Minh</w:t>
      </w:r>
    </w:p>
    <w:p>
      <w:r>
        <w:t>0315179223</w:t>
      </w:r>
    </w:p>
    <w:p>
      <w:r>
        <w:t>CÔNG TY TNHH ĐẦU TƯ THƯƠNG MẠI VÀ DỊCH VỤ ĐẠI GIA THÀNH</w:t>
      </w:r>
    </w:p>
    <w:p>
      <w:r>
        <w:t>TP Hồ Chí Minh</w:t>
      </w:r>
    </w:p>
    <w:p>
      <w:r>
        <w:t>0108387232</w:t>
      </w:r>
    </w:p>
    <w:p>
      <w:r>
        <w:t>CÔNG TY CỔ PHẦN BÁN BUÔN PHỤ TÙNG VÀ SỬA CHỮA Ô TÔ NGUYỄN PHÚ</w:t>
      </w:r>
    </w:p>
    <w:p>
      <w:r>
        <w:t>Hà Nội</w:t>
      </w:r>
    </w:p>
    <w:p>
      <w:r>
        <w:t>0315220295</w:t>
      </w:r>
    </w:p>
    <w:p>
      <w:r>
        <w:t>CÔNG TY TNHH THIẾT KẾ VÀ XÂY DỰNG CÔNG TRÌNH HÙNG THỊNH</w:t>
      </w:r>
    </w:p>
    <w:p>
      <w:r>
        <w:t>TP Hồ Chí Minh</w:t>
      </w:r>
    </w:p>
    <w:p>
      <w:r>
        <w:t>0315219902</w:t>
      </w:r>
    </w:p>
    <w:p>
      <w:r>
        <w:t>CÔNG TY TNHH SẢN XUẤT IN ẤN BAO BÌ VÀ KINH DOANH HÓA CHẤT ĐỒNG TIẾN</w:t>
      </w:r>
    </w:p>
    <w:p>
      <w:r>
        <w:t>TP Hồ Chí Minh</w:t>
      </w:r>
    </w:p>
    <w:p>
      <w:r>
        <w:t>0315224645</w:t>
      </w:r>
    </w:p>
    <w:p>
      <w:r>
        <w:t>CÔNG TY TNHH THƯƠNG MẠI DỊCH VỤ NHÀ HÀNG ĐIỂM HẸN SÀI GÒN</w:t>
      </w:r>
    </w:p>
    <w:p>
      <w:r>
        <w:t>TP Hồ Chí Minh</w:t>
      </w:r>
    </w:p>
    <w:p>
      <w:r>
        <w:t>0315180469</w:t>
      </w:r>
    </w:p>
    <w:p>
      <w:r>
        <w:t>CÔNG TY TNHH XNK THƯƠNG MẠI DỊCH VỤ SẢN XUẤT MAY MẶC ANH THƯ</w:t>
      </w:r>
    </w:p>
    <w:p>
      <w:r>
        <w:t>TP Hồ Chí Minh</w:t>
      </w:r>
    </w:p>
    <w:p>
      <w:r>
        <w:t>0315182113</w:t>
      </w:r>
    </w:p>
    <w:p>
      <w:r>
        <w:t>CÔNG TY TNHH XNK VÀ KINH DOANH SẮT THÉP POMINA</w:t>
      </w:r>
    </w:p>
    <w:p>
      <w:r>
        <w:t>TP Hồ Chí Minh</w:t>
      </w:r>
    </w:p>
    <w:p>
      <w:r>
        <w:t>0108376495</w:t>
      </w:r>
    </w:p>
    <w:p>
      <w:r>
        <w:t>CÔNG TY TNHH DỊCH VỤ NHÀ HÀNG ẨM THỰC TÂY BẮC</w:t>
      </w:r>
    </w:p>
    <w:p>
      <w:r>
        <w:t>Hà Nội</w:t>
      </w:r>
    </w:p>
    <w:p>
      <w:r>
        <w:t>0315188041</w:t>
      </w:r>
    </w:p>
    <w:p>
      <w:r>
        <w:t>CÔNG TY TNHH THƯƠNG MẠI VẬN TẢI XÂY DỰNG TÂN HIỆP PHÁT</w:t>
      </w:r>
    </w:p>
    <w:p>
      <w:r>
        <w:t>TP Hồ Chí Minh</w:t>
      </w:r>
    </w:p>
    <w:p>
      <w:r>
        <w:t>0315187859</w:t>
      </w:r>
    </w:p>
    <w:p>
      <w:r>
        <w:t>CÔNG TY TNHH VẬT LIỆU VÀ XÂY DỰNG HÙNG HOÀNG</w:t>
      </w:r>
    </w:p>
    <w:p>
      <w:r>
        <w:t>TP Hồ Chí Minh</w:t>
      </w:r>
    </w:p>
    <w:p>
      <w:r>
        <w:t>0315188725</w:t>
      </w:r>
    </w:p>
    <w:p>
      <w:r>
        <w:t>CÔNG TY TNHH ĐẦU TƯ SẢN XUẤT THƯƠNG MẠI DỊCH VỤ AN PHÁT ĐẠT</w:t>
      </w:r>
    </w:p>
    <w:p>
      <w:r>
        <w:t>TP Hồ Chí Minh</w:t>
      </w:r>
    </w:p>
    <w:p>
      <w:r>
        <w:t>0108374628</w:t>
      </w:r>
    </w:p>
    <w:p>
      <w:r>
        <w:t>CÔNG TY CỔ PHẦN DỊCH VỤ VẬN TẢI VÀ KINH DOANH NHIÊN LIỆU ECO PETRO</w:t>
      </w:r>
    </w:p>
    <w:p>
      <w:r>
        <w:t>Hà Nội</w:t>
      </w:r>
    </w:p>
    <w:p>
      <w:r>
        <w:t>0315194870</w:t>
      </w:r>
    </w:p>
    <w:p>
      <w:r>
        <w:t>CÔNG TY TNHH BÁN BUÔN MÁY MÓC PHỤ TÙNG CƠ KHÍ TRƯỜNG HẢI</w:t>
      </w:r>
    </w:p>
    <w:p>
      <w:r>
        <w:t>TP Hồ Chí Minh</w:t>
      </w:r>
    </w:p>
    <w:p>
      <w:r>
        <w:t>0315209100</w:t>
      </w:r>
    </w:p>
    <w:p>
      <w:r>
        <w:t>CÔNG TY TNHH THƯƠNG MẠI DỊCH VỤ VẬN TẢI NAM ĐỒNG TIẾN</w:t>
      </w:r>
    </w:p>
    <w:p>
      <w:r>
        <w:t>TP Hồ Chí Minh</w:t>
      </w:r>
    </w:p>
    <w:p>
      <w:r>
        <w:t>0315209492</w:t>
      </w:r>
    </w:p>
    <w:p>
      <w:r>
        <w:t>CÔNG TY TNHH SẢN XUẤT THƯƠNG MẠI DỊCH VỤ DỆT MAY GIA ĐỊNH</w:t>
      </w:r>
    </w:p>
    <w:p>
      <w:r>
        <w:t>TP Hồ Chí Minh</w:t>
      </w:r>
    </w:p>
    <w:p>
      <w:r>
        <w:t>0315211501</w:t>
      </w:r>
    </w:p>
    <w:p>
      <w:r>
        <w:t>CÔNG TY TNHH KINH DOANH SẮT THÉP VẠN LỢI</w:t>
      </w:r>
    </w:p>
    <w:p>
      <w:r>
        <w:t>TP Hồ Chí Minh</w:t>
      </w:r>
    </w:p>
    <w:p>
      <w:r>
        <w:t>0315222091</w:t>
      </w:r>
    </w:p>
    <w:p>
      <w:r>
        <w:t>CÔNG TY TNHH THƯƠNG MẠI DỊCH VỤ CƠ KHÍ MÁY MÓC SÀI GÒN</w:t>
      </w:r>
    </w:p>
    <w:p>
      <w:r>
        <w:t>TP Hồ Chí Minh</w:t>
      </w:r>
    </w:p>
    <w:p>
      <w:r>
        <w:t>0108403325</w:t>
      </w:r>
    </w:p>
    <w:p>
      <w:r>
        <w:t>CÔNG TY TNHH XUẤT NHẬP KHẨU PHƯƠNG THÀNH CÔNG VINAKO</w:t>
      </w:r>
    </w:p>
    <w:p>
      <w:r>
        <w:t>TP Hồ Chí Minh</w:t>
      </w:r>
    </w:p>
    <w:p>
      <w:r>
        <w:t>0108414398</w:t>
      </w:r>
    </w:p>
    <w:p>
      <w:r>
        <w:t>CÔNG TY TNHH THƯƠNG MẠI DỊCH VỤ NHÀ HÀNG KHÁCH SẠN SƠN THIÊN</w:t>
      </w:r>
    </w:p>
    <w:p>
      <w:r>
        <w:t>Hà Nội</w:t>
      </w:r>
    </w:p>
    <w:p>
      <w:r>
        <w:t>0315240326</w:t>
      </w:r>
    </w:p>
    <w:p>
      <w:r>
        <w:t>CÔNG TY TNHH SẢN XUẤT VÀ CHẾ BIẾN HẠT ĐIỀU DIỆP THANH</w:t>
      </w:r>
    </w:p>
    <w:p>
      <w:r>
        <w:t>TP Hồ Chí Minh</w:t>
      </w:r>
    </w:p>
    <w:p>
      <w:r>
        <w:t>0315249350</w:t>
      </w:r>
    </w:p>
    <w:p>
      <w:r>
        <w:t>CÔNG TY TNHH DVTM GIẤY VIỆT HÀ</w:t>
      </w:r>
    </w:p>
    <w:p>
      <w:r>
        <w:t>TP Hồ Chí Minh</w:t>
      </w:r>
    </w:p>
    <w:p>
      <w:r>
        <w:t>0315272328</w:t>
      </w:r>
    </w:p>
    <w:p>
      <w:r>
        <w:t>CÔNG TY TNHH SẢN XUẤT VÀ KINH DOANH SẮT THÉP VIỆT HÀN</w:t>
      </w:r>
    </w:p>
    <w:p>
      <w:r>
        <w:t>TP Hồ Chí Minh</w:t>
      </w:r>
    </w:p>
    <w:p>
      <w:r>
        <w:t>0108461863</w:t>
      </w:r>
    </w:p>
    <w:p>
      <w:r>
        <w:t>CÔNG TY TNHH THƯƠNG MẠI DỊCH VỤ VÀ ĐẦU TƯ PHÁT TRIỂN HÒA AN</w:t>
      </w:r>
    </w:p>
    <w:p>
      <w:r>
        <w:t>Hà Nội</w:t>
      </w:r>
    </w:p>
    <w:p>
      <w:r>
        <w:t>0315318854</w:t>
      </w:r>
    </w:p>
    <w:p>
      <w:r>
        <w:t>CÔNG TY TNHH TMDV BAO BÌ VÀ HÓA CHẤT MINH PHÁT</w:t>
      </w:r>
    </w:p>
    <w:p>
      <w:r>
        <w:t>TP Hồ Chí Minh</w:t>
      </w:r>
    </w:p>
    <w:p>
      <w:r>
        <w:t>0315354958</w:t>
      </w:r>
    </w:p>
    <w:p>
      <w:r>
        <w:t>CÔNG TY TNHH THƯƠNG MẠI DỊCH VỤ XNK HUỲNH TẤN</w:t>
      </w:r>
    </w:p>
    <w:p>
      <w:r>
        <w:t>TP Hồ Chí Minh</w:t>
      </w:r>
    </w:p>
    <w:p>
      <w:r>
        <w:t>0315264020</w:t>
      </w:r>
    </w:p>
    <w:p>
      <w:r>
        <w:t>CÔNG TY TNHH THIẾT KẾ ĐẦU TƯ XÂY DỰNG TÂN HÒA PHÁT</w:t>
      </w:r>
    </w:p>
    <w:p>
      <w:r>
        <w:t>TP Hồ Chí Minh</w:t>
      </w:r>
    </w:p>
    <w:p>
      <w:r>
        <w:t>0315267215</w:t>
      </w:r>
    </w:p>
    <w:p>
      <w:r>
        <w:t>CÔNG TY TNHH TƯ VẤN XÂY DỰNG CÔNG TRÌNH TIÊN PHONG</w:t>
      </w:r>
    </w:p>
    <w:p>
      <w:r>
        <w:t>TP Hồ Chí Minh</w:t>
      </w:r>
    </w:p>
    <w:p>
      <w:r>
        <w:t>0108432118</w:t>
      </w:r>
    </w:p>
    <w:p>
      <w:r>
        <w:t>CÔNG TY TNHH KINH DOANH THƯƠNG MẠI VÀ DỊCH VỤ THẾ ANH</w:t>
      </w:r>
    </w:p>
    <w:p>
      <w:r>
        <w:t>Hà Nội</w:t>
      </w:r>
    </w:p>
    <w:p>
      <w:r>
        <w:t>0315273466</w:t>
      </w:r>
    </w:p>
    <w:p>
      <w:r>
        <w:t>CÔNG TY TNHH THƯƠNG MẠI VÀ ĐẦU TƯ GIA KHÁNH PHÁT</w:t>
      </w:r>
    </w:p>
    <w:p>
      <w:r>
        <w:t>TP Hồ Chí Minh</w:t>
      </w:r>
    </w:p>
    <w:p>
      <w:r>
        <w:t>0315279771</w:t>
      </w:r>
    </w:p>
    <w:p>
      <w:r>
        <w:t>CÔNG TY TNHH XNK VÀ KINH DOANH XĂNG DẦU FULE SÀI GÒN</w:t>
      </w:r>
    </w:p>
    <w:p>
      <w:r>
        <w:t>TP Hồ Chí Minh</w:t>
      </w:r>
    </w:p>
    <w:p>
      <w:r>
        <w:t>0315291338</w:t>
      </w:r>
    </w:p>
    <w:p>
      <w:r>
        <w:t>CÔNG TY CỔ PHẦN THƯƠNG MẠI SẢN XUẤT VÀ CHẾ BIẾN GỖ MINH KHAI</w:t>
      </w:r>
    </w:p>
    <w:p>
      <w:r>
        <w:t>TP Hồ Chí Minh</w:t>
      </w:r>
    </w:p>
    <w:p>
      <w:r>
        <w:t>0315318276</w:t>
      </w:r>
    </w:p>
    <w:p>
      <w:r>
        <w:t>CÔNG TY TNHH NHÀ HÀNG ẨM THỰC HOÀI THƯƠNG</w:t>
      </w:r>
    </w:p>
    <w:p>
      <w:r>
        <w:t>TP Hồ Chí Minh</w:t>
      </w:r>
    </w:p>
    <w:p>
      <w:r>
        <w:t>0108467336</w:t>
      </w:r>
    </w:p>
    <w:p>
      <w:r>
        <w:t>CÔNG TY TNHH THƯƠNG MẠI DỊCH VỤ GIANG ĐỊNH</w:t>
      </w:r>
    </w:p>
    <w:p>
      <w:r>
        <w:t>Hà Nội</w:t>
      </w:r>
    </w:p>
    <w:p>
      <w:r>
        <w:t>0315331608</w:t>
      </w:r>
    </w:p>
    <w:p>
      <w:r>
        <w:t>CÔNG TY TNHH THỜI TRANG IZI</w:t>
      </w:r>
    </w:p>
    <w:p>
      <w:r>
        <w:t>TP Hồ Chí Minh</w:t>
      </w:r>
    </w:p>
    <w:p>
      <w:r>
        <w:t>0315336998</w:t>
      </w:r>
    </w:p>
    <w:p>
      <w:r>
        <w:t>CÔNG TY TNHH THIẾT BỊ PCCC VÀ BẢO HỘ LAO ĐỘNG NGỌC QUỲNH</w:t>
      </w:r>
    </w:p>
    <w:p>
      <w:r>
        <w:t>TP Hồ Chí Minh</w:t>
      </w:r>
    </w:p>
    <w:p>
      <w:r>
        <w:t>0108480552</w:t>
      </w:r>
    </w:p>
    <w:p>
      <w:r>
        <w:t>CÔNG TY TNHH THƯƠNG MẠI DỊCH VỤ NGỌC LÀNH</w:t>
      </w:r>
    </w:p>
    <w:p>
      <w:r>
        <w:t>Hà Nội</w:t>
      </w:r>
    </w:p>
    <w:p>
      <w:r>
        <w:t>0108492685</w:t>
      </w:r>
    </w:p>
    <w:p>
      <w:r>
        <w:t>CÔNG TY CỔ PHẦN THƯƠNG MẠI SẢN XUẤT VÀ CHẾ BIẾN GỖ HÀ LÂM</w:t>
      </w:r>
    </w:p>
    <w:p>
      <w:r>
        <w:t>Hà Nội</w:t>
      </w:r>
    </w:p>
    <w:p>
      <w:r>
        <w:t>0315373679</w:t>
      </w:r>
    </w:p>
    <w:p>
      <w:r>
        <w:t>CÔNG TY TNHH NHIÊN LIỆU VẬN TẢI PETRO SÀI GÒN</w:t>
      </w:r>
    </w:p>
    <w:p>
      <w:r>
        <w:t>TP Hồ Chí Minh</w:t>
      </w:r>
    </w:p>
    <w:p>
      <w:r>
        <w:t>0108505334</w:t>
      </w:r>
    </w:p>
    <w:p>
      <w:r>
        <w:t>CÔNG TY TNHH TỔ CHỨC SỰ KIỆN PHỤC HƯNG</w:t>
      </w:r>
    </w:p>
    <w:p>
      <w:r>
        <w:t>Hà Nội</w:t>
      </w:r>
    </w:p>
    <w:p>
      <w:r>
        <w:t>0315378606</w:t>
      </w:r>
    </w:p>
    <w:p>
      <w:r>
        <w:t>CÔNG TY TNHH CÔNG NGHỆ DỆT MAY BAMBOO</w:t>
      </w:r>
    </w:p>
    <w:p>
      <w:r>
        <w:t>TP Hồ Chí Minh</w:t>
      </w:r>
    </w:p>
    <w:p>
      <w:r>
        <w:t>0315381648</w:t>
      </w:r>
    </w:p>
    <w:p>
      <w:r>
        <w:t>CÔNG TY TNHH SẢN XUẤT IN ẤN BAO BÌ VÀ HÓA CHẤT THẾ GIA PHÁT</w:t>
      </w:r>
    </w:p>
    <w:p>
      <w:r>
        <w:t>TP Hồ Chí Minh</w:t>
      </w:r>
    </w:p>
    <w:p>
      <w:r>
        <w:t>0315392199</w:t>
      </w:r>
    </w:p>
    <w:p>
      <w:r>
        <w:t>CÔNG TY TNHH SẢN XUẤT VÀ TM GỖ THANH HIẾU</w:t>
      </w:r>
    </w:p>
    <w:p>
      <w:r>
        <w:t>TP Hồ Chí Minh</w:t>
      </w:r>
    </w:p>
    <w:p>
      <w:r>
        <w:t>0315457022</w:t>
      </w:r>
    </w:p>
    <w:p>
      <w:r>
        <w:t>CÔNG TY TNHH XNK VÀ KINH DOANH XĂNG DẦU TIMEXCO</w:t>
      </w:r>
    </w:p>
    <w:p>
      <w:r>
        <w:t>TP Hồ Chí Minh</w:t>
      </w:r>
    </w:p>
    <w:p>
      <w:r>
        <w:t>0315392833</w:t>
      </w:r>
    </w:p>
    <w:p>
      <w:r>
        <w:t>CÔNG TY TNHH DỊCH VỤ VẬN TẢI VÀ KINH DOANH NHIÊN LIỆU CAGICO</w:t>
      </w:r>
    </w:p>
    <w:p>
      <w:r>
        <w:t>TP Hồ Chí Minh</w:t>
      </w:r>
    </w:p>
    <w:p>
      <w:r>
        <w:t>0315400971</w:t>
      </w:r>
    </w:p>
    <w:p>
      <w:r>
        <w:t>CÔNG TY TNHH DỊCH VỤ NHIÊN LIỆU MINH QUANG</w:t>
      </w:r>
    </w:p>
    <w:p>
      <w:r>
        <w:t>TP Hồ Chí Minh</w:t>
      </w:r>
    </w:p>
    <w:p>
      <w:r>
        <w:t>0315404246</w:t>
      </w:r>
    </w:p>
    <w:p>
      <w:r>
        <w:t>CÔNG TY TNHH TMDV NHIÊN LIỆU VƯỢNG THỊNH CƯỜNG</w:t>
      </w:r>
    </w:p>
    <w:p>
      <w:r>
        <w:t>TP Hồ Chí Minh</w:t>
      </w:r>
    </w:p>
    <w:p>
      <w:r>
        <w:t>0315406927</w:t>
      </w:r>
    </w:p>
    <w:p>
      <w:r>
        <w:t>CÔNG TY TNHH THƯƠNG MẠI DỊCH VỤ XÂY DỰNG THỐNG NHẤT</w:t>
      </w:r>
    </w:p>
    <w:p>
      <w:r>
        <w:t>TP Hồ Chí Minh</w:t>
      </w:r>
    </w:p>
    <w:p>
      <w:r>
        <w:t>0315415801</w:t>
      </w:r>
    </w:p>
    <w:p>
      <w:r>
        <w:t>CÔNG TY TNHH THƯƠNG MẠI ĐẦU TƯ NHIÊN LIỆU CHÂN TRỜI MỚI</w:t>
      </w:r>
    </w:p>
    <w:p>
      <w:r>
        <w:t>TP Hồ Chí Minh</w:t>
      </w:r>
    </w:p>
    <w:p>
      <w:r>
        <w:t>0108532031</w:t>
      </w:r>
    </w:p>
    <w:p>
      <w:r>
        <w:t>CÔNG TY TNHH THƯƠNG MẠI ĐẦU TƯ XÂY DỰNG VÀ VẬN TẢI THANH XUÂN</w:t>
      </w:r>
    </w:p>
    <w:p>
      <w:r>
        <w:t>Hà Nội</w:t>
      </w:r>
    </w:p>
    <w:p>
      <w:r>
        <w:t>0315412487</w:t>
      </w:r>
    </w:p>
    <w:p>
      <w:r>
        <w:t>CÔNG TY TNHH NHỰA CAO CẤP PHÚC VIỆT</w:t>
      </w:r>
    </w:p>
    <w:p>
      <w:r>
        <w:t>TP Hồ Chí Minh</w:t>
      </w:r>
    </w:p>
    <w:p>
      <w:r>
        <w:t>0315439489</w:t>
      </w:r>
    </w:p>
    <w:p>
      <w:r>
        <w:t>CÔNG TY TNHH THƯƠNG MẠI VÀ DỊCH VỤ GIẤY LONG THÀNH</w:t>
      </w:r>
    </w:p>
    <w:p>
      <w:r>
        <w:t>TP Hồ Chí Minh</w:t>
      </w:r>
    </w:p>
    <w:p>
      <w:r>
        <w:t>0315467020</w:t>
      </w:r>
    </w:p>
    <w:p>
      <w:r>
        <w:t>CÔNG TY TNHH MÁY MÓC VÀ THIẾT BỊ CƠ KHÍ MINH ANH</w:t>
      </w:r>
    </w:p>
    <w:p>
      <w:r>
        <w:t>TP Hồ Chí Minh</w:t>
      </w:r>
    </w:p>
    <w:p>
      <w:r>
        <w:t>0315469010</w:t>
      </w:r>
    </w:p>
    <w:p>
      <w:r>
        <w:t>CÔNG TY TNHH QUẢNG CÁO VÀ TRUYỀN THÔNG TÔ THU MEDIA</w:t>
      </w:r>
    </w:p>
    <w:p>
      <w:r>
        <w:t>TP Hồ Chí Minh</w:t>
      </w:r>
    </w:p>
    <w:p>
      <w:r>
        <w:t>0315470224</w:t>
      </w:r>
    </w:p>
    <w:p>
      <w:r>
        <w:t>CÔNG TY TNHH HẠT ĐIỀU HOÀNG LINH</w:t>
      </w:r>
    </w:p>
    <w:p>
      <w:r>
        <w:t>TP Hồ Chí Minh</w:t>
      </w:r>
    </w:p>
    <w:p>
      <w:r>
        <w:t>0315470584</w:t>
      </w:r>
    </w:p>
    <w:p>
      <w:r>
        <w:t>CÔNG TY TNHH DỊCH VỤ VPP HÀNG ĐẦU</w:t>
      </w:r>
    </w:p>
    <w:p>
      <w:r>
        <w:t>TP Hồ Chí Minh</w:t>
      </w:r>
    </w:p>
    <w:p>
      <w:r>
        <w:t>0315487267</w:t>
      </w:r>
    </w:p>
    <w:p>
      <w:r>
        <w:t>CÔNG TY TNHH DỊCH VỤ CUNG ỨNG LAO ĐỘNG ĐÔNG DƯƠNG</w:t>
      </w:r>
    </w:p>
    <w:p>
      <w:r>
        <w:t>TP Hồ Chí Minh</w:t>
      </w:r>
    </w:p>
    <w:p>
      <w:r>
        <w:t>0315514055</w:t>
      </w:r>
    </w:p>
    <w:p>
      <w:r>
        <w:t>CÔNG TY TNHH SẢN XUẤT DỊCH VỤ MAY MẶC QUỲNH HẢI</w:t>
      </w:r>
    </w:p>
    <w:p>
      <w:r>
        <w:t>TP Hồ Chí Minh</w:t>
      </w:r>
    </w:p>
    <w:p>
      <w:r>
        <w:t>0315531903</w:t>
      </w:r>
    </w:p>
    <w:p>
      <w:r>
        <w:t>CÔNG TY TNHH THIẾT BỊ ĐIỆN MINH CHÍNH</w:t>
      </w:r>
    </w:p>
    <w:p>
      <w:r>
        <w:t>TP Hồ Chí Minh</w:t>
      </w:r>
    </w:p>
    <w:p>
      <w:r>
        <w:t>0108640534</w:t>
      </w:r>
    </w:p>
    <w:p>
      <w:r>
        <w:t>CÔNG TY TNHH DỊCH VỤ NHÀ HÀNG XANH GREEN</w:t>
      </w:r>
    </w:p>
    <w:p>
      <w:r>
        <w:t>Hà Nội</w:t>
      </w:r>
    </w:p>
    <w:p>
      <w:r>
        <w:t>0315556827</w:t>
      </w:r>
    </w:p>
    <w:p>
      <w:r>
        <w:t>CÔNG TY TNHH THƯƠNG MẠI DỊCH VỤ NHÀ HÀNG ẨM THỰC DÌN KÝ</w:t>
      </w:r>
    </w:p>
    <w:p>
      <w:r>
        <w:t>TP Hồ Chí Minh</w:t>
      </w:r>
    </w:p>
    <w:p>
      <w:r>
        <w:t>0315567339</w:t>
      </w:r>
    </w:p>
    <w:p>
      <w:r>
        <w:t>CÔNG TY TNHH DỊCH VỤ ĂN UỐNG THIÊN HOÀNG</w:t>
      </w:r>
    </w:p>
    <w:p>
      <w:r>
        <w:t>TP Hồ Chí Minh</w:t>
      </w:r>
    </w:p>
    <w:p>
      <w:r>
        <w:t>0315564514</w:t>
      </w:r>
    </w:p>
    <w:p>
      <w:r>
        <w:t>CÔNG TY TNHH THƯƠNG MẠI VÀ THU GOM PHẾ LIỆU NGỌC HẠNH</w:t>
      </w:r>
    </w:p>
    <w:p>
      <w:r>
        <w:t>TP Hồ Chí Minh</w:t>
      </w:r>
    </w:p>
    <w:p>
      <w:r>
        <w:t>0315614081</w:t>
      </w:r>
    </w:p>
    <w:p>
      <w:r>
        <w:t>CÔNG TY TNHH DỊCH VỤ THƯƠNG MẠI PHÚC ĐẠI HƯNG</w:t>
      </w:r>
    </w:p>
    <w:p>
      <w:r>
        <w:t>TP Hồ Chí Minh</w:t>
      </w:r>
    </w:p>
    <w:p>
      <w:r>
        <w:t>0315642716</w:t>
      </w:r>
    </w:p>
    <w:p>
      <w:r>
        <w:t>CÔNG TY TNHH THƯƠNG MẠI SẢN XUẤT HÓA CHẤT HIỆP PHÁT</w:t>
      </w:r>
    </w:p>
    <w:p>
      <w:r>
        <w:t>TP Hồ Chí Minh</w:t>
      </w:r>
    </w:p>
    <w:p>
      <w:r>
        <w:t>0315558422</w:t>
      </w:r>
    </w:p>
    <w:p>
      <w:r>
        <w:t>CÔNG TY TNHH THƯƠNG MẠI DỊCH VỤ THIẾT BỊ VĂN PHÒNG PHẨM THỦY NGỌC</w:t>
      </w:r>
    </w:p>
    <w:p>
      <w:r>
        <w:t>TP Hồ Chí Minh</w:t>
      </w:r>
    </w:p>
    <w:p>
      <w:r>
        <w:t>0315558824</w:t>
      </w:r>
    </w:p>
    <w:p>
      <w:r>
        <w:t>CÔNG TY TNHH TMDV HÓA CHẤT MAI HOÀNG</w:t>
      </w:r>
    </w:p>
    <w:p>
      <w:r>
        <w:t>TP Hồ Chí Minh</w:t>
      </w:r>
    </w:p>
    <w:p>
      <w:r>
        <w:t>0315565282</w:t>
      </w:r>
    </w:p>
    <w:p>
      <w:r>
        <w:t>CÔNG TY TNHH TRANG THIẾT BỊ Y TẾ ĐỨC NGÃI</w:t>
      </w:r>
    </w:p>
    <w:p>
      <w:r>
        <w:t>TP Hồ Chí Minh</w:t>
      </w:r>
    </w:p>
    <w:p>
      <w:r>
        <w:t>0108654720</w:t>
      </w:r>
    </w:p>
    <w:p>
      <w:r>
        <w:t>CÔNG TY TNHH THƯƠNG MẠI DỊCH VỤ VÀ ĐẦU TƯ THỊNH VƯỢNG</w:t>
      </w:r>
    </w:p>
    <w:p>
      <w:r>
        <w:t>Hà Nội</w:t>
      </w:r>
    </w:p>
    <w:p>
      <w:r>
        <w:t>0315592670</w:t>
      </w:r>
    </w:p>
    <w:p>
      <w:r>
        <w:t>CÔNG TY TNHH KINH DOANH DỊCH VỤ NHÀ HÀNG KIẾN VÀNG</w:t>
      </w:r>
    </w:p>
    <w:p>
      <w:r>
        <w:t>TP Hồ Chí Minh</w:t>
      </w:r>
    </w:p>
    <w:p>
      <w:r>
        <w:t>0315596259</w:t>
      </w:r>
    </w:p>
    <w:p>
      <w:r>
        <w:t>CÔNG TY TNHH ĐẦU TƯ THƯƠNG MẠI VÀ XUẤT NHẬP KHẨU MỸ NHUNG</w:t>
      </w:r>
    </w:p>
    <w:p>
      <w:r>
        <w:t>TP Hồ Chí Minh</w:t>
      </w:r>
    </w:p>
    <w:p>
      <w:r>
        <w:t>0315604679</w:t>
      </w:r>
    </w:p>
    <w:p>
      <w:r>
        <w:t>CÔNG TY TNHH ĐẦU TƯ PHÁT TRIỂN CÔNG NGHỆ XE HƠI SÀI GÒN</w:t>
      </w:r>
    </w:p>
    <w:p>
      <w:r>
        <w:t>TP Hồ Chí Minh</w:t>
      </w:r>
    </w:p>
    <w:p>
      <w:r>
        <w:t>0315616699</w:t>
      </w:r>
    </w:p>
    <w:p>
      <w:r>
        <w:t>CÔNG TY TNHH THƯƠNG MẠI DỊCH VỤ CÔNG NGHỆ DỆT MAY HƯNG THỊNH</w:t>
      </w:r>
    </w:p>
    <w:p>
      <w:r>
        <w:t>TP Hồ Chí Minh</w:t>
      </w:r>
    </w:p>
    <w:p>
      <w:r>
        <w:t>0315646735</w:t>
      </w:r>
    </w:p>
    <w:p>
      <w:r>
        <w:t>CÔNG TY TNHH ĐẦU TƯ XÂY DỰNG VÀ BẤT ĐỘNG SẢN QUỐC HƯNG</w:t>
      </w:r>
    </w:p>
    <w:p>
      <w:r>
        <w:t>TP Hồ Chí Minh</w:t>
      </w:r>
    </w:p>
    <w:p>
      <w:r>
        <w:t>0315657462</w:t>
      </w:r>
    </w:p>
    <w:p>
      <w:r>
        <w:t>CÔNG TY TNHH SẢN XUẤT THƯƠNG MẠI MÁY MÓC THIẾT BỊ KIM SANG</w:t>
      </w:r>
    </w:p>
    <w:p>
      <w:r>
        <w:t>TP Hồ Chí Minh</w:t>
      </w:r>
    </w:p>
    <w:p>
      <w:r>
        <w:t>0315661557</w:t>
      </w:r>
    </w:p>
    <w:p>
      <w:r>
        <w:t>CÔNG TY TNHH TMDV VÀ ĐẦU TƯ QUANG ANH</w:t>
      </w:r>
    </w:p>
    <w:p>
      <w:r>
        <w:t>TP Hồ Chí Minh</w:t>
      </w:r>
    </w:p>
    <w:p>
      <w:r>
        <w:t>0315673288</w:t>
      </w:r>
    </w:p>
    <w:p>
      <w:r>
        <w:t>CÔNG TY TNHH KINH DOANH GỖ VÀ TRANG TRÍ NỘI THẤT BAN MÊ</w:t>
      </w:r>
    </w:p>
    <w:p>
      <w:r>
        <w:t>TP Hồ Chí Minh</w:t>
      </w:r>
    </w:p>
    <w:p>
      <w:r>
        <w:t>0315667598</w:t>
      </w:r>
    </w:p>
    <w:p>
      <w:r>
        <w:t>CÔNG TY TNHH THƯƠNG MẠI DỊCH VỤ COTTA</w:t>
      </w:r>
    </w:p>
    <w:p>
      <w:r>
        <w:t>TP Hồ Chí Minh</w:t>
      </w:r>
    </w:p>
    <w:p>
      <w:r>
        <w:t>0315678857</w:t>
      </w:r>
    </w:p>
    <w:p>
      <w:r>
        <w:t>CÔNG TY TNHH SẮT THÉP VÀ THƯƠNG MẠI VIỆT AN</w:t>
      </w:r>
    </w:p>
    <w:p>
      <w:r>
        <w:t>TP Hồ Chí Minh</w:t>
      </w:r>
    </w:p>
    <w:p>
      <w:r>
        <w:t>0315681049</w:t>
      </w:r>
    </w:p>
    <w:p>
      <w:r>
        <w:t>CÔNG TY TNHH XNK CHẾ BIẾN LƯƠNG THỰC VÀ THỰC PHẨM GIA PHÚ</w:t>
      </w:r>
    </w:p>
    <w:p>
      <w:r>
        <w:t>TP Hồ Chí Minh</w:t>
      </w:r>
    </w:p>
    <w:p>
      <w:r>
        <w:t>0315689087</w:t>
      </w:r>
    </w:p>
    <w:p>
      <w:r>
        <w:t>CÔNG TY TNHH THƯƠNG MẠI DỊCH VỤ VẬN CHUYỂN HÀNG HÓA TOÀN CẦU XANH</w:t>
      </w:r>
    </w:p>
    <w:p>
      <w:r>
        <w:t>TP Hồ Chí Minh</w:t>
      </w:r>
    </w:p>
    <w:p>
      <w:r>
        <w:t>0315694545</w:t>
      </w:r>
    </w:p>
    <w:p>
      <w:r>
        <w:t>CÔNG TY TNHH THƯƠNG MẠI VÀ SẢN XUẤT MAY MẶC HOÀNG KIM</w:t>
      </w:r>
    </w:p>
    <w:p>
      <w:r>
        <w:t>TP Hồ Chí Minh</w:t>
      </w:r>
    </w:p>
    <w:p>
      <w:r>
        <w:t>0315694714</w:t>
      </w:r>
    </w:p>
    <w:p>
      <w:r>
        <w:t>CÔNG TY TNHH VĂN HÓA ẨM THỰC MINH TRUNG</w:t>
      </w:r>
    </w:p>
    <w:p>
      <w:r>
        <w:t>TP Hồ Chí Minh</w:t>
      </w:r>
    </w:p>
    <w:p>
      <w:r>
        <w:t>3603643768</w:t>
      </w:r>
    </w:p>
    <w:p>
      <w:r>
        <w:t>CÔNG TY TNHH THƯƠNG MẠI DỊCH VỤ KIM SƠN HÙNG</w:t>
      </w:r>
    </w:p>
    <w:p>
      <w:r>
        <w:t>TP Hồ Chí Minh</w:t>
      </w:r>
    </w:p>
    <w:p>
      <w:r>
        <w:t>0315700238</w:t>
      </w:r>
    </w:p>
    <w:p>
      <w:r>
        <w:t>CÔNG TY TNHH VẬN TẢI VÀ ĐẦU TƯ CHIẾN THẮNG</w:t>
      </w:r>
    </w:p>
    <w:p>
      <w:r>
        <w:t>TP Hồ Chí Minh</w:t>
      </w:r>
    </w:p>
    <w:p>
      <w:r>
        <w:t>0315701150</w:t>
      </w:r>
    </w:p>
    <w:p>
      <w:r>
        <w:t>CÔNG TY CỔ PHẦN XNK VẬN TẢI VÀ KINH DOANH NHIÊN LIỆU PETRO VN</w:t>
      </w:r>
    </w:p>
    <w:p>
      <w:r>
        <w:t>TP Hồ Chí Minh</w:t>
      </w:r>
    </w:p>
    <w:p>
      <w:r>
        <w:t>0315701129</w:t>
      </w:r>
    </w:p>
    <w:p>
      <w:r>
        <w:t>CÔNG TY TNHH DỊCH VỤ NHÀ HÀNG BIỂN ĐÔNG</w:t>
      </w:r>
    </w:p>
    <w:p>
      <w:r>
        <w:t>TP Hồ Chí Minh</w:t>
      </w:r>
    </w:p>
    <w:p>
      <w:r>
        <w:t>0315732529</w:t>
      </w:r>
    </w:p>
    <w:p>
      <w:r>
        <w:t>CÔNG TY TNHH KIM NHẬT VIỆT</w:t>
      </w:r>
    </w:p>
    <w:p>
      <w:r>
        <w:t>TP Hồ Chí Minh</w:t>
      </w:r>
    </w:p>
    <w:p>
      <w:r>
        <w:t>0315761897</w:t>
      </w:r>
    </w:p>
    <w:p>
      <w:r>
        <w:t>CÔNG TY TNHH ĐẦU TƯ PHÁT TRIỂN ẨM THỰC SÀI GÒN</w:t>
      </w:r>
    </w:p>
    <w:p>
      <w:r>
        <w:t>TP Hồ Chí Minh</w:t>
      </w:r>
    </w:p>
    <w:p>
      <w:r>
        <w:t>0315706984</w:t>
      </w:r>
    </w:p>
    <w:p>
      <w:r>
        <w:t>CÔNG TY TNHH THƯƠNG MẠI SẢN XUẤT THIẾT BỊ ĐIỆN LỬA VIỆT</w:t>
      </w:r>
    </w:p>
    <w:p>
      <w:r>
        <w:t>TP Hồ Chí Minh</w:t>
      </w:r>
    </w:p>
    <w:p>
      <w:r>
        <w:t>0108773044</w:t>
      </w:r>
    </w:p>
    <w:p>
      <w:r>
        <w:t>CÔNG TY TNHH VẬN TẢI NHIÊN LIỆU COMECO</w:t>
      </w:r>
    </w:p>
    <w:p>
      <w:r>
        <w:t>Hà Nội</w:t>
      </w:r>
    </w:p>
    <w:p>
      <w:r>
        <w:t>0315721083</w:t>
      </w:r>
    </w:p>
    <w:p>
      <w:r>
        <w:t>CÔNG TY TNHH THƯƠNG MẠI DỊCH VỤ THỜI TRANG AN GIA</w:t>
      </w:r>
    </w:p>
    <w:p>
      <w:r>
        <w:t>TP Hồ Chí Minh</w:t>
      </w:r>
    </w:p>
    <w:p>
      <w:r>
        <w:t>0315723813</w:t>
      </w:r>
    </w:p>
    <w:p>
      <w:r>
        <w:t>CÔNG TY TNHH TMDV LÂM SẢN NHẤT TÍN TÂM</w:t>
      </w:r>
    </w:p>
    <w:p>
      <w:r>
        <w:t>TP Hồ Chí Minh</w:t>
      </w:r>
    </w:p>
    <w:p>
      <w:r>
        <w:t>0315723323</w:t>
      </w:r>
    </w:p>
    <w:p>
      <w:r>
        <w:t>CÔNG TY TNHH THƯƠNG MẠI DỊCH VỤ NHÀ HÀNG ĐỒNG HƯƠNG</w:t>
      </w:r>
    </w:p>
    <w:p>
      <w:r>
        <w:t>TP Hồ Chí Minh</w:t>
      </w:r>
    </w:p>
    <w:p>
      <w:r>
        <w:t>0315735110</w:t>
      </w:r>
    </w:p>
    <w:p>
      <w:r>
        <w:t>CÔNG TY TNHH THIẾT BỊ BHLD VÀ PCCC ĐỒNG TÂM</w:t>
      </w:r>
    </w:p>
    <w:p>
      <w:r>
        <w:t>TP Hồ Chí Minh</w:t>
      </w:r>
    </w:p>
    <w:p>
      <w:r>
        <w:t>0315734163</w:t>
      </w:r>
    </w:p>
    <w:p>
      <w:r>
        <w:t>CÔNG TY TNHH DỊCH VỤ THƯƠNG MẠI DỊCH VỤ XINH LONG</w:t>
      </w:r>
    </w:p>
    <w:p>
      <w:r>
        <w:t>TP Hồ Chí Minh</w:t>
      </w:r>
    </w:p>
    <w:p>
      <w:r>
        <w:t>0315739972</w:t>
      </w:r>
    </w:p>
    <w:p>
      <w:r>
        <w:t>CÔNG TY TNHH ĐẦU TƯ THƯƠNG MẠI VÀ DỊCH VỤ BẤT ĐỘNG SẢN TP</w:t>
      </w:r>
    </w:p>
    <w:p>
      <w:r>
        <w:t>TP Hồ Chí Minh</w:t>
      </w:r>
    </w:p>
    <w:p>
      <w:r>
        <w:t>0315750510</w:t>
      </w:r>
    </w:p>
    <w:p>
      <w:r>
        <w:t>CÔNG TY TNHH THƯƠNG MẠI DỊCH VỤ Ô TÔ BAVICO HÓC MÔN</w:t>
      </w:r>
    </w:p>
    <w:p>
      <w:r>
        <w:t>TP Hồ Chí Minh</w:t>
      </w:r>
    </w:p>
    <w:p>
      <w:r>
        <w:t>0315754096</w:t>
      </w:r>
    </w:p>
    <w:p>
      <w:r>
        <w:t>CÔNG TY TNHH TM DV NHÀ HÀNG FOOD HOUSE</w:t>
      </w:r>
    </w:p>
    <w:p>
      <w:r>
        <w:t>TP Hồ Chí Minh</w:t>
      </w:r>
    </w:p>
    <w:p>
      <w:r>
        <w:t>0315767842</w:t>
      </w:r>
    </w:p>
    <w:p>
      <w:r>
        <w:t>CÔNG TY TNHH KINH DOANH DỊCH VỤ VẬN TẢI HẢI HÙNG</w:t>
      </w:r>
    </w:p>
    <w:p>
      <w:r>
        <w:t>TP Hồ Chí Minh</w:t>
      </w:r>
    </w:p>
    <w:p>
      <w:r>
        <w:t>0108806839</w:t>
      </w:r>
    </w:p>
    <w:p>
      <w:r>
        <w:t>CÔNG TY CỔ PHẦN THƯƠNG MẠI SẢN XUẤT SẮT THÉP VÀ CƠ KHÍ LÊ TẤN</w:t>
      </w:r>
    </w:p>
    <w:p>
      <w:r>
        <w:t>Hà Nội</w:t>
      </w:r>
    </w:p>
    <w:p>
      <w:r>
        <w:t>0315772754</w:t>
      </w:r>
    </w:p>
    <w:p>
      <w:r>
        <w:t>CÔNG TY TNHH KHÁCH SẠN NHÀ HÀNG THUYỀN BUỒM</w:t>
      </w:r>
    </w:p>
    <w:p>
      <w:r>
        <w:t>TP Hồ Chí Minh</w:t>
      </w:r>
    </w:p>
    <w:p>
      <w:r>
        <w:t>0315783040</w:t>
      </w:r>
    </w:p>
    <w:p>
      <w:r>
        <w:t>CÔNG TY TRÁCH NHIỆM HỮU HẠN SỰ KIỆN LỬNG MẬT SÀI GÒN</w:t>
      </w:r>
    </w:p>
    <w:p>
      <w:r>
        <w:t>TP Hồ Chí Minh</w:t>
      </w:r>
    </w:p>
    <w:p>
      <w:r>
        <w:t>0315798248</w:t>
      </w:r>
    </w:p>
    <w:p>
      <w:r>
        <w:t>CÔNG TY TNHH THƯƠNG MẠI VÀ SẢN XUẤT MAY MẶC HƯƠNG LAN</w:t>
      </w:r>
    </w:p>
    <w:p>
      <w:r>
        <w:t>TP Hồ Chí Minh</w:t>
      </w:r>
    </w:p>
    <w:p>
      <w:r>
        <w:t>0315816169</w:t>
      </w:r>
    </w:p>
    <w:p>
      <w:r>
        <w:t>CÔNG TY TNHH THƯƠNG MẠI VÀ DỊCH VỤ DỆT MAY DIỆP NHI</w:t>
      </w:r>
    </w:p>
    <w:p>
      <w:r>
        <w:t>TP Hồ Chí Minh</w:t>
      </w:r>
    </w:p>
    <w:p>
      <w:r>
        <w:t>0315827636</w:t>
      </w:r>
    </w:p>
    <w:p>
      <w:r>
        <w:t>CÔNG TY TNHH KINH DOANH THIẾT BỊ Y TẾ KIẾN VIỆT</w:t>
      </w:r>
    </w:p>
    <w:p>
      <w:r>
        <w:t>TP Hồ Chí Minh</w:t>
      </w:r>
    </w:p>
    <w:p>
      <w:r>
        <w:t>0315826777</w:t>
      </w:r>
    </w:p>
    <w:p>
      <w:r>
        <w:t>CÔNG TY TNHH NHÀ HÀNG ẨM THỰC PHÚ QUỐC</w:t>
      </w:r>
    </w:p>
    <w:p>
      <w:r>
        <w:t>TP Hồ Chí Minh</w:t>
      </w:r>
    </w:p>
    <w:p>
      <w:r>
        <w:t>0315851692</w:t>
      </w:r>
    </w:p>
    <w:p>
      <w:r>
        <w:t>CÔNG TY TNHH THƯƠNG MẠI DỊCH VỤ THỜI TRANG MAY MẶC THANH HÀ</w:t>
      </w:r>
    </w:p>
    <w:p>
      <w:r>
        <w:t>TP Hồ Chí Minh</w:t>
      </w:r>
    </w:p>
    <w:p>
      <w:r>
        <w:t>0315775603</w:t>
      </w:r>
    </w:p>
    <w:p>
      <w:r>
        <w:t>CÔNG TY TNHH DỊCH VỤ VẬN TẢI MINH KHA</w:t>
      </w:r>
    </w:p>
    <w:p>
      <w:r>
        <w:t>TP Hồ Chí Minh</w:t>
      </w:r>
    </w:p>
    <w:p>
      <w:r>
        <w:t>0315785256</w:t>
      </w:r>
    </w:p>
    <w:p>
      <w:r>
        <w:t>CÔNG TY TNHH KINH DOANH GỖ VÀ TRANG TRÍ NỘI THẤT VIỆT HÙNG</w:t>
      </w:r>
    </w:p>
    <w:p>
      <w:r>
        <w:t>TP Hồ Chí Minh</w:t>
      </w:r>
    </w:p>
    <w:p>
      <w:r>
        <w:t>0315792609</w:t>
      </w:r>
    </w:p>
    <w:p>
      <w:r>
        <w:t>CÔNG TY TNHH SUẤT ĂN CÔNG NGHIỆP AN THÀNH PHÁT</w:t>
      </w:r>
    </w:p>
    <w:p>
      <w:r>
        <w:t>TP Hồ Chí Minh</w:t>
      </w:r>
    </w:p>
    <w:p>
      <w:r>
        <w:t>0315833069</w:t>
      </w:r>
    </w:p>
    <w:p>
      <w:r>
        <w:t>CÔNG TY TNHH SUPE PHỐT PHÁT VÀ HÓA CHẤT MIỀN NAM</w:t>
      </w:r>
    </w:p>
    <w:p>
      <w:r>
        <w:t>TP Hồ Chí Minh</w:t>
      </w:r>
    </w:p>
    <w:p>
      <w:r>
        <w:t>0315831897</w:t>
      </w:r>
    </w:p>
    <w:p>
      <w:r>
        <w:t>CÔNG TY TNHH TM-DV TÍN VIỆT FOOD</w:t>
      </w:r>
    </w:p>
    <w:p>
      <w:r>
        <w:t>TP Hồ Chí Minh</w:t>
      </w:r>
    </w:p>
    <w:p>
      <w:r>
        <w:t>0315834418</w:t>
      </w:r>
    </w:p>
    <w:p>
      <w:r>
        <w:t>CÔNG TY TNHH XD DV THIẾT KẾ VÀ CÂY CẢNH NOVA</w:t>
      </w:r>
    </w:p>
    <w:p>
      <w:r>
        <w:t>TP Hồ Chí Minh</w:t>
      </w:r>
    </w:p>
    <w:p>
      <w:r>
        <w:t>0315838814</w:t>
      </w:r>
    </w:p>
    <w:p>
      <w:r>
        <w:t>CÔNG TY TNHH DỊCH VỤ SỬA CHỮA VÀ MUA BÁN PHỤ TÙNG Ô TÔ TÍN PHÁT</w:t>
      </w:r>
    </w:p>
    <w:p>
      <w:r>
        <w:t>TP Hồ Chí Minh</w:t>
      </w:r>
    </w:p>
    <w:p>
      <w:r>
        <w:t>0315850829</w:t>
      </w:r>
    </w:p>
    <w:p>
      <w:r>
        <w:t>CÔNG TY TNHH THỜI TRANG CAO THẮNG</w:t>
      </w:r>
    </w:p>
    <w:p>
      <w:r>
        <w:t>TP Hồ Chí Minh</w:t>
      </w:r>
    </w:p>
    <w:p>
      <w:r>
        <w:t>0315851452</w:t>
      </w:r>
    </w:p>
    <w:p>
      <w:r>
        <w:t>CÔNG TY TNHH QUẢNG CÁO TRUYỀN THÔNG VÀ VĂN PHÒNG PHẨM QUANG HƯNG</w:t>
      </w:r>
    </w:p>
    <w:p>
      <w:r>
        <w:t>TP Hồ Chí Minh</w:t>
      </w:r>
    </w:p>
    <w:p>
      <w:r>
        <w:t>0315865462</w:t>
      </w:r>
    </w:p>
    <w:p>
      <w:r>
        <w:t>CÔNG TY TNHH KỸ THUẬT CƠ KHÍ CHÍNH XÁC NGỌC DƯƠNG</w:t>
      </w:r>
    </w:p>
    <w:p>
      <w:r>
        <w:t>TP Hồ Chí Minh</w:t>
      </w:r>
    </w:p>
    <w:p>
      <w:r>
        <w:t>0315875598</w:t>
      </w:r>
    </w:p>
    <w:p>
      <w:r>
        <w:t>CÔNG TY TNHH ĐẦU TƯ SẢN XUẤT THƯƠNG MẠI MỸ YẾN</w:t>
      </w:r>
    </w:p>
    <w:p>
      <w:r>
        <w:t>TP Hồ Chí Minh</w:t>
      </w:r>
    </w:p>
    <w:p>
      <w:r>
        <w:t>0315884426</w:t>
      </w:r>
    </w:p>
    <w:p>
      <w:r>
        <w:t>CÔNG TY TNHH THƯƠNG MẠI DỊCH VỤ NHÀ HÀNG SONG NGƯ</w:t>
      </w:r>
    </w:p>
    <w:p>
      <w:r>
        <w:t>TP Hồ Chí Minh</w:t>
      </w:r>
    </w:p>
    <w:p>
      <w:r>
        <w:t>0315886825</w:t>
      </w:r>
    </w:p>
    <w:p>
      <w:r>
        <w:t>CÔNG TY TNHH THƯƠNG MẠI NHIÊN LIỆU VÀ VẬN TẢI NHẬT DIỆP</w:t>
      </w:r>
    </w:p>
    <w:p>
      <w:r>
        <w:t>TP Hồ Chí Minh</w:t>
      </w:r>
    </w:p>
    <w:p>
      <w:r>
        <w:t>0315903573</w:t>
      </w:r>
    </w:p>
    <w:p>
      <w:r>
        <w:t>CÔNG TY TNHH THƯƠNG MẠI DỊCH VỤ XUẤT NHẬP KHẨU TEXACO</w:t>
      </w:r>
    </w:p>
    <w:p>
      <w:r>
        <w:t>TP Hồ Chí Minh</w:t>
      </w:r>
    </w:p>
    <w:p>
      <w:r>
        <w:t>0315911510</w:t>
      </w:r>
    </w:p>
    <w:p>
      <w:r>
        <w:t>CÔNG TY TNHH THƯƠNG MẠI DỊCH VỤ VẬN TẢI NHIÊN LIỆU TRÍ TÀI</w:t>
      </w:r>
    </w:p>
    <w:p>
      <w:r>
        <w:t>TP Hồ Chí Minh</w:t>
      </w:r>
    </w:p>
    <w:p>
      <w:r>
        <w:t>0315944837</w:t>
      </w:r>
    </w:p>
    <w:p>
      <w:r>
        <w:t>CÔNG TY TNHH NHÀ HÀNG KHÁCH SẠN QUÊ NHÀ</w:t>
      </w:r>
    </w:p>
    <w:p>
      <w:r>
        <w:t>TP Hồ Chí Minh</w:t>
      </w:r>
    </w:p>
    <w:p>
      <w:r>
        <w:t>0315950220</w:t>
      </w:r>
    </w:p>
    <w:p>
      <w:r>
        <w:t>CÔNG TY TNHH THƯƠNG MẠI DỊCH VỤ VẬN TẢI VÀ NHIÊN LIỆU MIPECO</w:t>
      </w:r>
    </w:p>
    <w:p>
      <w:r>
        <w:t>TP Hồ Chí Minh</w:t>
      </w:r>
    </w:p>
    <w:p>
      <w:r>
        <w:t>0315964054</w:t>
      </w:r>
    </w:p>
    <w:p>
      <w:r>
        <w:t>CÔNG TY TNHH XNK SẢN XUẤT VÀ CHẾ BIẾN LƯƠNG THỰC MINH TÂM</w:t>
      </w:r>
    </w:p>
    <w:p>
      <w:r>
        <w:t>TP Hồ Chí Minh</w:t>
      </w:r>
    </w:p>
    <w:p>
      <w:r>
        <w:t>0315970869</w:t>
      </w:r>
    </w:p>
    <w:p>
      <w:r>
        <w:t>CÔNG TY TNHH PHÁT TRIỂN THỜI TRANG P.I.C</w:t>
      </w:r>
    </w:p>
    <w:p>
      <w:r>
        <w:t>TP Hồ Chí Minh</w:t>
      </w:r>
    </w:p>
    <w:p>
      <w:r>
        <w:t>0315969694</w:t>
      </w:r>
    </w:p>
    <w:p>
      <w:r>
        <w:t>CÔNG TY TNHH THƯƠNG MẠI DỊCH VỤ DỆT MAY BÔNG SEN VÀNG</w:t>
      </w:r>
    </w:p>
    <w:p>
      <w:r>
        <w:t>TP Hồ Chí Minh</w:t>
      </w:r>
    </w:p>
    <w:p>
      <w:r>
        <w:t>0315973838</w:t>
      </w:r>
    </w:p>
    <w:p>
      <w:r>
        <w:t>CÔNG TY TNHH CUNG ỨNG LAO ĐỘNG THÀNH LUÂN</w:t>
      </w:r>
    </w:p>
    <w:p>
      <w:r>
        <w:t>TP Hồ Chí Minh</w:t>
      </w:r>
    </w:p>
    <w:p>
      <w:r>
        <w:t>0315908532</w:t>
      </w:r>
    </w:p>
    <w:p>
      <w:r>
        <w:t>CÔNG TY TNHH KỸ THUẬT VẬN TẢI VĂN MỸ VIỆT NAM</w:t>
      </w:r>
    </w:p>
    <w:p>
      <w:r>
        <w:t>TP Hồ Chí Minh</w:t>
      </w:r>
    </w:p>
    <w:p>
      <w:r>
        <w:t>0315917199</w:t>
      </w:r>
    </w:p>
    <w:p>
      <w:r>
        <w:t>CÔNG TY TNHH DƯỢC PHẨM VÀ VẬT TƯ Y TẾ NHƯ AN</w:t>
      </w:r>
    </w:p>
    <w:p>
      <w:r>
        <w:t>TP Hồ Chí Minh</w:t>
      </w:r>
    </w:p>
    <w:p>
      <w:r>
        <w:t>0315919598</w:t>
      </w:r>
    </w:p>
    <w:p>
      <w:r>
        <w:t>CÔNG TY TNHH KINH DOANH VLXD NHÀ XINH</w:t>
      </w:r>
    </w:p>
    <w:p>
      <w:r>
        <w:t>TP Hồ Chí Minh</w:t>
      </w:r>
    </w:p>
    <w:p>
      <w:r>
        <w:t>0315939153</w:t>
      </w:r>
    </w:p>
    <w:p>
      <w:r>
        <w:t>CÔNG TY TNHH TRUYỀN THÔNG QUỐC TẾ HOA KỲ</w:t>
      </w:r>
    </w:p>
    <w:p>
      <w:r>
        <w:t>TP Hồ Chí Minh</w:t>
      </w:r>
    </w:p>
    <w:p>
      <w:r>
        <w:t>0315963741</w:t>
      </w:r>
    </w:p>
    <w:p>
      <w:r>
        <w:t>CÔNG TY TNHH THƯƠNG MẠI SẢN XUẤT VÀ CHẾ BIẾN GỖ VIỆT PHÁP</w:t>
      </w:r>
    </w:p>
    <w:p>
      <w:r>
        <w:t>TP Hồ Chí Minh</w:t>
      </w:r>
    </w:p>
    <w:p>
      <w:r>
        <w:t>0315966615</w:t>
      </w:r>
    </w:p>
    <w:p>
      <w:r>
        <w:t>CÔNG TY TNHH THƯƠNG MẠI SẢN XUẤT HÓA CHẤT VÀ BAO BÌ HƯNG THỊNH</w:t>
      </w:r>
    </w:p>
    <w:p>
      <w:r>
        <w:t>TP Hồ Chí Minh</w:t>
      </w:r>
    </w:p>
    <w:p>
      <w:r>
        <w:t>0315976444</w:t>
      </w:r>
    </w:p>
    <w:p>
      <w:r>
        <w:t>CÔNG TY TNHH ĐẦU TƯ PHÁT TRIỂN VÀ KINH DOANH VLXD VINH PHÁT VN</w:t>
      </w:r>
    </w:p>
    <w:p>
      <w:r>
        <w:t>TP Hồ Chí Minh</w:t>
      </w:r>
    </w:p>
    <w:p>
      <w:r>
        <w:t>0315985600</w:t>
      </w:r>
    </w:p>
    <w:p>
      <w:r>
        <w:t>CÔNG TY TNHH THIẾT KẾ - XÂY DỰNG - TRANG TRÍ NỘI THẤT NHẤT TÂM</w:t>
      </w:r>
    </w:p>
    <w:p>
      <w:r>
        <w:t>TP Hồ Chí Minh</w:t>
      </w:r>
    </w:p>
    <w:p>
      <w:r>
        <w:t>0316002116</w:t>
      </w:r>
    </w:p>
    <w:p>
      <w:r>
        <w:t>CÔNG TY TNHH CƠ ĐIỆN LẠNH VÀ THIẾT BỊ MINH HẢI</w:t>
      </w:r>
    </w:p>
    <w:p>
      <w:r>
        <w:t>TP Hồ Chí Minh</w:t>
      </w:r>
    </w:p>
    <w:p>
      <w:r>
        <w:t>0315999096</w:t>
      </w:r>
    </w:p>
    <w:p>
      <w:r>
        <w:t>CÔNG TY TRÁCH NHIỆM HỮU HẠN PHÁT TRIỂN ĐỜI SỐNG</w:t>
      </w:r>
    </w:p>
    <w:p>
      <w:r>
        <w:t>TP Hồ Chí Minh</w:t>
      </w:r>
    </w:p>
    <w:p>
      <w:r>
        <w:t>0316014841</w:t>
      </w:r>
    </w:p>
    <w:p>
      <w:r>
        <w:t>CÔNG TY TNHH DỊCH VỤ NHÀ HÀNG BIỂN RỪNG</w:t>
      </w:r>
    </w:p>
    <w:p>
      <w:r>
        <w:t>TP Hồ Chí Minh</w:t>
      </w:r>
    </w:p>
    <w:p>
      <w:r>
        <w:t>0316016239</w:t>
      </w:r>
    </w:p>
    <w:p>
      <w:r>
        <w:t>CÔNG TY TNHH SẢN XUẤT NHỰA VÀ BAO BÌ QUỐC BÌNH</w:t>
      </w:r>
    </w:p>
    <w:p>
      <w:r>
        <w:t>TP Hồ Chí Minh</w:t>
      </w:r>
    </w:p>
    <w:p>
      <w:r>
        <w:t>0316029742</w:t>
      </w:r>
    </w:p>
    <w:p>
      <w:r>
        <w:t>CÔNG TY TNHH ĐẦU TƯ THIẾT KẾ VÀ XÂY DỰNG GIA THỊNH</w:t>
      </w:r>
    </w:p>
    <w:p>
      <w:r>
        <w:t>TP Hồ Chí Minh</w:t>
      </w:r>
    </w:p>
    <w:p>
      <w:r>
        <w:t>0316036852</w:t>
      </w:r>
    </w:p>
    <w:p>
      <w:r>
        <w:t>CÔNG TY TNHH KHÁCH SẠN NHÀ HÀNG HỘI NGỘ</w:t>
      </w:r>
    </w:p>
    <w:p>
      <w:r>
        <w:t>TP Hồ Chí Minh</w:t>
      </w:r>
    </w:p>
    <w:p>
      <w:r>
        <w:t>0316057891</w:t>
      </w:r>
    </w:p>
    <w:p>
      <w:r>
        <w:t>CÔNG TY TNHH DỊCH VỤ THƯƠNG MẠI NHÀ HÀNG ẨM THỰC TRUNG HOA</w:t>
      </w:r>
    </w:p>
    <w:p>
      <w:r>
        <w:t>TP Hồ Chí Minh</w:t>
      </w:r>
    </w:p>
    <w:p>
      <w:r>
        <w:t>0316062210</w:t>
      </w:r>
    </w:p>
    <w:p>
      <w:r>
        <w:t>CÔNG TY TNHH THƯƠNG MẠI DỊCH VỤ MAY MẶC MAI VÀNG</w:t>
      </w:r>
    </w:p>
    <w:p>
      <w:r>
        <w:t>TP Hồ Chí Minh</w:t>
      </w:r>
    </w:p>
    <w:p>
      <w:r>
        <w:t>0316204345</w:t>
      </w:r>
    </w:p>
    <w:p>
      <w:r>
        <w:t>CÔNG TY TNHH TRUYỀN THÔNG HỒNG HẠNH</w:t>
      </w:r>
    </w:p>
    <w:p>
      <w:r>
        <w:t>TP Hồ Chí Minh</w:t>
      </w:r>
    </w:p>
    <w:p>
      <w:r>
        <w:t>0316218644</w:t>
      </w:r>
    </w:p>
    <w:p>
      <w:r>
        <w:t>CÔNG TY TNHH THƯƠNG MẠI DỊCH VỤ VẬN TẢI PHÚC HÒA</w:t>
      </w:r>
    </w:p>
    <w:p>
      <w:r>
        <w:t>TP Hồ Chí Minh</w:t>
      </w:r>
    </w:p>
    <w:p>
      <w:r>
        <w:t>0316649792</w:t>
      </w:r>
    </w:p>
    <w:p>
      <w:r>
        <w:t>CÔNG TY TNHH KINH DOANH GIẤY PHÚC QUÂN</w:t>
      </w:r>
    </w:p>
    <w:p>
      <w:r>
        <w:t>TP Hồ Chí Minh</w:t>
      </w:r>
    </w:p>
    <w:p>
      <w:r>
        <w:t>0316034894</w:t>
      </w:r>
    </w:p>
    <w:p>
      <w:r>
        <w:t>CÔNG TY TNHH THƯƠNG MẠI DỊCH VỤ NHÀ HÀNG NĂM LỬA</w:t>
      </w:r>
    </w:p>
    <w:p>
      <w:r>
        <w:t>TP Hồ Chí Minh</w:t>
      </w:r>
    </w:p>
    <w:p>
      <w:r>
        <w:t>0316043088</w:t>
      </w:r>
    </w:p>
    <w:p>
      <w:r>
        <w:t>CÔNG TY TNHH XUẤT NHẬP KHẨU HỒNG LOAN</w:t>
      </w:r>
    </w:p>
    <w:p>
      <w:r>
        <w:t>TP Hồ Chí Minh</w:t>
      </w:r>
    </w:p>
    <w:p>
      <w:r>
        <w:t>0316067000</w:t>
      </w:r>
    </w:p>
    <w:p>
      <w:r>
        <w:t>CÔNG TY TNHH THƯƠNG MẠI DỊCH VỤ PCCC VÀ BHLD PHƯƠNG ANH</w:t>
      </w:r>
    </w:p>
    <w:p>
      <w:r>
        <w:t>TP Hồ Chí Minh</w:t>
      </w:r>
    </w:p>
    <w:p>
      <w:r>
        <w:t>0316141409</w:t>
      </w:r>
    </w:p>
    <w:p>
      <w:r>
        <w:t>CÔNG TY TNHH DỊCH VỤ NHÀ HÀNG HOA SƠN QUÁN</w:t>
      </w:r>
    </w:p>
    <w:p>
      <w:r>
        <w:t>TP Hồ Chí Minh</w:t>
      </w:r>
    </w:p>
    <w:p>
      <w:r>
        <w:t>0316147915</w:t>
      </w:r>
    </w:p>
    <w:p>
      <w:r>
        <w:t>CÔNG TY TNHH DỊCH VỤ ẨM THỰC VIỆT THỊNH PHÁT</w:t>
      </w:r>
    </w:p>
    <w:p>
      <w:r>
        <w:t>TP Hồ Chí Minh</w:t>
      </w:r>
    </w:p>
    <w:p>
      <w:r>
        <w:t>0316361179</w:t>
      </w:r>
    </w:p>
    <w:p>
      <w:r>
        <w:t>CÔNG TY TNHH ĐẦU TƯ XÂY DỰNG THƯƠNG MẠI DỊCH VỤ TANA</w:t>
      </w:r>
    </w:p>
    <w:p>
      <w:r>
        <w:t>TP Hồ Chí Minh</w:t>
      </w:r>
    </w:p>
    <w:p>
      <w:r>
        <w:t>0316373008</w:t>
      </w:r>
    </w:p>
    <w:p>
      <w:r>
        <w:t>CÔNG TY TNHH SẢN XUẤT THƯƠNG MẠI DỊCH VỤ ĐẦU TƯ THÀNH PHÚC</w:t>
      </w:r>
    </w:p>
    <w:p>
      <w:r>
        <w:t>TP Hồ Chí Minh</w:t>
      </w:r>
    </w:p>
    <w:p>
      <w:r>
        <w:t>0316402900</w:t>
      </w:r>
    </w:p>
    <w:p>
      <w:r>
        <w:t>CÔNG TY TNHH DỊCH VỤ NHÀ HÀNG ẨM THỰC VIỆT</w:t>
      </w:r>
    </w:p>
    <w:p>
      <w:r>
        <w:t>TP Hồ Chí Minh</w:t>
      </w:r>
    </w:p>
    <w:p>
      <w:r>
        <w:t>0316638504</w:t>
      </w:r>
    </w:p>
    <w:p>
      <w:r>
        <w:t>CÔNG TY TNHH NHÀ HÀNG LẨU HAYU</w:t>
      </w:r>
    </w:p>
    <w:p>
      <w:r>
        <w:t>TP Hồ Chí Minh</w:t>
      </w:r>
    </w:p>
    <w:p>
      <w:r>
        <w:t>0316851783</w:t>
      </w:r>
    </w:p>
    <w:p>
      <w:r>
        <w:t>CÔNG TY TNHH ĐẦU TƯ XÂY DỰNG CƠ SỞ HẠ TẦNG ALIFIN</w:t>
      </w:r>
    </w:p>
    <w:p>
      <w:r>
        <w:t>TP Hồ Chí Minh</w:t>
      </w:r>
    </w:p>
    <w:p>
      <w:r>
        <w:t>0316851896</w:t>
      </w:r>
    </w:p>
    <w:p>
      <w:r>
        <w:t>CÔNG TY TNHH NHÀ HÀNG ẨM THỰC NAM BỘ</w:t>
      </w:r>
    </w:p>
    <w:p>
      <w:r>
        <w:t>TP Hồ Chí Minh</w:t>
      </w:r>
    </w:p>
    <w:p>
      <w:r>
        <w:t>0316856090</w:t>
      </w:r>
    </w:p>
    <w:p>
      <w:r>
        <w:t>CÔNG TY TNHH THIẾT KẾ ĐẦU TƯ XÂY DỰNG AN BẢO KHANG</w:t>
      </w:r>
    </w:p>
    <w:p>
      <w:r>
        <w:t>TP Hồ Chí Minh</w:t>
      </w:r>
    </w:p>
    <w:p>
      <w:r>
        <w:t>0316854304</w:t>
      </w:r>
    </w:p>
    <w:p>
      <w:r>
        <w:t>CÔNG TY TNHH TM DV XÂY DỰNG THANH TÚ</w:t>
      </w:r>
    </w:p>
    <w:p>
      <w:r>
        <w:t>TP Hồ Chí Minh</w:t>
      </w:r>
    </w:p>
    <w:p>
      <w:r>
        <w:t>0316853910</w:t>
      </w:r>
    </w:p>
    <w:p>
      <w:r>
        <w:t>CÔNG TY TNHH VẬN TẢI ĐƯỜNG BỘ SÀI GÒN</w:t>
      </w:r>
    </w:p>
    <w:p>
      <w:r>
        <w:t>TP Hồ Chí Minh</w:t>
      </w:r>
    </w:p>
    <w:p>
      <w:r>
        <w:t>0316855467</w:t>
      </w:r>
    </w:p>
    <w:p>
      <w:r>
        <w:t>CÔNG TY TNHH VLXD VÀ SAN LẤP HOÀI THANH</w:t>
      </w:r>
    </w:p>
    <w:p>
      <w:r>
        <w:t>TP Hồ Chí Minh</w:t>
      </w:r>
    </w:p>
    <w:p>
      <w:r>
        <w:t>0316855435</w:t>
      </w:r>
    </w:p>
    <w:p>
      <w:r>
        <w:t>CÔNG TY TNHH KHÁCH SẠN NHÀ HÀNG HƯƠNG LÚA</w:t>
      </w:r>
    </w:p>
    <w:p>
      <w:r>
        <w:t>TP Hồ Chí Minh</w:t>
      </w:r>
    </w:p>
    <w:p>
      <w:r>
        <w:t>0316860322</w:t>
      </w:r>
    </w:p>
    <w:p>
      <w:r>
        <w:t>CÔNG TY TNHH THƯƠNG MẠI DỊCH VỤ XÂY DỰNG NGÔ NGHĨA</w:t>
      </w:r>
    </w:p>
    <w:p>
      <w:r>
        <w:t>TP Hồ Chí Minh</w:t>
      </w:r>
    </w:p>
    <w:p>
      <w:r>
        <w:t>0316856975</w:t>
      </w:r>
    </w:p>
    <w:p>
      <w:r>
        <w:t>CÔNG TY TNHH VLXD VÀ XÂY DỰNG HỒNG HÀ</w:t>
      </w:r>
    </w:p>
    <w:p>
      <w:r>
        <w:t>TP Hồ Chí Minh</w:t>
      </w:r>
    </w:p>
    <w:p>
      <w:r>
        <w:t>0316857094</w:t>
      </w:r>
    </w:p>
    <w:p>
      <w:r>
        <w:t>CÔNG TY TNHH TM DV SẢN XUẤT HÓA CHẤT CÔNG NGHIỆP VIỆT MỸ</w:t>
      </w:r>
    </w:p>
    <w:p>
      <w:r>
        <w:t>TP Hồ Chí Minh</w:t>
      </w:r>
    </w:p>
    <w:p>
      <w:r>
        <w:t>0316860072</w:t>
      </w:r>
    </w:p>
    <w:p>
      <w:r>
        <w:t>CÔNG TY TNHH THƯƠNG MẠI DỊCH VỤ SẢN XUẤT VÀ CHẾ BIẾN GỖ NANOTEC</w:t>
      </w:r>
    </w:p>
    <w:p>
      <w:r>
        <w:t>TP Hồ Chí Minh</w:t>
      </w:r>
    </w:p>
    <w:p>
      <w:r>
        <w:t>0316859951</w:t>
      </w:r>
    </w:p>
    <w:p>
      <w:r>
        <w:t>CÔNG TY TNHH TM DV SẢN XUẤT GIẤY PHƯỢNG HOÀNG</w:t>
      </w:r>
    </w:p>
    <w:p>
      <w:r>
        <w:t>TP Hồ Chí Minh</w:t>
      </w:r>
    </w:p>
    <w:p>
      <w:r>
        <w:t>0316859422</w:t>
      </w:r>
    </w:p>
    <w:p>
      <w:r>
        <w:t>CÔNG TY TNHH TM DV ÔNG MẬP FOOD</w:t>
      </w:r>
    </w:p>
    <w:p>
      <w:r>
        <w:t>TP Hồ Chí Minh</w:t>
      </w:r>
    </w:p>
    <w:p>
      <w:r>
        <w:t>0316859479</w:t>
      </w:r>
    </w:p>
    <w:p>
      <w:r>
        <w:t>CÔNG TY TNHH TM DV NHÀ HÀNG HAI LÚA</w:t>
      </w:r>
    </w:p>
    <w:p>
      <w:r>
        <w:t>TP Hồ Chí Minh</w:t>
      </w:r>
    </w:p>
    <w:p>
      <w:r>
        <w:t>0316859239</w:t>
      </w:r>
    </w:p>
    <w:p>
      <w:r>
        <w:t>CÔNG TY TNHH TM SX NHỰA VÀ IN ẤN BAO BÌ BẢO KHÔI</w:t>
      </w:r>
    </w:p>
    <w:p>
      <w:r>
        <w:t>TP Hồ Chí Minh</w:t>
      </w:r>
    </w:p>
    <w:p>
      <w:r>
        <w:t>0316858161</w:t>
      </w:r>
    </w:p>
    <w:p>
      <w:r>
        <w:t>CÔNG TY TNHH VĂN PHÒNG PHẨM VÀ TIN HỌC THUẬN CƯỜNG</w:t>
      </w:r>
    </w:p>
    <w:p>
      <w:r>
        <w:t>TP Hồ Chí Minh</w:t>
      </w:r>
    </w:p>
    <w:p>
      <w:r>
        <w:t>0316864091</w:t>
      </w:r>
    </w:p>
    <w:p>
      <w:r>
        <w:t>CÔNG TY TNHH PHỤ TÙNG MÁY MÓC CƠ KHÍ LÊ HUY</w:t>
      </w:r>
    </w:p>
    <w:p>
      <w:r>
        <w:t>TP Hồ Chí Minh</w:t>
      </w:r>
    </w:p>
    <w:p>
      <w:r>
        <w:t>0316864359</w:t>
      </w:r>
    </w:p>
    <w:p>
      <w:r>
        <w:t>CÔNG TY TNHH TM DV SẢN XUẤT GỖ HOÀNG PHÚC</w:t>
      </w:r>
    </w:p>
    <w:p>
      <w:r>
        <w:t>TP Hồ Chí Minh</w:t>
      </w:r>
    </w:p>
    <w:p>
      <w:r>
        <w:t>0316861742</w:t>
      </w:r>
    </w:p>
    <w:p>
      <w:r>
        <w:t>CÔNG TY TNHH SẢN XUẤT CHẾ BIẾN GỖ VÀ NỘI THẤT VĂN THƯƠNG</w:t>
      </w:r>
    </w:p>
    <w:p>
      <w:r>
        <w:t>TP Hồ Chí Minh</w:t>
      </w:r>
    </w:p>
    <w:p>
      <w:r>
        <w:t>0316860971</w:t>
      </w:r>
    </w:p>
    <w:p>
      <w:r>
        <w:t>CÔNG TY TNHH TM DV VPP VÀ TIN HỌC HOÀI NAM</w:t>
      </w:r>
    </w:p>
    <w:p>
      <w:r>
        <w:t>TP Hồ Chí Minh</w:t>
      </w:r>
    </w:p>
    <w:p>
      <w:r>
        <w:t>0316867712</w:t>
      </w:r>
    </w:p>
    <w:p>
      <w:r>
        <w:t>CÔNG TY TNHH QUẢNG CÁO VÀ TRUYỀN THÔNG AP MEDIA</w:t>
      </w:r>
    </w:p>
    <w:p>
      <w:r>
        <w:t>TP Hồ Chí Minh</w:t>
      </w:r>
    </w:p>
    <w:p>
      <w:r>
        <w:t>0316867381</w:t>
      </w:r>
    </w:p>
    <w:p>
      <w:r>
        <w:t>CÔNG TY TNHH ĐẦU TƯ XÂY DỰNG VÀ KINH DOANH CÂY CẢNH TƯỜNG VI</w:t>
      </w:r>
    </w:p>
    <w:p>
      <w:r>
        <w:t>TP Hồ Chí Minh</w:t>
      </w:r>
    </w:p>
    <w:p>
      <w:r>
        <w:t>0316867286</w:t>
      </w:r>
    </w:p>
    <w:p>
      <w:r>
        <w:t>CÔNG TY TNHH BÁN BUÔN PHỤ TÙNG VÀ SỬA CHỮA Ô TÔ TRỌNG SANG</w:t>
      </w:r>
    </w:p>
    <w:p>
      <w:r>
        <w:t>TP Hồ Chí Minh</w:t>
      </w:r>
    </w:p>
    <w:p>
      <w:r>
        <w:t>0316866148</w:t>
      </w:r>
    </w:p>
    <w:p>
      <w:r>
        <w:t>CÔNG TY TNHH XÂY DỰNG VẬN TẢI VĂN VŨ</w:t>
      </w:r>
    </w:p>
    <w:p>
      <w:r>
        <w:t>TP Hồ Chí Minh</w:t>
      </w:r>
    </w:p>
    <w:p>
      <w:r>
        <w:t>0316871451</w:t>
      </w:r>
    </w:p>
    <w:p>
      <w:r>
        <w:t>CÔNG TY TNHH TM DV HUY HOÀNG KIM</w:t>
      </w:r>
    </w:p>
    <w:p>
      <w:r>
        <w:t>TP Hồ Chí Minh</w:t>
      </w:r>
    </w:p>
    <w:p>
      <w:r>
        <w:t>0316869741</w:t>
      </w:r>
    </w:p>
    <w:p>
      <w:r>
        <w:t>CÔNG TY TNHH QUẢNG CÁO TRUYỀN THÔNG MOBA VIỆT</w:t>
      </w:r>
    </w:p>
    <w:p>
      <w:r>
        <w:t>TP Hồ Chí Minh</w:t>
      </w:r>
    </w:p>
    <w:p>
      <w:r>
        <w:t>0316875664</w:t>
      </w:r>
    </w:p>
    <w:p>
      <w:r>
        <w:t>CÔNG TY TNHH TM DV GIAO NHẬN VẬN TẢI TUẤN ANH</w:t>
      </w:r>
    </w:p>
    <w:p>
      <w:r>
        <w:t>TP Hồ Chí Minh</w:t>
      </w:r>
    </w:p>
    <w:p>
      <w:r>
        <w:t>0316872864</w:t>
      </w:r>
    </w:p>
    <w:p>
      <w:r>
        <w:t>CÔNG TY TNHH ĐẦU TƯ SẢN XUẤT THƯƠNG MẠI KIM SAN</w:t>
      </w:r>
    </w:p>
    <w:p>
      <w:r>
        <w:t>TP Hồ Chí Minh</w:t>
      </w:r>
    </w:p>
    <w:p>
      <w:r>
        <w:t>0316872504</w:t>
      </w:r>
    </w:p>
    <w:p>
      <w:r>
        <w:t>CÔNG TY TNHH SẢN XUẤT CHẾ BIẾN THỰC PHẨM GREEN FOOD</w:t>
      </w:r>
    </w:p>
    <w:p>
      <w:r>
        <w:t>TP Hồ Chí Minh</w:t>
      </w:r>
    </w:p>
    <w:p>
      <w:r>
        <w:t>0316871187</w:t>
      </w:r>
    </w:p>
    <w:p>
      <w:r>
        <w:t>CÔNG TY TNHH CHẾ BIẾN LƯƠNG THỰC THỰC PHẨM THẢO NGUYÊN</w:t>
      </w:r>
    </w:p>
    <w:p>
      <w:r>
        <w:t>TP Hồ Chí Minh</w:t>
      </w:r>
    </w:p>
    <w:p>
      <w:r>
        <w:t>0316875985</w:t>
      </w:r>
    </w:p>
    <w:p>
      <w:r>
        <w:t>CÔNG TY TNHH TM DV VẬN TẢI BẮC TRUNG NAM</w:t>
      </w:r>
    </w:p>
    <w:p>
      <w:r>
        <w:t>TP Hồ Chí Minh</w:t>
      </w:r>
    </w:p>
    <w:p>
      <w:r>
        <w:t>0316875431</w:t>
      </w:r>
    </w:p>
    <w:p>
      <w:r>
        <w:t>CÔNG TY TNHH XNK VÀ KINH DOANH NHIÊN LIỆU PACIFIC</w:t>
      </w:r>
    </w:p>
    <w:p>
      <w:r>
        <w:t>TP Hồ Chí Minh</w:t>
      </w:r>
    </w:p>
    <w:p>
      <w:r>
        <w:t>0316878351</w:t>
      </w:r>
    </w:p>
    <w:p>
      <w:r>
        <w:t>CÔNG TY TNHH TM DV THU UYỂN</w:t>
      </w:r>
    </w:p>
    <w:p>
      <w:r>
        <w:t>TP Hồ Chí Minh</w:t>
      </w:r>
    </w:p>
    <w:p>
      <w:r>
        <w:t>0316878055</w:t>
      </w:r>
    </w:p>
    <w:p>
      <w:r>
        <w:t>CÔNG TY TNHH ĐẦU TƯ SẢN XUẤT MÁY MÓC VÀ CƠ KHÍ NGỌC ĐỨC</w:t>
      </w:r>
    </w:p>
    <w:p>
      <w:r>
        <w:t>TP Hồ Chí Minh</w:t>
      </w:r>
    </w:p>
    <w:p>
      <w:r>
        <w:t>0316873272</w:t>
      </w:r>
    </w:p>
    <w:p>
      <w:r>
        <w:t>CÔNG TY TNHH VẬN TẢI VÀ KINH DOANH NHIÊN LIỆU SÀI GÒN MOBIL</w:t>
      </w:r>
    </w:p>
    <w:p>
      <w:r>
        <w:t>TP Hồ Chí Minh</w:t>
      </w:r>
    </w:p>
    <w:p>
      <w:r>
        <w:t>0316872938</w:t>
      </w:r>
    </w:p>
    <w:p>
      <w:r>
        <w:t>CÔNG TY TNHH VẬN CHUYỂN HÀNG HÓA ĐÔNG TÂY</w:t>
      </w:r>
    </w:p>
    <w:p>
      <w:r>
        <w:t>TP Hồ Chí Minh</w:t>
      </w:r>
    </w:p>
    <w:p>
      <w:r>
        <w:t>0316872511</w:t>
      </w:r>
    </w:p>
    <w:p>
      <w:r>
        <w:t>CÔNG TY TNHH TM DV SẢN XUẤT NGUYỄN THÔNG</w:t>
      </w:r>
    </w:p>
    <w:p>
      <w:r>
        <w:t>TP Hồ Chí Minh</w:t>
      </w:r>
    </w:p>
    <w:p>
      <w:r>
        <w:t>0316894963</w:t>
      </w:r>
    </w:p>
    <w:p>
      <w:r>
        <w:t>CÔNG TY TNHH KINH DOANH THIẾT BỊ VĂN PHÒNG PHẨM MẠNH KHÔI</w:t>
      </w:r>
    </w:p>
    <w:p>
      <w:r>
        <w:t>TP Hồ Chí Minh</w:t>
      </w:r>
    </w:p>
    <w:p>
      <w:r>
        <w:t>0316895413</w:t>
      </w:r>
    </w:p>
    <w:p>
      <w:r>
        <w:t>CÔNG TY TNHH TM DV HÙNG THANH PHƯƠNG</w:t>
      </w:r>
    </w:p>
    <w:p>
      <w:r>
        <w:t>TP Hồ Chí Minh</w:t>
      </w:r>
    </w:p>
    <w:p>
      <w:r>
        <w:t>0316898421</w:t>
      </w:r>
    </w:p>
    <w:p>
      <w:r>
        <w:t>CÔNG TY TNHH TM DV VẬN TẢI DANKO</w:t>
      </w:r>
    </w:p>
    <w:p>
      <w:r>
        <w:t>TP Hồ Chí Minh</w:t>
      </w:r>
    </w:p>
    <w:p>
      <w:r>
        <w:t>0316943811</w:t>
      </w:r>
    </w:p>
    <w:p>
      <w:r>
        <w:t>CÔNG TY TNHH XNK VÀ KINH DOANH SẮT THÉP XUYÊN Á</w:t>
      </w:r>
    </w:p>
    <w:p>
      <w:r>
        <w:t>TP Hồ Chí Minh</w:t>
      </w:r>
    </w:p>
    <w:p>
      <w:r>
        <w:t>0316944879</w:t>
      </w:r>
    </w:p>
    <w:p>
      <w:r>
        <w:t>CÔNG TY TNHH VẬN TẢI VÀ NHIÊN LIỆU THANH TUYỀN</w:t>
      </w:r>
    </w:p>
    <w:p>
      <w:r>
        <w:t>TP Hồ Chí Minh</w:t>
      </w:r>
    </w:p>
    <w:p>
      <w:r>
        <w:t>0316944660</w:t>
      </w:r>
    </w:p>
    <w:p>
      <w:r>
        <w:t>CÔNG TY TNHH DỊCH VỤ VẬN TẢI PHƯƠNG BẢO AN</w:t>
      </w:r>
    </w:p>
    <w:p>
      <w:r>
        <w:t>TP Hồ Chí Minh</w:t>
      </w:r>
    </w:p>
    <w:p>
      <w:r>
        <w:t>0316944117</w:t>
      </w:r>
    </w:p>
    <w:p>
      <w:r>
        <w:t>CÔNG TY TNHH TMDV VẬN TẢI THANH TRÚC</w:t>
      </w:r>
    </w:p>
    <w:p>
      <w:r>
        <w:t>TP Hồ Chí Minh</w:t>
      </w:r>
    </w:p>
    <w:p>
      <w:r>
        <w:t>0316945142</w:t>
      </w:r>
    </w:p>
    <w:p>
      <w:r>
        <w:t>CÔNG TY TNHH VẬN TẢI ĐƯỜNG BỘ NGỌC HOÀI</w:t>
      </w:r>
    </w:p>
    <w:p>
      <w:r>
        <w:t>TP Hồ Chí Minh</w:t>
      </w:r>
    </w:p>
    <w:p>
      <w:r>
        <w:t>0317027138</w:t>
      </w:r>
    </w:p>
    <w:p>
      <w:r>
        <w:t>CÔNG TY TNHH BÁN BUÔN VLXD VÀ TRANG TRÍ NỘI NGOẠI THẤT PHÚC LÂM</w:t>
      </w:r>
    </w:p>
    <w:p>
      <w:r>
        <w:t>TP Hồ Chí Minh</w:t>
      </w:r>
    </w:p>
    <w:p>
      <w:r>
        <w:t>0317026367</w:t>
      </w:r>
    </w:p>
    <w:p>
      <w:r>
        <w:t>CÔNG TY TNHH BÁN BUÔN MÁY MÓC THIẾT BỊ ĐỨC DUY</w:t>
      </w:r>
    </w:p>
    <w:p>
      <w:r>
        <w:t>TP Hồ Chí Minh</w:t>
      </w:r>
    </w:p>
    <w:p>
      <w:r>
        <w:t>0317032522</w:t>
      </w:r>
    </w:p>
    <w:p>
      <w:r>
        <w:t>CÔNG TY TNHH VẬT LIỆU XÂY DỰNG VÀ XÂY LẮP ANH MINH</w:t>
      </w:r>
    </w:p>
    <w:p>
      <w:r>
        <w:t>TP Hồ Chí Minh</w:t>
      </w:r>
    </w:p>
    <w:p>
      <w:r>
        <w:t>0317031198</w:t>
      </w:r>
    </w:p>
    <w:p>
      <w:r>
        <w:t>CÔNG TY TNHH THƯƠNG MẠI DỊCH VỤ VẬN CHUYỂN MINH ANH</w:t>
      </w:r>
    </w:p>
    <w:p>
      <w:r>
        <w:t>TP Hồ Chí Minh</w:t>
      </w:r>
    </w:p>
    <w:p>
      <w:r>
        <w:t>0317031222</w:t>
      </w:r>
    </w:p>
    <w:p>
      <w:r>
        <w:t>CÔNG TY TNHH VẬN TẢI VÀ CƠ GIỚI QUỐC BẢO</w:t>
      </w:r>
    </w:p>
    <w:p>
      <w:r>
        <w:t>TP Hồ Chí Minh</w:t>
      </w:r>
    </w:p>
    <w:p>
      <w:r>
        <w:t>0317030388</w:t>
      </w:r>
    </w:p>
    <w:p>
      <w:r>
        <w:t>CÔNG TY TNHH THƯƠNG MẠI XÂY DỰNG VÀ SAN LẤP MINH KHANG</w:t>
      </w:r>
    </w:p>
    <w:p>
      <w:r>
        <w:t>TP Hồ Chí Minh</w:t>
      </w:r>
    </w:p>
    <w:p>
      <w:r>
        <w:t>0317028678</w:t>
      </w:r>
    </w:p>
    <w:p>
      <w:r>
        <w:t>CÔNG TY TNHH VẬT LIỆU XÂY DỰNG VÀ XÂY LẮP THƯƠNG MẠI BẢO LONG</w:t>
      </w:r>
    </w:p>
    <w:p>
      <w:r>
        <w:t>TP Hồ Chí Minh</w:t>
      </w:r>
    </w:p>
    <w:p>
      <w:r>
        <w:t>0317028621</w:t>
      </w:r>
    </w:p>
    <w:p>
      <w:r>
        <w:t>CÔNG TY TNHH THƯƠNG MẠI DỊCH VỤ VẬN TẢI VŨ TÂN PHÁT</w:t>
      </w:r>
    </w:p>
    <w:p>
      <w:r>
        <w:t>TP Hồ Chí Minh</w:t>
      </w:r>
    </w:p>
    <w:p>
      <w:r>
        <w:t>0317033237</w:t>
      </w:r>
    </w:p>
    <w:p>
      <w:r>
        <w:t>CÔNG TY TNHH THƯƠNG MẠI MÁY MÓC THIẾT BỊ ANH DŨNG</w:t>
      </w:r>
    </w:p>
    <w:p>
      <w:r>
        <w:t>TP Hồ Chí Minh</w:t>
      </w:r>
    </w:p>
    <w:p>
      <w:r>
        <w:t>0317033413</w:t>
      </w:r>
    </w:p>
    <w:p>
      <w:r>
        <w:t>CÔNG TY TNHH THƯƠNG MẠI THIẾT KẾ XÂY DỰNG GIA HƯNG</w:t>
      </w:r>
    </w:p>
    <w:p>
      <w:r>
        <w:t>TP Hồ Chí Minh</w:t>
      </w:r>
    </w:p>
    <w:p>
      <w:r>
        <w:t>0317032988</w:t>
      </w:r>
    </w:p>
    <w:p>
      <w:r>
        <w:t>CÔNG TY TNHH ĐẦU TƯ XÂY DỰNG CƠ SỞ HẠ TẦNG QUANG KHẢI</w:t>
      </w:r>
    </w:p>
    <w:p>
      <w:r>
        <w:t>TP Hồ Chí Minh</w:t>
      </w:r>
    </w:p>
    <w:p>
      <w:r>
        <w:t>0317030268</w:t>
      </w:r>
    </w:p>
    <w:p>
      <w:r>
        <w:t>CÔNG TY TNHH THƯƠNG MẠI DỊCH VỤ THÁI TẤN PHONG</w:t>
      </w:r>
    </w:p>
    <w:p>
      <w:r>
        <w:t>TP Hồ Chí Minh</w:t>
      </w:r>
    </w:p>
    <w:p>
      <w:r>
        <w:t>0317030282</w:t>
      </w:r>
    </w:p>
    <w:p>
      <w:r>
        <w:t>CÔNG TY TNHH ĐẦU TƯ SẢN XUẤT THƯƠNG MẠI ĐỨC BÌNH</w:t>
      </w:r>
    </w:p>
    <w:p>
      <w:r>
        <w:t>TP Hồ Chí Minh</w:t>
      </w:r>
    </w:p>
    <w:p>
      <w:r>
        <w:t>0317030324</w:t>
      </w:r>
    </w:p>
    <w:p>
      <w:r>
        <w:t>CÔNG TY TNHH ĐẦU TƯ SẢN XUẤT THƯƠNG MẠI CHẤN PHONG</w:t>
      </w:r>
    </w:p>
    <w:p>
      <w:r>
        <w:t>TP Hồ Chí Minh</w:t>
      </w:r>
    </w:p>
    <w:p>
      <w:r>
        <w:t>0317030412</w:t>
      </w:r>
    </w:p>
    <w:p>
      <w:r>
        <w:t>CÔNG TY TNHH THƯƠNG MẠI DỊCH VỤ SẢN XUẤT VŨ MINH ĐỨC</w:t>
      </w:r>
    </w:p>
    <w:p>
      <w:r>
        <w:t>TP Hồ Chí Minh</w:t>
      </w:r>
    </w:p>
    <w:p>
      <w:r>
        <w:t>0317047286</w:t>
      </w:r>
    </w:p>
    <w:p>
      <w:r>
        <w:t>CÔNG TY TNHH THƯƠNG MẠI DỊCH VỤ VĨ KHÔI</w:t>
      </w:r>
    </w:p>
    <w:p>
      <w:r>
        <w:t>TP Hồ Chí Minh</w:t>
      </w:r>
    </w:p>
    <w:p>
      <w:r>
        <w:t>0317048579</w:t>
      </w:r>
    </w:p>
    <w:p>
      <w:r>
        <w:t>CÔNG TY TNHH THƯƠNG MẠI DỊCH VỤ KHÔI ĐĂNG</w:t>
      </w:r>
    </w:p>
    <w:p>
      <w:r>
        <w:t>TP Hồ Chí Minh</w:t>
      </w:r>
    </w:p>
    <w:p>
      <w:r>
        <w:t>0317117053</w:t>
      </w:r>
    </w:p>
    <w:p>
      <w:r>
        <w:t>CÔNG TY TNHH ĐẦU TƯ SẢN XUẤT THƯƠNG MẠI HÓA CHẤT ĐAN QUỲNH</w:t>
      </w:r>
    </w:p>
    <w:p>
      <w:r>
        <w:t>TP Hồ Chí Minh</w:t>
      </w:r>
    </w:p>
    <w:p>
      <w:r>
        <w:t>0317116973</w:t>
      </w:r>
    </w:p>
    <w:p>
      <w:r>
        <w:t>CÔNG TY TNHH BÁN BUÔN THIẾT BỊ VÀ ĐIỆN TỬ VIỄN THÔNG HẠNH NGÂN</w:t>
      </w:r>
    </w:p>
    <w:p>
      <w:r>
        <w:t>TP Hồ Chí Minh</w:t>
      </w:r>
    </w:p>
    <w:p>
      <w:r>
        <w:t>0317117568</w:t>
      </w:r>
    </w:p>
    <w:p>
      <w:r>
        <w:t>CÔNG TY TNHH THƯƠNG MẠI DỊCH VỤ VÀ CƠ KHÍ MÁY MÓC UY VŨ</w:t>
      </w:r>
    </w:p>
    <w:p>
      <w:r>
        <w:t>TP Hồ Chí Minh</w:t>
      </w:r>
    </w:p>
    <w:p>
      <w:r>
        <w:t>0317117448</w:t>
      </w:r>
    </w:p>
    <w:p>
      <w:r>
        <w:t>CÔNG TY TNHH THƯƠNG MẠI DỊCH VỤ VĂN PHÒNG PHẨM MẪN HOA</w:t>
      </w:r>
    </w:p>
    <w:p>
      <w:r>
        <w:t>TP Hồ Chí Minh</w:t>
      </w:r>
    </w:p>
    <w:p>
      <w:r>
        <w:t>0317116733</w:t>
      </w:r>
    </w:p>
    <w:p>
      <w:r>
        <w:t>CÔNG TY TNHH THƯƠNG MẠI SẢN XUẤT VÀ CHẾ BIẾN GIẤY BĂNG TÂM</w:t>
      </w:r>
    </w:p>
    <w:p>
      <w:r>
        <w:t>TP Hồ Chí Minh</w:t>
      </w:r>
    </w:p>
    <w:p>
      <w:r>
        <w:t>0317120338</w:t>
      </w:r>
    </w:p>
    <w:p>
      <w:r>
        <w:t>CÔNG TY TNHH VẬN TẢI VÀ KINH DOANH NHIÊN LIỆU SÀI GÒN TOTAL</w:t>
      </w:r>
    </w:p>
    <w:p>
      <w:r>
        <w:t>TP Hồ Chí Minh</w:t>
      </w:r>
    </w:p>
    <w:p>
      <w:r>
        <w:t>0317120289</w:t>
      </w:r>
    </w:p>
    <w:p>
      <w:r>
        <w:t>CÔNG TY TNHH THƯƠNG MẠI DỊCH VỤ NHÀ SÁCH VĂN LANG</w:t>
      </w:r>
    </w:p>
    <w:p>
      <w:r>
        <w:t>TP Hồ Chí Minh</w:t>
      </w:r>
    </w:p>
    <w:p>
      <w:r>
        <w:t>0317120377</w:t>
      </w:r>
    </w:p>
    <w:p>
      <w:r>
        <w:t>CÔNG TY TNHH SẢN XUẤT THƯƠNG MẠI DỊCH VỤ PHẠM HỮU ĐẠT</w:t>
      </w:r>
    </w:p>
    <w:p>
      <w:r>
        <w:t>TP Hồ Chí Minh</w:t>
      </w:r>
    </w:p>
    <w:p>
      <w:r>
        <w:t>0317120803</w:t>
      </w:r>
    </w:p>
    <w:p>
      <w:r>
        <w:t>CÔNG TY TNHH SỬA CHỮA VÀ MUA BÁN THIẾT BỊ PHỤ TÙNG Ô TÔ HỮU NGHĨA</w:t>
      </w:r>
    </w:p>
    <w:p>
      <w:r>
        <w:t>TP Hồ Chí Minh</w:t>
      </w:r>
    </w:p>
    <w:p>
      <w:r>
        <w:t>0317121363</w:t>
      </w:r>
    </w:p>
    <w:p>
      <w:r>
        <w:t>CÔNG TY TNHH DỊCH VỤ TIN HỌC VĂN PHÒNG DIỆU HẰNG</w:t>
      </w:r>
    </w:p>
    <w:p>
      <w:r>
        <w:t>TP Hồ Chí Minh</w:t>
      </w:r>
    </w:p>
    <w:p>
      <w:r>
        <w:t>0317120666</w:t>
      </w:r>
    </w:p>
    <w:p>
      <w:r>
        <w:t>CÔNG TY TNHH CÔNG NGHỆ DỆT MAY NGỌC MINH KHUÊ</w:t>
      </w:r>
    </w:p>
    <w:p>
      <w:r>
        <w:t>TP Hồ Chí Minh</w:t>
      </w:r>
    </w:p>
    <w:p>
      <w:r>
        <w:t>0317120144</w:t>
      </w:r>
    </w:p>
    <w:p>
      <w:r>
        <w:t>CÔNG TY TNHH KHAI THÁC VÀ CHẾ BIẾN GỖ THÁI SƠN</w:t>
      </w:r>
    </w:p>
    <w:p>
      <w:r>
        <w:t>TP Hồ Chí Minh</w:t>
      </w:r>
    </w:p>
    <w:p>
      <w:r>
        <w:t>0317120112</w:t>
      </w:r>
    </w:p>
    <w:p>
      <w:r>
        <w:t>CÔNG TY TNHH THƯƠNG MẠI VÀ CHẾ BIẾN GỖ CHÍ THANH</w:t>
      </w:r>
    </w:p>
    <w:p>
      <w:r>
        <w:t>TP Hồ Chí Minh</w:t>
      </w:r>
    </w:p>
    <w:p>
      <w:r>
        <w:t>0317119808</w:t>
      </w:r>
    </w:p>
    <w:p>
      <w:r>
        <w:t>CÔNG TY TNHH THƯƠNG MẠI HÓA CHẤT DIỆU TÚ</w:t>
      </w:r>
    </w:p>
    <w:p>
      <w:r>
        <w:t>TP Hồ Chí Minh</w:t>
      </w:r>
    </w:p>
    <w:p>
      <w:r>
        <w:t>0317121589</w:t>
      </w:r>
    </w:p>
    <w:p>
      <w:r>
        <w:t>CÔNG TY TNHH THIẾT BỊ PCCC VÀ BẢO HỘ LAO ĐỘNG NGỌC ÁNH</w:t>
      </w:r>
    </w:p>
    <w:p>
      <w:r>
        <w:t>TP Hồ Chí Minh</w:t>
      </w:r>
    </w:p>
    <w:p>
      <w:r>
        <w:t>0317119646</w:t>
      </w:r>
    </w:p>
    <w:p>
      <w:r>
        <w:t>CÔNG TY TNHH THƯƠNG MẠI VÀ DỊCH VỤ NHÀ HÀNG ẨM THỰC XANH</w:t>
      </w:r>
    </w:p>
    <w:p>
      <w:r>
        <w:t>TP Hồ Chí Minh</w:t>
      </w:r>
    </w:p>
    <w:p>
      <w:r>
        <w:t>0317119572</w:t>
      </w:r>
    </w:p>
    <w:p>
      <w:r>
        <w:t>CÔNG TY TNHH KINH DOANH NHIÊN LIỆU MIPEC PETRO</w:t>
      </w:r>
    </w:p>
    <w:p>
      <w:r>
        <w:t>TP Hồ Chí Minh</w:t>
      </w:r>
    </w:p>
    <w:p>
      <w:r>
        <w:t>0317121268</w:t>
      </w:r>
    </w:p>
    <w:p>
      <w:r>
        <w:t>CÔNG TY TNHH SẢN XUẤT THƯƠNG MẠI VÀ GIA CÔNG NHỰA HOÀI NGÂN</w:t>
      </w:r>
    </w:p>
    <w:p>
      <w:r>
        <w:t>TP Hồ Chí Minh</w:t>
      </w:r>
    </w:p>
    <w:p>
      <w:r>
        <w:t>0317121243</w:t>
      </w:r>
    </w:p>
    <w:p>
      <w:r>
        <w:t>CÔNG TY TNHH CHẾ BIẾN VÀ THU GOM PHẾ LIỆU PHÚC THỊNH</w:t>
      </w:r>
    </w:p>
    <w:p>
      <w:r>
        <w:t>TP Hồ Chí Minh</w:t>
      </w:r>
    </w:p>
    <w:p>
      <w:r>
        <w:t>0317119607</w:t>
      </w:r>
    </w:p>
    <w:p>
      <w:r>
        <w:t>CÔNG TY TNHH GIẢI TRÍ VÀ TRUYỀN THÔNG DIỆP NHƯ KHUÊ</w:t>
      </w:r>
    </w:p>
    <w:p>
      <w:r>
        <w:t>TP Hồ Chí Minh</w:t>
      </w:r>
    </w:p>
    <w:p>
      <w:r>
        <w:t>0317121596</w:t>
      </w:r>
    </w:p>
    <w:p>
      <w:r>
        <w:t>CÔNG TY TNHH THƯƠNG MẠI DỊCH VỤ SẮT THÉP VIỆT ĐỨC</w:t>
      </w:r>
    </w:p>
    <w:p>
      <w:r>
        <w:t>TP Hồ Chí Minh</w:t>
      </w:r>
    </w:p>
    <w:p>
      <w:r>
        <w:t>0317121211</w:t>
      </w:r>
    </w:p>
    <w:p>
      <w:r>
        <w:t>CÔNG TY TNHH VẬN TẢI VÀ KINH DOANH XĂNG DẦU KOSAN</w:t>
      </w:r>
    </w:p>
    <w:p>
      <w:r>
        <w:t>TP Hồ Chí Minh</w:t>
      </w:r>
    </w:p>
    <w:p>
      <w:r>
        <w:t>0317121067</w:t>
      </w:r>
    </w:p>
    <w:p>
      <w:r>
        <w:t>CÔNG TY TNHH SẢN XUẤT CHẾ BIẾN VÀ KINH DOANH GỖ ĐỨC THẮNG</w:t>
      </w:r>
    </w:p>
    <w:p>
      <w:r>
        <w:t>TP Hồ Chí Minh</w:t>
      </w:r>
    </w:p>
    <w:p>
      <w:r>
        <w:t>0317121483</w:t>
      </w:r>
    </w:p>
    <w:p>
      <w:r>
        <w:t>CÔNG TY TNHH SẢN XUẤT GIA CÔNG MAY MẶC THẢO CHI</w:t>
      </w:r>
    </w:p>
    <w:p>
      <w:r>
        <w:t>TP Hồ Chí Minh</w:t>
      </w:r>
    </w:p>
    <w:p>
      <w:r>
        <w:t>0317122198</w:t>
      </w:r>
    </w:p>
    <w:p>
      <w:r>
        <w:t>CÔNG TY TNHH DỊCH VỤ ẨM THỰC YẾN LINH</w:t>
      </w:r>
    </w:p>
    <w:p>
      <w:r>
        <w:t>TP Hồ Chí Minh</w:t>
      </w:r>
    </w:p>
    <w:p>
      <w:r>
        <w:t>0317122180</w:t>
      </w:r>
    </w:p>
    <w:p>
      <w:r>
        <w:t>CÔNG TY TNHH XNK VÀ KINH DOANH XĂNG DẦU THALEXIM</w:t>
      </w:r>
    </w:p>
    <w:p>
      <w:r>
        <w:t>TP Hồ Chí Minh</w:t>
      </w:r>
    </w:p>
    <w:p>
      <w:r>
        <w:t>0317122215</w:t>
      </w:r>
    </w:p>
    <w:p>
      <w:r>
        <w:t>CÔNG TY TNHH ẨM THỰC SINH THÁI BỜ SÔNG</w:t>
      </w:r>
    </w:p>
    <w:p>
      <w:r>
        <w:t>TP Hồ Chí Minh</w:t>
      </w:r>
    </w:p>
    <w:p>
      <w:r>
        <w:t>0317122173</w:t>
      </w:r>
    </w:p>
    <w:p>
      <w:r>
        <w:t>CÔNG TY TNHH SẢN XUẤT THƯƠNG MẠI HÓA CHẤT CÁT TIÊN</w:t>
      </w:r>
    </w:p>
    <w:p>
      <w:r>
        <w:t>TP Hồ Chí Minh</w:t>
      </w:r>
    </w:p>
    <w:p>
      <w:r>
        <w:t>0317122166</w:t>
      </w:r>
    </w:p>
    <w:p>
      <w:r>
        <w:t>CÔNG TY TNHH THƯƠNG MẠI DỊCH VỤ ẨM THỰC THẰNG BỜM</w:t>
      </w:r>
    </w:p>
    <w:p>
      <w:r>
        <w:t>TP Hồ Chí Minh</w:t>
      </w:r>
    </w:p>
    <w:p>
      <w:r>
        <w:t>0317121719</w:t>
      </w:r>
    </w:p>
    <w:p>
      <w:r>
        <w:t>CÔNG TY TNHH THƯƠNG MẠI DỊCH VỤ THIẾT BỊ ĐIỆN THIỆN NHÂN</w:t>
      </w:r>
    </w:p>
    <w:p>
      <w:r>
        <w:t>TP Hồ Chí Minh</w:t>
      </w:r>
    </w:p>
    <w:p>
      <w:r>
        <w:t>0317122286</w:t>
      </w:r>
    </w:p>
    <w:p>
      <w:r>
        <w:t>CÔNG TY TNHH SẢN XUẤT NHỰA GIA DỤNG VÀ NHỰA CÔNG NGHIỆP ĐẠI THỦY</w:t>
      </w:r>
    </w:p>
    <w:p>
      <w:r>
        <w:t>TP Hồ Chí Minh</w:t>
      </w:r>
    </w:p>
    <w:p>
      <w:r>
        <w:t>0317122342</w:t>
      </w:r>
    </w:p>
    <w:p>
      <w:r>
        <w:t>CÔNG TY TNHH KINH DOANH SẮT THÉP VÀ THU GOM PHẾ LIỆU MINH TRIẾT</w:t>
      </w:r>
    </w:p>
    <w:p>
      <w:r>
        <w:t>TP Hồ Chí Minh</w:t>
      </w:r>
    </w:p>
    <w:p>
      <w:r>
        <w:t>0317122367</w:t>
      </w:r>
    </w:p>
    <w:p>
      <w:r>
        <w:t>CÔNG TY TNHH SẢN XUẤT THƯƠNG MẠI MÁY MÓC THIẾT BỊ TRƯỜNG PHÚC</w:t>
      </w:r>
    </w:p>
    <w:p>
      <w:r>
        <w:t>TP Hồ Chí Minh</w:t>
      </w:r>
    </w:p>
    <w:p>
      <w:r>
        <w:t>0317122455</w:t>
      </w:r>
    </w:p>
    <w:p>
      <w:r>
        <w:t>CÔNG TY TNHH SẢN XUẤT VÀ KINH DOANH GIẤY BÍCH THẢO</w:t>
      </w:r>
    </w:p>
    <w:p>
      <w:r>
        <w:t>TP Hồ Chí Minh</w:t>
      </w:r>
    </w:p>
    <w:p>
      <w:r>
        <w:t>0317122938</w:t>
      </w:r>
    </w:p>
    <w:p>
      <w:r>
        <w:t>CÔNG TY TNHH NHÀ HÀNG ẨM THỰC MÓN NHẬT</w:t>
      </w:r>
    </w:p>
    <w:p>
      <w:r>
        <w:t>TP Hồ Chí Minh</w:t>
      </w:r>
    </w:p>
    <w:p>
      <w:r>
        <w:t>0317122952</w:t>
      </w:r>
    </w:p>
    <w:p>
      <w:r>
        <w:t>CÔNG TY TNHH THƯƠNG MẠI DỊCH VỤ TIN HỌC HỒNG VÂN</w:t>
      </w:r>
    </w:p>
    <w:p>
      <w:r>
        <w:t>TP Hồ Chí Minh</w:t>
      </w:r>
    </w:p>
    <w:p>
      <w:r>
        <w:t>0317122945</w:t>
      </w:r>
    </w:p>
    <w:p>
      <w:r>
        <w:t>CÔNG TY TNHH BÁN BUÔN PHỤ TÙNG VÀ SỬA CHỮA Ô TÔ MINH QUANG</w:t>
      </w:r>
    </w:p>
    <w:p>
      <w:r>
        <w:t>TP Hồ Chí Minh</w:t>
      </w:r>
    </w:p>
    <w:p>
      <w:r>
        <w:t>0317117776</w:t>
      </w:r>
    </w:p>
    <w:p>
      <w:r>
        <w:t>CÔNG TY TNHH KỸ THUẬT CƠ KHÍ MÁY MÓC KIẾN VĂN</w:t>
      </w:r>
    </w:p>
    <w:p>
      <w:r>
        <w:t>TP Hồ Chí Minh</w:t>
      </w:r>
    </w:p>
    <w:p>
      <w:r>
        <w:t>0317123226</w:t>
      </w:r>
    </w:p>
    <w:p>
      <w:r>
        <w:t>CÔNG TY TNHH SẢN XUẤT VẢI SỢI VÀ PHỤ LIỆU NGÀNH MAY TAM HÀ</w:t>
      </w:r>
    </w:p>
    <w:p>
      <w:r>
        <w:t>TP Hồ Chí Minh</w:t>
      </w:r>
    </w:p>
    <w:p>
      <w:r>
        <w:t>0317118184</w:t>
      </w:r>
    </w:p>
    <w:p>
      <w:r>
        <w:t>CÔNG TY TNHH THIẾT BỊ ĐIỆN VÀ CHIẾU SÁNG AN HẠ</w:t>
      </w:r>
    </w:p>
    <w:p>
      <w:r>
        <w:t>TP Hồ Chí Minh</w:t>
      </w:r>
    </w:p>
    <w:p>
      <w:r>
        <w:t>0317118106</w:t>
      </w:r>
    </w:p>
    <w:p>
      <w:r>
        <w:t>CÔNG TY TNHH THƯƠNG MẠI DỊCH VỤ VẬN TẢI PHẠM THIÊN ÂN</w:t>
      </w:r>
    </w:p>
    <w:p>
      <w:r>
        <w:t>TP Hồ Chí Minh</w:t>
      </w:r>
    </w:p>
    <w:p>
      <w:r>
        <w:t>0317118233</w:t>
      </w:r>
    </w:p>
    <w:p>
      <w:r>
        <w:t>CÔNG TY TNHH NHÀ HÀNG ĂN UỐNG ĐỆ NHẤT BBQ</w:t>
      </w:r>
    </w:p>
    <w:p>
      <w:r>
        <w:t>TP Hồ Chí Minh</w:t>
      </w:r>
    </w:p>
    <w:p>
      <w:r>
        <w:t>0317118226</w:t>
      </w:r>
    </w:p>
    <w:p>
      <w:r>
        <w:t>CÔNG TY TNHH KHAI THÁC VÀ CHẾ BIẾN GỖ KHÔI NGUYÊN</w:t>
      </w:r>
    </w:p>
    <w:p>
      <w:r>
        <w:t>TP Hồ Chí Minh</w:t>
      </w:r>
    </w:p>
    <w:p>
      <w:r>
        <w:t>0317118191</w:t>
      </w:r>
    </w:p>
    <w:p>
      <w:r>
        <w:t>CÔNG TY TNHH XNK VÀ KINH DOANH NHIÊN LIỆU NIPPON OIL</w:t>
      </w:r>
    </w:p>
    <w:p>
      <w:r>
        <w:t>TP Hồ Chí Minh</w:t>
      </w:r>
    </w:p>
    <w:p>
      <w:r>
        <w:t>0317118240</w:t>
      </w:r>
    </w:p>
    <w:p>
      <w:r>
        <w:t>CÔNG TY TNHH THƯƠNG MẠI DỊCH VỤ IN ẤN QUẢNG CÁO KIM DƯƠNG</w:t>
      </w:r>
    </w:p>
    <w:p>
      <w:r>
        <w:t>TP Hồ Chí Minh</w:t>
      </w:r>
    </w:p>
    <w:p>
      <w:r>
        <w:t>0317118314</w:t>
      </w:r>
    </w:p>
    <w:p>
      <w:r>
        <w:t>CÔNG TY TNHH THƯƠNG MẠI MÁY MÓC THIẾT BỊ HUY HOÀNG</w:t>
      </w:r>
    </w:p>
    <w:p>
      <w:r>
        <w:t>TP Hồ Chí Minh</w:t>
      </w:r>
    </w:p>
    <w:p>
      <w:r>
        <w:t>0317131058</w:t>
      </w:r>
    </w:p>
    <w:p>
      <w:r>
        <w:t>CÔNG TY TNHH IN ẤN QUẢNG CÁO NHÃ UYÊN VÂN</w:t>
      </w:r>
    </w:p>
    <w:p>
      <w:r>
        <w:t>TP Hồ Chí Minh</w:t>
      </w:r>
    </w:p>
    <w:p>
      <w:r>
        <w:t>0317146960</w:t>
      </w:r>
    </w:p>
    <w:p>
      <w:r>
        <w:t>CÔNG TY TNHH TỔ CHỨC SỰ KIỆN VÀ TRUYỀN THÔNG BẢO TUỆ AN</w:t>
      </w:r>
    </w:p>
    <w:p>
      <w:r>
        <w:t>TP Hồ Chí Minh</w:t>
      </w:r>
    </w:p>
    <w:p>
      <w:r>
        <w:t>0317147033</w:t>
      </w:r>
    </w:p>
    <w:p>
      <w:r>
        <w:t>CÔNG TY TNHH SỬA CHỮA VÀ BÁN BUÔN PHỤ TÙNG Ô TÔ MẠNH HÙNG</w:t>
      </w:r>
    </w:p>
    <w:p>
      <w:r>
        <w:t>TP Hồ Chí Minh</w:t>
      </w:r>
    </w:p>
    <w:p>
      <w:r>
        <w:t>0317127453</w:t>
      </w:r>
    </w:p>
    <w:p>
      <w:r>
        <w:t>CÔNG TY TNHH NHÀ HÀNG PHỐ VIỆT</w:t>
      </w:r>
    </w:p>
    <w:p>
      <w:r>
        <w:t>TP Hồ Chí Minh</w:t>
      </w:r>
    </w:p>
    <w:p>
      <w:r>
        <w:t>0317145420</w:t>
      </w:r>
    </w:p>
    <w:p>
      <w:r>
        <w:t>CÔNG TY TNHH TM DV SẢN XUẤT VÀ KINH DOANH SẮT THÉP VIỆT ÚC</w:t>
      </w:r>
    </w:p>
    <w:p>
      <w:r>
        <w:t>TP Hồ Chí Minh</w:t>
      </w:r>
    </w:p>
    <w:p>
      <w:r>
        <w:t>0317146819</w:t>
      </w:r>
    </w:p>
    <w:p>
      <w:r>
        <w:t>CÔNG TY TNHH XNK SẮT THÉP VINASTEEL</w:t>
      </w:r>
    </w:p>
    <w:p>
      <w:r>
        <w:t>TP Hồ Chí Minh</w:t>
      </w:r>
    </w:p>
    <w:p>
      <w:r>
        <w:t>0317146939</w:t>
      </w:r>
    </w:p>
    <w:p>
      <w:r>
        <w:t>CÔNG TY TNHH XNK VÀ GIA CÔNG MAY MẶC HẠNH DUYÊN</w:t>
      </w:r>
    </w:p>
    <w:p>
      <w:r>
        <w:t>TP Hồ Chí Minh</w:t>
      </w:r>
    </w:p>
    <w:p>
      <w:r>
        <w:t>0317145935</w:t>
      </w:r>
    </w:p>
    <w:p>
      <w:r>
        <w:t>CÔNG TY TNHH TM DV BÁN BUÔN THIẾT BỊ ĐIỆN ÁNH DƯƠNG</w:t>
      </w:r>
    </w:p>
    <w:p>
      <w:r>
        <w:t>TP Hồ Chí Minh</w:t>
      </w:r>
    </w:p>
    <w:p>
      <w:r>
        <w:t>0317146590</w:t>
      </w:r>
    </w:p>
    <w:p>
      <w:r>
        <w:t>CÔNG TY TNHH THƯƠNG MẠI SẢN XUẤT GIẤY VÀ BAO BÌ BẢO BÌNH</w:t>
      </w:r>
    </w:p>
    <w:p>
      <w:r>
        <w:t>TP Hồ Chí Minh</w:t>
      </w:r>
    </w:p>
    <w:p>
      <w:r>
        <w:t>0317147604</w:t>
      </w:r>
    </w:p>
    <w:p>
      <w:r>
        <w:t>CÔNG TY TNHH THƯƠNG MẠI XÂY DỰNG VÀ BẤT ĐỘNG SẢN GIA HUY</w:t>
      </w:r>
    </w:p>
    <w:p>
      <w:r>
        <w:t>TP Hồ Chí Minh</w:t>
      </w:r>
    </w:p>
    <w:p>
      <w:r>
        <w:t>0317147587</w:t>
      </w:r>
    </w:p>
    <w:p>
      <w:r>
        <w:t>CÔNG TY TNHH TMDV NHÀ HÀNG KHÁCH SẠN HẠ SANG</w:t>
      </w:r>
    </w:p>
    <w:p>
      <w:r>
        <w:t>TP Hồ Chí Minh</w:t>
      </w:r>
    </w:p>
    <w:p>
      <w:r>
        <w:t>0317147594</w:t>
      </w:r>
    </w:p>
    <w:p>
      <w:r>
        <w:t>CÔNG TY TNHH THƯƠNG MẠI SẢN XUẤT NHỰA VÀ BAO BÌ LOAN VŨ</w:t>
      </w:r>
    </w:p>
    <w:p>
      <w:r>
        <w:t>TP Hồ Chí Minh</w:t>
      </w:r>
    </w:p>
    <w:p>
      <w:r>
        <w:t>0317147481</w:t>
      </w:r>
    </w:p>
    <w:p>
      <w:r>
        <w:t>CÔNG TY TNHH TM DV SẢN XUẤT VÀ KINH DOANH SẮT THÉP VIỆT HÀN</w:t>
      </w:r>
    </w:p>
    <w:p>
      <w:r>
        <w:t>TP Hồ Chí Minh</w:t>
      </w:r>
    </w:p>
    <w:p>
      <w:r>
        <w:t>0317148460</w:t>
      </w:r>
    </w:p>
    <w:p>
      <w:r>
        <w:t>CÔNG TY TNHH THU GOM PHẾ LIỆU VÀ KINH DOANH SẮT THÉP ANH TUẤN</w:t>
      </w:r>
    </w:p>
    <w:p>
      <w:r>
        <w:t>TP Hồ Chí Minh</w:t>
      </w:r>
    </w:p>
    <w:p>
      <w:r>
        <w:t>0317148492</w:t>
      </w:r>
    </w:p>
    <w:p>
      <w:r>
        <w:t>CÔNG TY TNHH TMDV NHÀ HÀNG KHÁCH SẠN ĐỨC TÀI</w:t>
      </w:r>
    </w:p>
    <w:p>
      <w:r>
        <w:t>TP Hồ Chí Minh</w:t>
      </w:r>
    </w:p>
    <w:p>
      <w:r>
        <w:t>0317150477</w:t>
      </w:r>
    </w:p>
    <w:p>
      <w:r>
        <w:t>CÔNG TY TNHH THƯƠNG MẠI DỊCH VỤ IN ẤN VÀ QUẢNG CÁO NHƯ NGỌC</w:t>
      </w:r>
    </w:p>
    <w:p>
      <w:r>
        <w:t>TP Hồ Chí Minh</w:t>
      </w:r>
    </w:p>
    <w:p>
      <w:r>
        <w:t>0317152932</w:t>
      </w:r>
    </w:p>
    <w:p>
      <w:r>
        <w:t>CÔNG TY TNHH SẢN XUẤT THƯƠNG MẠI TÔN THÉP VIỆT NGA</w:t>
      </w:r>
    </w:p>
    <w:p>
      <w:r>
        <w:t>TP Hồ Chí Minh</w:t>
      </w:r>
    </w:p>
    <w:p>
      <w:r>
        <w:t>0317199426</w:t>
      </w:r>
    </w:p>
    <w:p>
      <w:r>
        <w:t>CÔNG TY TNHH CHẾ BIẾN LƯƠNG THỰC THỰC PHẨM HOÀNG HIẾU</w:t>
      </w:r>
    </w:p>
    <w:p>
      <w:r>
        <w:t>TP Hồ Chí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