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1786/BTNMT-KSON năm 2024 triển khai nội dung nhằm đẩy mạnh công tác quản lý chất thải rắn sinh hoạt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1786/BTNMT-KSON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1786/BTNMT-KSONMT</w:t>
      </w:r>
    </w:p>
    <w:p>
      <w:r>
        <w:t>V/v triển khai một số nội dung nhằm đẩy mạnh công tác quản lý chất thải rắn sinh hoạt</w:t>
      </w:r>
    </w:p>
    <w:p>
      <w:r>
        <w:t>Hà Nội, ngày 22 tháng 3 năm 2024</w:t>
      </w:r>
    </w:p>
    <w:p>
      <w:r>
        <w:t>Kính gửi:  Ủy ban nhân dân các tỉnh, thành phố trực thuộc Trung ương</w:t>
      </w:r>
    </w:p>
    <w:p>
      <w:r>
        <w:t>Nhằm tăng cường hơn nữa hiệu lực, hiệu quả quản lý nhà nước về phân loại, thu gom, vận chuyển, xử lý chất thải rắn sinh hoạt (CTRSH), đặc biệt là tiến độ thực hiện các nội dung của Luật Bảo vệ môi trường (BVMT) năm 2020 được quy định tại khoản 1 Điều 75 và khoản 1 Điều 79, đảm bảo triển khai thực hiện trên địa bàn toàn quốc từ 01/01/2025, Bộ Tài nguyên và Môi trường đề nghị quý Ủy ban căn cứ theo trách nhiệm được giao chủ động, tích cực và khẩn trương triển khai thực hiện ngay một số nội dung sau:</w:t>
      </w:r>
    </w:p>
    <w:p>
      <w:r>
        <w:t>1. Ban hành văn bản quy định chi tiết về quản lý CTRSH của hộ gia đình, cá nhân trên địa bàn trong đó có công tác phân loại CTRSH phát sinh từ hộ gia đình, cá nhân được quy định tại khoản 6 Điều 79 Luật BVMT năm 2020; từng bước triển khai phân loại CTRSH đồng bộ, thống nhất trên địa bàn cấp tỉnh, ưu tiên triển khai trước đối với những khu vực có đủ điều kiện về hạ tầng thu gom, vận chuyển và xử lý CTRSH. Trong quá trình thực hiện, lưu ý nghiên cứu, áp dụng phù hợp theo Hướng dẫn kỹ thuật về phân loại chất thải rắn sinh hoạt ban hành kèm theo Văn bản số 9368/BTNMT-KSONMT ngày 02/11/2023 của Bộ Tài nguyên và Môi trường.</w:t>
      </w:r>
    </w:p>
    <w:p>
      <w:r>
        <w:t>2.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 được quy định tại khoản 6 Điều 79 Luật BVMT năm 2020, được sửa đổi, bổ sung bởi khoản 7 Điều 73 Luật giá năm 2023.</w:t>
      </w:r>
    </w:p>
    <w:p>
      <w:r>
        <w:t>3. Quy hoạch và thực hiện quy hoạch, bố trí quỹ đất cho khu xử lý CTRSH, giao đất kịp thời để triển khai xây dựng và vận hành khu xử lý CTRSH trên địa bàn; bố trí kinh phí, tăng cường thực hiện chính sách ưu đãi, hỗ trợ, khuyến khích cho việc đầu tư đồng bộ hạ tầng thu gom, vận chuyển, xử lý CTRSH và hệ thống các công trình, biện pháp, thiết bị công cộng phục vụ quản lý CTRSH trên địa bàn; huy động mọi nguồn lực đầu tư (nguồn ngân sách nhà nước, nguồn ODA và các nguồn kinh phí hợp pháp khác), khuyến khích xã hội hóa trong công tác thu gom, vận chuyển, xử lý CTRSH được quy định tại khoản 6 Điều 78 Luật BVMT năm 2020.</w:t>
      </w:r>
    </w:p>
    <w:p>
      <w:r>
        <w:t>4. Phối hợp chặt chẽ với các tổ chức chính trị, xã hội và các cơ quan báo chí, truyền thông thực hiện tuyên truyền nâng cao nhận thức về quản lý CTRSH, trong đó tập trung vào một số nội dung sau: (i) Xây dựng và thực hiện các chương trình truyền thông nâng cao nhận thức của cộng đồng dân cư, cơ quan, các cơ sở sản xuất, kinh doanh dịch vụ trong phân loại tại nguồn, tái chế, tái sử dụng tiến tới giảm thiểu khối lượng CTRSH phải xử lý, bằng nhiều hình thức phù hợp; hình thành lối sống thân thiện với môi trường; (ii) Xây dựng và thực hiện chương trình giáo dục về môi trường trực quan, sinh động phù hợp với nhận thức của từng lứa tuổi tại các cấp học phổ thông; (iii) Tổ chức thường xuyên, hiệu quả các chương trình tuyên truyền, truyền thông nâng cao nhận thức, trách nhiệm của cộng đồng dân cư và doanh nghiệp cùng chung tay thực hiện phân loại, thu gom, vận chuyển, xử lý CTRSH, góp phần nâng cao hiệu lực, hiệu quả trong công tác quản lý CTRSH trên địa bàn.</w:t>
      </w:r>
    </w:p>
    <w:p>
      <w:r>
        <w:t>5. Khẩn trương báo cáo kết quả triển khai công tác quản lý CTRSH theo đề nghị tại Công văn số 10822/BTNMT-KSONMT ngày 22/12/2023 về Bộ Tài nguyên và Môi trường trước ngày  30/03/2024  để tổng hợp, báo cáo Thủ tướng Chính phủ.</w:t>
      </w:r>
    </w:p>
    <w:p>
      <w:r>
        <w:t>Trong quá trình triển khai thực hiện, nếu có vướng mắc, đề nghị quý Ủy ban phản ánh về Bộ Tài nguyên và Môi trường (thông qua Cục Kiểm soát ô nhiễm môi trường) để phối hợp tháo gỡ và hướng dẫn kịp thời.</w:t>
      </w:r>
    </w:p>
    <w:p>
      <w:r>
        <w:t>Bộ Tài nguyên và Môi trường rất mong nhận được sự phối hợp từ quý Ủy ban./.</w:t>
      </w:r>
    </w:p>
    <w:p>
      <w:r>
        <w:t>Nơi nhận:</w:t>
      </w:r>
    </w:p>
    <w:p>
      <w:r>
        <w:t>-    Như trên;</w:t>
      </w:r>
    </w:p>
    <w:p>
      <w:r>
        <w:t>- Bộ trưởng (để báo cáo);</w:t>
      </w:r>
    </w:p>
    <w:p>
      <w:r>
        <w:t>- Sở TN&amp;MT các tỉnh, TP trực thuộc TW;</w:t>
      </w:r>
    </w:p>
    <w:p>
      <w:r>
        <w:t>- Lưu: VT, KSONMT, Th130.</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