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17809/BTC-CTK cung cấp thông tin phục vụ biên soạn số liệu GDP, GRDР sơ bộ quý III, 9 tháng và ước tính quý IV, cả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17809/BTC-CTK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17809/BTC-CTK</w:t>
      </w:r>
    </w:p>
    <w:p>
      <w:r>
        <w:t>V/v cung cấp thông tin phục vụ biên soạn số liệu GDP, GRDP sơ bộ quý III, 9 tháng và ước tính quý IV, cả năm 2025</w:t>
      </w:r>
    </w:p>
    <w:p>
      <w:r>
        <w:t>Hà Nội, ngày 17 tháng 11 năm 2025</w:t>
      </w:r>
    </w:p>
    <w:p>
      <w:r>
        <w:t>Kính gửi:  Ủy ban nhân dân các tỉnh, thành phố trực thuộc trung ương</w:t>
      </w:r>
    </w:p>
    <w:p>
      <w:r>
        <w:t>Thực hiện Nghị định số 94/2022/NĐ-CP ngày 07/11/2022 của Chính phủ quy định nội dung chi tiêu thống kê thuộc hệ thống chỉ tiêu thống kê quốc gia và quy trình biên soạn chỉ tiêu tổng sản phẩm trong nước (GDP), chỉ tiêu tổng sản phẩm trên địa bàn tỉnh, thành phố trực thuộc trung ương (GRDP) và Nghị định số 62/2024/NĐ-CP ngày 07/6/2024 của Chính phủ sửa đổi, bổ sung một số điều, phụ lục của Nghị định số 94/2016/NĐ-CP ngày 01/7/2016 của Chính phủ quy định chi tiết và hướng dẫn thi hành một số điều của Luật Thống kê và Nghị định số 94/2022/NĐ-CP, Bộ Tài chính đề nghị Ủy ban nhân dân các tỉnh, thành phố trực thuộc trung ương:</w:t>
      </w:r>
    </w:p>
    <w:p>
      <w:r>
        <w:t>- Chỉ đạo các Sở, ngành đánh giá thuận lợi, khó khăn; phân tích nguyên nhân khách quan và chủ quan ảnh hưởng đến tình hình phát triển kinh tế - xã hội trên địa bàn quý IV, cả năm 2025;</w:t>
      </w:r>
    </w:p>
    <w:p>
      <w:r>
        <w:t>- Giao Thống kê tỉnh, thành phố chủ trì, phối hợp với các Sở, ngành liên quan rà soát cập nhật số liệu của các ngành, lĩnh vực và cung cấp số liệu theo đơn vị hành chính cấp tỉnh cũ (63 tỉnh, thành phố) về Bộ Tài chính (Cục Thống kê) phục vụ rà soát, biên soạn số liệu GDP, GRDP sơ bộ quý III, 9 tháng và ước tính quý IV, cả năm 2025 cho 63 tỉnh, thành phố cũ và 34 tỉnh, thành phố hiện nay  (Chi tiết tại Phụ lục đính kèm).</w:t>
      </w:r>
    </w:p>
    <w:p>
      <w:r>
        <w:t>Để đảm bảo thời gian biên soạn và tổng hợp số liệu, đề nghị Quý Ủy ban gửi báo cáo đánh giá và các biểu số liệu về Bộ Tài chính (Cục Thống kê)  [1] qua Hệ thống quản lý văn bản và hồ sơ công việc (edoc.gso.gov.vn), đồng thời gửi bản mềm qua địa chỉ email  cucthongke@nso.gov.vn    chậm nhất ngày 22/11/2025   .</w:t>
      </w:r>
    </w:p>
    <w:p>
      <w:r>
        <w:t>Bộ Tài chính trân trọng cảm ơn sự phối hợp của Quý Ủy ban./.</w:t>
      </w:r>
    </w:p>
    <w:p>
      <w:r>
        <w:t>Nơi nhận:</w:t>
      </w:r>
    </w:p>
    <w:p>
      <w:r>
        <w:t>- Như trên;</w:t>
      </w:r>
    </w:p>
    <w:p>
      <w:r>
        <w:t>- Bộ trưởng (để b/c);</w:t>
      </w:r>
    </w:p>
    <w:p>
      <w:r>
        <w:t>- Văn phòng Chính phủ (để b/c);</w:t>
      </w:r>
    </w:p>
    <w:p>
      <w:r>
        <w:t>- Thống kê tỉnh, TP trực thuộc TW;</w:t>
      </w:r>
    </w:p>
    <w:p>
      <w:r>
        <w:t>- Lưu: VT, CTK.</w:t>
      </w:r>
    </w:p>
    <w:p>
      <w:r>
        <w:t>KT. BỘ TRƯỞNG</w:t>
      </w:r>
    </w:p>
    <w:p>
      <w:r>
        <w:t>THỨ TRƯỞNG</w:t>
      </w:r>
    </w:p>
    <w:p>
      <w:r>
        <w:t>Nguyễn Thị Bích Ngọc</w:t>
      </w:r>
    </w:p>
    <w:p>
      <w:r>
        <w:t>PHỤ LỤC</w:t>
      </w:r>
    </w:p>
    <w:p>
      <w:r>
        <w:t>HỆ BIỂU THU THẬP THÔNG TIN PHỤC VỤ BIÊN SOẠN CHỈ TIÊU TỔNG SẢN PHẨM TRONG NƯỚC, CHỈ TIÊU TỔNG SẢN PHẨM TRÊN ĐỊA BÀN TỈNH, THÀNH PHỐ TRỰC THUỘC TRUNG ƯƠNG SƠ BỘ QUÝ III, 9 THÁNG VÀ ƯỚC TÍNH QUÝ IV, NĂM 2025 ÁP DỤNG ĐỐI VỚI ỦY BAN NHÂN DÂN TỈNH, THÀNH PHỐ TRỰC THUỘC TRUNG ƯƠNG</w:t>
      </w:r>
    </w:p>
    <w:p>
      <w:r>
        <w:t>(Kèm theo Công văn số 17809/BTC-CTK ngày 17 tháng 11 năm 2025 của Bộ Tài chính)</w:t>
      </w:r>
    </w:p>
    <w:p>
      <w:r>
        <w:t>Biểu số 01/TKQG</w:t>
      </w:r>
    </w:p>
    <w:p>
      <w:r>
        <w:t>Ngày nhận báo cáo: 22/11/2025</w:t>
      </w:r>
    </w:p>
    <w:p>
      <w:r>
        <w:t>THU NGÂN SÁCH NHÀ NƯỚC TRÊN ĐỊA BÀN</w:t>
      </w:r>
    </w:p>
    <w:p>
      <w:r>
        <w:t>Quý IV năm 2025</w:t>
      </w:r>
    </w:p>
    <w:p>
      <w:r>
        <w:t>Đơn vị báo cáo:</w:t>
      </w:r>
    </w:p>
    <w:p>
      <w:r>
        <w:t>UBND tỉnh, tp: …..</w:t>
      </w:r>
    </w:p>
    <w:p>
      <w:r>
        <w:t>Đơn vị nhận báo cáo:</w:t>
      </w:r>
    </w:p>
    <w:p>
      <w:r>
        <w:t>Bộ Tài chính (CTK)</w:t>
      </w:r>
    </w:p>
    <w:p>
      <w:r>
        <w:t>Đơn vị tính: Triệu đồng</w:t>
      </w:r>
    </w:p>
    <w:p>
      <w:r>
        <w:t>Chỉ tiêu</w:t>
      </w:r>
    </w:p>
    <w:p>
      <w:r>
        <w:t>Mã số</w:t>
      </w:r>
    </w:p>
    <w:p>
      <w:r>
        <w:t>Năm 2024</w:t>
      </w:r>
    </w:p>
    <w:p>
      <w:r>
        <w:t>Năm 2025</w:t>
      </w:r>
    </w:p>
    <w:p>
      <w:r>
        <w:t>6 tháng đầu năm</w:t>
      </w:r>
    </w:p>
    <w:p>
      <w:r>
        <w:t>Quý III</w:t>
      </w:r>
    </w:p>
    <w:p>
      <w:r>
        <w:t>9 tháng</w:t>
      </w:r>
    </w:p>
    <w:p>
      <w:r>
        <w:t>Quý IV</w:t>
      </w:r>
    </w:p>
    <w:p>
      <w:r>
        <w:t>cả năm</w:t>
      </w:r>
    </w:p>
    <w:p>
      <w:r>
        <w:t>6 tháng đầu năm</w:t>
      </w:r>
    </w:p>
    <w:p>
      <w:r>
        <w:t>Quý III</w:t>
      </w:r>
    </w:p>
    <w:p>
      <w:r>
        <w:t>9 tháng</w:t>
      </w:r>
    </w:p>
    <w:p>
      <w:r>
        <w:t>Quý IV</w:t>
      </w:r>
    </w:p>
    <w:p>
      <w:r>
        <w:t>cả năm</w:t>
      </w:r>
    </w:p>
    <w:p>
      <w:r>
        <w:t>A</w:t>
      </w:r>
    </w:p>
    <w:p>
      <w:r>
        <w:t>B</w:t>
      </w:r>
    </w:p>
    <w:p>
      <w:r>
        <w:t>1</w:t>
      </w:r>
    </w:p>
    <w:p>
      <w:r>
        <w:t>2</w:t>
      </w:r>
    </w:p>
    <w:p>
      <w:r>
        <w:t>3</w:t>
      </w:r>
    </w:p>
    <w:p>
      <w:r>
        <w:t>4</w:t>
      </w:r>
    </w:p>
    <w:p>
      <w:r>
        <w:t>5</w:t>
      </w:r>
    </w:p>
    <w:p>
      <w:r>
        <w:t>6</w:t>
      </w:r>
    </w:p>
    <w:p>
      <w:r>
        <w:t>7</w:t>
      </w:r>
    </w:p>
    <w:p>
      <w:r>
        <w:t>8</w:t>
      </w:r>
    </w:p>
    <w:p>
      <w:r>
        <w:t>9</w:t>
      </w:r>
    </w:p>
    <w:p>
      <w:r>
        <w:t>10</w:t>
      </w:r>
    </w:p>
    <w:p>
      <w:r>
        <w:t>TỔNG THU NSNN TRÊN ĐỊA BÀN (I+II+...+V)</w:t>
      </w:r>
    </w:p>
    <w:p>
      <w:r>
        <w:t>1</w:t>
      </w:r>
    </w:p>
    <w:p>
      <w:r>
        <w:t>I. Thu nội địa</w:t>
      </w:r>
    </w:p>
    <w:p>
      <w:r>
        <w:t>2</w:t>
      </w:r>
    </w:p>
    <w:p>
      <w:r>
        <w:t>Thu từ doanh nghiệp nhà nước (TW+ĐP)</w:t>
      </w:r>
    </w:p>
    <w:p>
      <w:r>
        <w:t>3</w:t>
      </w:r>
    </w:p>
    <w:p>
      <w:r>
        <w:t>Trong đó: - Thuế giá trị gia tăng hàng hóa và dịch vụ</w:t>
      </w:r>
    </w:p>
    <w:p>
      <w:r>
        <w:t>4</w:t>
      </w:r>
    </w:p>
    <w:p>
      <w:r>
        <w:t>- Thuế tiêu thụ đặc biệt hàng hóa và dịch vụ</w:t>
      </w:r>
    </w:p>
    <w:p>
      <w:r>
        <w:t>5</w:t>
      </w:r>
    </w:p>
    <w:p>
      <w:r>
        <w:t>- Thuế thu nhập doanh nghiệp</w:t>
      </w:r>
    </w:p>
    <w:p>
      <w:r>
        <w:t>6</w:t>
      </w:r>
    </w:p>
    <w:p>
      <w:r>
        <w:t>- Thuế tài nguyên</w:t>
      </w:r>
    </w:p>
    <w:p>
      <w:r>
        <w:t>7</w:t>
      </w:r>
    </w:p>
    <w:p>
      <w:r>
        <w:t>Thu từ doanh nghiệp đầu tư nước ngoài</w:t>
      </w:r>
    </w:p>
    <w:p>
      <w:r>
        <w:t>8</w:t>
      </w:r>
    </w:p>
    <w:p>
      <w:r>
        <w:t>Trong đó: - Thuế giá trị gia tăng hàng hóa và dịch vụ</w:t>
      </w:r>
    </w:p>
    <w:p>
      <w:r>
        <w:t>9</w:t>
      </w:r>
    </w:p>
    <w:p>
      <w:r>
        <w:t>- Thuế tiêu thụ đặc biệt hàng hóa và dịch vụ</w:t>
      </w:r>
    </w:p>
    <w:p>
      <w:r>
        <w:t>10</w:t>
      </w:r>
    </w:p>
    <w:p>
      <w:r>
        <w:t>- Thuế thu nhập doanh nghiệp</w:t>
      </w:r>
    </w:p>
    <w:p>
      <w:r>
        <w:t>11</w:t>
      </w:r>
    </w:p>
    <w:p>
      <w:r>
        <w:t>- Thuế tài nguyên</w:t>
      </w:r>
    </w:p>
    <w:p>
      <w:r>
        <w:t>12</w:t>
      </w:r>
    </w:p>
    <w:p>
      <w:r>
        <w:t>Thu từ khu vực công, thương nghiệp ngoài quốc doanh</w:t>
      </w:r>
    </w:p>
    <w:p>
      <w:r>
        <w:t>13</w:t>
      </w:r>
    </w:p>
    <w:p>
      <w:r>
        <w:t>Trong đó: - Thuế giá trị gia tăng hàng hóa và dịch vụ</w:t>
      </w:r>
    </w:p>
    <w:p>
      <w:r>
        <w:t>14</w:t>
      </w:r>
    </w:p>
    <w:p>
      <w:r>
        <w:t>- Thuế tiêu thụ đặc biệt hàng hóa và dịch vụ</w:t>
      </w:r>
    </w:p>
    <w:p>
      <w:r>
        <w:t>15</w:t>
      </w:r>
    </w:p>
    <w:p>
      <w:r>
        <w:t>- Thuế thu nhập doanh nghiệp</w:t>
      </w:r>
    </w:p>
    <w:p>
      <w:r>
        <w:t>16</w:t>
      </w:r>
    </w:p>
    <w:p>
      <w:r>
        <w:t>- Thuế tài nguyên</w:t>
      </w:r>
    </w:p>
    <w:p>
      <w:r>
        <w:t>17</w:t>
      </w:r>
    </w:p>
    <w:p>
      <w:r>
        <w:t>Thuế thu nhập cá nhân</w:t>
      </w:r>
    </w:p>
    <w:p>
      <w:r>
        <w:t>18</w:t>
      </w:r>
    </w:p>
    <w:p>
      <w:r>
        <w:t>Thuế bảo vệ môi trường</w:t>
      </w:r>
    </w:p>
    <w:p>
      <w:r>
        <w:t>19</w:t>
      </w:r>
    </w:p>
    <w:p>
      <w:r>
        <w:t>Thu phí, lệ phí</w:t>
      </w:r>
    </w:p>
    <w:p>
      <w:r>
        <w:t>20</w:t>
      </w:r>
    </w:p>
    <w:p>
      <w:r>
        <w:t>Trong đó: Lệ phí trước bạ</w:t>
      </w:r>
    </w:p>
    <w:p>
      <w:r>
        <w:t>21</w:t>
      </w:r>
    </w:p>
    <w:p>
      <w:r>
        <w:t>Các khoản thu về nhà, đất</w:t>
      </w:r>
    </w:p>
    <w:p>
      <w:r>
        <w:t>22</w:t>
      </w:r>
    </w:p>
    <w:p>
      <w:r>
        <w:t>- Thuế sử dụng đất nông nghiệp</w:t>
      </w:r>
    </w:p>
    <w:p>
      <w:r>
        <w:t>23</w:t>
      </w:r>
    </w:p>
    <w:p>
      <w:r>
        <w:t>- Thuế sử dụng đất phi nông nghiệp</w:t>
      </w:r>
    </w:p>
    <w:p>
      <w:r>
        <w:t>24</w:t>
      </w:r>
    </w:p>
    <w:p>
      <w:r>
        <w:t>- Thu tiền cho thuê đất, thuê mặt nước</w:t>
      </w:r>
    </w:p>
    <w:p>
      <w:r>
        <w:t>25</w:t>
      </w:r>
    </w:p>
    <w:p>
      <w:r>
        <w:t>- Thu tiền sử dụng đất</w:t>
      </w:r>
    </w:p>
    <w:p>
      <w:r>
        <w:t>26</w:t>
      </w:r>
    </w:p>
    <w:p>
      <w:r>
        <w:t>- Thu tiền cho thuê và tiền bán nhà ở thuộc sở hữu nhà nước</w:t>
      </w:r>
    </w:p>
    <w:p>
      <w:r>
        <w:t>27</w:t>
      </w:r>
    </w:p>
    <w:p>
      <w:r>
        <w:t>Thu xổ số kiến thiết (bao gồm cả xổ số điện toán)</w:t>
      </w:r>
    </w:p>
    <w:p>
      <w:r>
        <w:t>28</w:t>
      </w:r>
    </w:p>
    <w:p>
      <w:r>
        <w:t>Trong đó: - Thuế giá trị gia tăng</w:t>
      </w:r>
    </w:p>
    <w:p>
      <w:r>
        <w:t>29</w:t>
      </w:r>
    </w:p>
    <w:p>
      <w:r>
        <w:t>- Thuế tiêu thụ đặc biệt</w:t>
      </w:r>
    </w:p>
    <w:p>
      <w:r>
        <w:t>30</w:t>
      </w:r>
    </w:p>
    <w:p>
      <w:r>
        <w:t>Thu tiền cấp quyền khai thác khoáng sản</w:t>
      </w:r>
    </w:p>
    <w:p>
      <w:r>
        <w:t>31</w:t>
      </w:r>
    </w:p>
    <w:p>
      <w:r>
        <w:t>Thu khác ngân sách</w:t>
      </w:r>
    </w:p>
    <w:p>
      <w:r>
        <w:t>32</w:t>
      </w:r>
    </w:p>
    <w:p>
      <w:r>
        <w:t>Thu từ quỹ đất công ích và thu hoa lợi công sản khác</w:t>
      </w:r>
    </w:p>
    <w:p>
      <w:r>
        <w:t>33</w:t>
      </w:r>
    </w:p>
    <w:p>
      <w:r>
        <w:t>Thu hồi vốn, thu hồi cổ tức, lợi nhuận, lợi nhuận sau thuế, chênh lệch thu, chi của ngân sách nhà nước</w:t>
      </w:r>
    </w:p>
    <w:p>
      <w:r>
        <w:t>34</w:t>
      </w:r>
    </w:p>
    <w:p>
      <w:r>
        <w:t>II. Thu về dầu thô</w:t>
      </w:r>
    </w:p>
    <w:p>
      <w:r>
        <w:t>35</w:t>
      </w:r>
    </w:p>
    <w:p>
      <w:r>
        <w:t>Trong đó: Thuế tài nguyên</w:t>
      </w:r>
    </w:p>
    <w:p>
      <w:r>
        <w:t>36</w:t>
      </w:r>
    </w:p>
    <w:p>
      <w:r>
        <w:t>III. Thu cân đối hoạt động xuất nhập khẩu</w:t>
      </w:r>
    </w:p>
    <w:p>
      <w:r>
        <w:t>37</w:t>
      </w:r>
    </w:p>
    <w:p>
      <w:r>
        <w:t>1. Tổng số thu từ hoạt động xuất nhập khẩu</w:t>
      </w:r>
    </w:p>
    <w:p>
      <w:r>
        <w:t>38</w:t>
      </w:r>
    </w:p>
    <w:p>
      <w:r>
        <w:t>- Thuế GTGT thu từ hàng hóa nhập khẩu</w:t>
      </w:r>
    </w:p>
    <w:p>
      <w:r>
        <w:t>39</w:t>
      </w:r>
    </w:p>
    <w:p>
      <w:r>
        <w:t>- Thuế xuất khẩu</w:t>
      </w:r>
    </w:p>
    <w:p>
      <w:r>
        <w:t>40</w:t>
      </w:r>
    </w:p>
    <w:p>
      <w:r>
        <w:t>- Thuế nhập khẩu</w:t>
      </w:r>
    </w:p>
    <w:p>
      <w:r>
        <w:t>41</w:t>
      </w:r>
    </w:p>
    <w:p>
      <w:r>
        <w:t>- Thuế TTĐB thu từ hàng hóa nhập khẩu</w:t>
      </w:r>
    </w:p>
    <w:p>
      <w:r>
        <w:t>42</w:t>
      </w:r>
    </w:p>
    <w:p>
      <w:r>
        <w:t>- Thuế BVMT thu từ hàng hóa nhập khẩu</w:t>
      </w:r>
    </w:p>
    <w:p>
      <w:r>
        <w:t>43</w:t>
      </w:r>
    </w:p>
    <w:p>
      <w:r>
        <w:t>- Thuế khác</w:t>
      </w:r>
    </w:p>
    <w:p>
      <w:r>
        <w:t>44</w:t>
      </w:r>
    </w:p>
    <w:p>
      <w:r>
        <w:t>2. Hoàn thuế GTGT</w:t>
      </w:r>
    </w:p>
    <w:p>
      <w:r>
        <w:t>45</w:t>
      </w:r>
    </w:p>
    <w:p>
      <w:r>
        <w:t>IV. Thu viện trợ</w:t>
      </w:r>
    </w:p>
    <w:p>
      <w:r>
        <w:t>46</w:t>
      </w:r>
    </w:p>
    <w:p>
      <w:r>
        <w:t>V. Các khoản huy động đóng góp</w:t>
      </w:r>
    </w:p>
    <w:p>
      <w:r>
        <w:t>47</w:t>
      </w:r>
    </w:p>
    <w:p>
      <w:r>
        <w:t>Hướng dẫn thời gian báo cáo</w:t>
      </w:r>
    </w:p>
    <w:p>
      <w:r>
        <w:t>Đối với số liệu ước tính quý IV năm 2025: là số liệu từ ngày 01/10 đến ngày 20/11 của năm báo cáo</w:t>
      </w:r>
    </w:p>
    <w:p>
      <w:r>
        <w:t>Đối với số liệu ước tính năm 2025: là số liệu từ ngày 01/01 đến ngày 20/11 của năm báo cáo</w:t>
      </w:r>
    </w:p>
    <w:p>
      <w:r>
        <w:t>Biểu số 02/TKQG</w:t>
      </w:r>
    </w:p>
    <w:p>
      <w:r>
        <w:t>Ngày nhận báo cáo: 22/11/2025</w:t>
      </w:r>
    </w:p>
    <w:p>
      <w:r>
        <w:t>CHI NGÂN SÁCH NHÀ NƯỚC TRÊN ĐỊA BÀN</w:t>
      </w:r>
    </w:p>
    <w:p>
      <w:r>
        <w:t>Quý IV năm 2025</w:t>
      </w:r>
    </w:p>
    <w:p>
      <w:r>
        <w:t>Đơn vị báo cáo:</w:t>
      </w:r>
    </w:p>
    <w:p>
      <w:r>
        <w:t>UBND tỉnh, tp: …..</w:t>
      </w:r>
    </w:p>
    <w:p>
      <w:r>
        <w:t>Đơn vị nhận báo cáo:</w:t>
      </w:r>
    </w:p>
    <w:p>
      <w:r>
        <w:t>Bộ Tài chính (CTK)</w:t>
      </w:r>
    </w:p>
    <w:p>
      <w:r>
        <w:t>Đơn vị tính: Triệu đồng</w:t>
      </w:r>
    </w:p>
    <w:p>
      <w:r>
        <w:t>Chỉ tiêu</w:t>
      </w:r>
    </w:p>
    <w:p>
      <w:r>
        <w:t>Mã số</w:t>
      </w:r>
    </w:p>
    <w:p>
      <w:r>
        <w:t>Năm 2024</w:t>
      </w:r>
    </w:p>
    <w:p>
      <w:r>
        <w:t>Năm 2025</w:t>
      </w:r>
    </w:p>
    <w:p>
      <w:r>
        <w:t>6 tháng đầu năm</w:t>
      </w:r>
    </w:p>
    <w:p>
      <w:r>
        <w:t>Quý III</w:t>
      </w:r>
    </w:p>
    <w:p>
      <w:r>
        <w:t>9 tháng</w:t>
      </w:r>
    </w:p>
    <w:p>
      <w:r>
        <w:t>Quý IV</w:t>
      </w:r>
    </w:p>
    <w:p>
      <w:r>
        <w:t>cả năm</w:t>
      </w:r>
    </w:p>
    <w:p>
      <w:r>
        <w:t>6 tháng đầu năm</w:t>
      </w:r>
    </w:p>
    <w:p>
      <w:r>
        <w:t>Quý III</w:t>
      </w:r>
    </w:p>
    <w:p>
      <w:r>
        <w:t>9 tháng</w:t>
      </w:r>
    </w:p>
    <w:p>
      <w:r>
        <w:t>Quý IV</w:t>
      </w:r>
    </w:p>
    <w:p>
      <w:r>
        <w:t>cả năm</w:t>
      </w:r>
    </w:p>
    <w:p>
      <w:r>
        <w:t>A</w:t>
      </w:r>
    </w:p>
    <w:p>
      <w:r>
        <w:t>B</w:t>
      </w:r>
    </w:p>
    <w:p>
      <w:r>
        <w:t>1</w:t>
      </w:r>
    </w:p>
    <w:p>
      <w:r>
        <w:t>2</w:t>
      </w:r>
    </w:p>
    <w:p>
      <w:r>
        <w:t>3</w:t>
      </w:r>
    </w:p>
    <w:p>
      <w:r>
        <w:t>4</w:t>
      </w:r>
    </w:p>
    <w:p>
      <w:r>
        <w:t>6</w:t>
      </w:r>
    </w:p>
    <w:p>
      <w:r>
        <w:t>7</w:t>
      </w:r>
    </w:p>
    <w:p>
      <w:r>
        <w:t>8</w:t>
      </w:r>
    </w:p>
    <w:p>
      <w:r>
        <w:t>10</w:t>
      </w:r>
    </w:p>
    <w:p>
      <w:r>
        <w:t>TỔNG CHI NGÂN SÁCH NHÀ NƯỚC</w:t>
      </w:r>
    </w:p>
    <w:p>
      <w:r>
        <w:t>1</w:t>
      </w:r>
    </w:p>
    <w:p>
      <w:r>
        <w:t>I. Chi đầu tư phát triển</w:t>
      </w:r>
    </w:p>
    <w:p>
      <w:r>
        <w:t>2</w:t>
      </w:r>
    </w:p>
    <w:p>
      <w:r>
        <w:t>Chi đầu tư cho các dự án</w:t>
      </w:r>
    </w:p>
    <w:p>
      <w:r>
        <w:t>3</w:t>
      </w:r>
    </w:p>
    <w:p>
      <w:r>
        <w:t>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p>
      <w:r>
        <w:t>4</w:t>
      </w:r>
    </w:p>
    <w:p>
      <w:r>
        <w:t>Chi cho KHCN, ĐMST, CĐS</w:t>
      </w:r>
    </w:p>
    <w:p>
      <w:r>
        <w:t>Chi đầu tư phát triển còn lại</w:t>
      </w:r>
    </w:p>
    <w:p>
      <w:r>
        <w:t>5</w:t>
      </w:r>
    </w:p>
    <w:p>
      <w:r>
        <w:t>II. Chi trả nợ lãi</w:t>
      </w:r>
    </w:p>
    <w:p>
      <w:r>
        <w:t>6</w:t>
      </w:r>
    </w:p>
    <w:p>
      <w:r>
        <w:t>III. Chi thường xuyên</w:t>
      </w:r>
    </w:p>
    <w:p>
      <w:r>
        <w:t>7</w:t>
      </w:r>
    </w:p>
    <w:p>
      <w:r>
        <w:t>Chi quốc phòng</w:t>
      </w:r>
    </w:p>
    <w:p>
      <w:r>
        <w:t>8</w:t>
      </w:r>
    </w:p>
    <w:p>
      <w:r>
        <w:t>Chi an ninh và trật tự an toàn xã hội</w:t>
      </w:r>
    </w:p>
    <w:p>
      <w:r>
        <w:t>9</w:t>
      </w:r>
    </w:p>
    <w:p>
      <w:r>
        <w:t>Chi sự nghiệp giáo dục - đào tạo, dạy nghề</w:t>
      </w:r>
    </w:p>
    <w:p>
      <w:r>
        <w:t>10</w:t>
      </w:r>
    </w:p>
    <w:p>
      <w:r>
        <w:t>Chi sự nghiệp y tế, dân số và kế hoạch hóa gia đình</w:t>
      </w:r>
    </w:p>
    <w:p>
      <w:r>
        <w:t>11</w:t>
      </w:r>
    </w:p>
    <w:p>
      <w:r>
        <w:t>Chi cho KHCN, ĐMST, CĐS</w:t>
      </w:r>
    </w:p>
    <w:p>
      <w:r>
        <w:t>12</w:t>
      </w:r>
    </w:p>
    <w:p>
      <w:r>
        <w:t>Chi văn hóa, thông tin</w:t>
      </w:r>
    </w:p>
    <w:p>
      <w:r>
        <w:t>13</w:t>
      </w:r>
    </w:p>
    <w:p>
      <w:r>
        <w:t>Chi sự nghiệp phát thanh, truyền hình, thông tấn</w:t>
      </w:r>
    </w:p>
    <w:p>
      <w:r>
        <w:t>14</w:t>
      </w:r>
    </w:p>
    <w:p>
      <w:r>
        <w:t>Chi thể dục, thể thao</w:t>
      </w:r>
    </w:p>
    <w:p>
      <w:r>
        <w:t>15</w:t>
      </w:r>
    </w:p>
    <w:p>
      <w:r>
        <w:t>Chi sự nghiệp bảo vệ môi trường</w:t>
      </w:r>
    </w:p>
    <w:p>
      <w:r>
        <w:t>16</w:t>
      </w:r>
    </w:p>
    <w:p>
      <w:r>
        <w:t>Chi sự nghiệp kinh tế</w:t>
      </w:r>
    </w:p>
    <w:p>
      <w:r>
        <w:t>17</w:t>
      </w:r>
    </w:p>
    <w:p>
      <w:r>
        <w:t>Trong đó: - Chi sự nghiệp nông, lâm nghiệp, thủy sản và thủy lợi</w:t>
      </w:r>
    </w:p>
    <w:p>
      <w:r>
        <w:t>18</w:t>
      </w:r>
    </w:p>
    <w:p>
      <w:r>
        <w:t>Chi quản lý hành chính, Đảng, đoàn thể</w:t>
      </w:r>
    </w:p>
    <w:p>
      <w:r>
        <w:t>19</w:t>
      </w:r>
    </w:p>
    <w:p>
      <w:r>
        <w:t>Trong đó: - Chi hoạt động quản lý Ngân hàng Nhà nước</w:t>
      </w:r>
    </w:p>
    <w:p>
      <w:r>
        <w:t>20</w:t>
      </w:r>
    </w:p>
    <w:p>
      <w:r>
        <w:t>x</w:t>
      </w:r>
    </w:p>
    <w:p>
      <w:r>
        <w:t>x</w:t>
      </w:r>
    </w:p>
    <w:p>
      <w:r>
        <w:t>x</w:t>
      </w:r>
    </w:p>
    <w:p>
      <w:r>
        <w:t>x</w:t>
      </w:r>
    </w:p>
    <w:p>
      <w:r>
        <w:t>x</w:t>
      </w:r>
    </w:p>
    <w:p>
      <w:r>
        <w:t>x</w:t>
      </w:r>
    </w:p>
    <w:p>
      <w:r>
        <w:t>x</w:t>
      </w:r>
    </w:p>
    <w:p>
      <w:r>
        <w:t>x</w:t>
      </w:r>
    </w:p>
    <w:p>
      <w:r>
        <w:t>x</w:t>
      </w:r>
    </w:p>
    <w:p>
      <w:r>
        <w:t>x</w:t>
      </w:r>
    </w:p>
    <w:p>
      <w:r>
        <w:t>Chi sự nghiệp đảm bảo xã hội</w:t>
      </w:r>
    </w:p>
    <w:p>
      <w:r>
        <w:t>21</w:t>
      </w:r>
    </w:p>
    <w:p>
      <w:r>
        <w:t>Chi trợ giá mặt hàng chính sách</w:t>
      </w:r>
    </w:p>
    <w:p>
      <w:r>
        <w:t>22</w:t>
      </w:r>
    </w:p>
    <w:p>
      <w:r>
        <w:t>Chi khác</w:t>
      </w:r>
    </w:p>
    <w:p>
      <w:r>
        <w:t>23</w:t>
      </w:r>
    </w:p>
    <w:p>
      <w:r>
        <w:t>IV. Chi bổ sung quỹ dự trữ tài chính</w:t>
      </w:r>
    </w:p>
    <w:p>
      <w:r>
        <w:t>24</w:t>
      </w:r>
    </w:p>
    <w:p>
      <w:r>
        <w:t>V. Chi dự phòng ngân sách</w:t>
      </w:r>
    </w:p>
    <w:p>
      <w:r>
        <w:t>25</w:t>
      </w:r>
    </w:p>
    <w:p>
      <w:r>
        <w:t>VI. Các nhiệm vụ chi khác</w:t>
      </w:r>
    </w:p>
    <w:p>
      <w:r>
        <w:t>26</w:t>
      </w:r>
    </w:p>
    <w:p>
      <w:r>
        <w:t>Hướng dẫn thời gian báo cáo</w:t>
      </w:r>
    </w:p>
    <w:p>
      <w:r>
        <w:t>Đối với số liệu ước tính quý IV năm 2025: là số liệu từ ngày 01/10 đến ngày 20/11 của năm báo cáo</w:t>
      </w:r>
    </w:p>
    <w:p>
      <w:r>
        <w:t>Đối với số liệu ước tính năm 2025: là số liệu từ ngày 01/01 đến ngày 20/11 của năm báo cáo</w:t>
      </w:r>
    </w:p>
    <w:p>
      <w:r>
        <w:t>Biểu số 03/NLTS</w:t>
      </w:r>
    </w:p>
    <w:p>
      <w:r>
        <w:t>Ngày nhận báo cáo: 22/11/2025</w:t>
      </w:r>
    </w:p>
    <w:p>
      <w:r>
        <w:t>MỘT SỐ CHỈ TIÊU VỀ SẢN XUẤT NÔNG LÂM NGHIỆP VÀ THỦY SẢN</w:t>
      </w:r>
    </w:p>
    <w:p>
      <w:r>
        <w:t>Quý IV năm 2025</w:t>
      </w:r>
    </w:p>
    <w:p>
      <w:r>
        <w:t>Đơn vị báo cáo:</w:t>
      </w:r>
    </w:p>
    <w:p>
      <w:r>
        <w:t>UBND tỉnh, tp: …..</w:t>
      </w:r>
    </w:p>
    <w:p>
      <w:r>
        <w:t>Đơn vị nhận báo cáo:</w:t>
      </w:r>
    </w:p>
    <w:p>
      <w:r>
        <w:t>Bộ Tài chính (CTK)</w:t>
      </w:r>
    </w:p>
    <w:p>
      <w:r>
        <w:t>STT</w:t>
      </w:r>
    </w:p>
    <w:p>
      <w:r>
        <w:t>Chỉ tiêu</w:t>
      </w:r>
    </w:p>
    <w:p>
      <w:r>
        <w:t>Đơn vị tính</w:t>
      </w:r>
    </w:p>
    <w:p>
      <w:r>
        <w:t>Mã số</w:t>
      </w:r>
    </w:p>
    <w:p>
      <w:r>
        <w:t>Thực hiện năm 2024</w:t>
      </w:r>
    </w:p>
    <w:p>
      <w:r>
        <w:t>Ước tính năm 2025</w:t>
      </w:r>
    </w:p>
    <w:p>
      <w:r>
        <w:t>Quý III</w:t>
      </w:r>
    </w:p>
    <w:p>
      <w:r>
        <w:t>9 tháng</w:t>
      </w:r>
    </w:p>
    <w:p>
      <w:r>
        <w:t>Quý IV</w:t>
      </w:r>
    </w:p>
    <w:p>
      <w:r>
        <w:t>cả năm</w:t>
      </w:r>
    </w:p>
    <w:p>
      <w:r>
        <w:t>Quý III</w:t>
      </w:r>
    </w:p>
    <w:p>
      <w:r>
        <w:t>9 tháng</w:t>
      </w:r>
    </w:p>
    <w:p>
      <w:r>
        <w:t>Quý IV</w:t>
      </w:r>
    </w:p>
    <w:p>
      <w:r>
        <w:t>cả năm</w:t>
      </w:r>
    </w:p>
    <w:p>
      <w:r>
        <w:t>A</w:t>
      </w:r>
    </w:p>
    <w:p>
      <w:r>
        <w:t>B</w:t>
      </w:r>
    </w:p>
    <w:p>
      <w:r>
        <w:t>C</w:t>
      </w:r>
    </w:p>
    <w:p>
      <w:r>
        <w:t>D</w:t>
      </w:r>
    </w:p>
    <w:p>
      <w:r>
        <w:t>1</w:t>
      </w:r>
    </w:p>
    <w:p>
      <w:r>
        <w:t>2</w:t>
      </w:r>
    </w:p>
    <w:p>
      <w:r>
        <w:t>3</w:t>
      </w:r>
    </w:p>
    <w:p>
      <w:r>
        <w:t>4</w:t>
      </w:r>
    </w:p>
    <w:p>
      <w:r>
        <w:t>6</w:t>
      </w:r>
    </w:p>
    <w:p>
      <w:r>
        <w:t>7</w:t>
      </w:r>
    </w:p>
    <w:p>
      <w:r>
        <w:t>8</w:t>
      </w:r>
    </w:p>
    <w:p>
      <w:r>
        <w:t>10</w:t>
      </w:r>
    </w:p>
    <w:p>
      <w:r>
        <w:t>1</w:t>
      </w:r>
    </w:p>
    <w:p>
      <w:r>
        <w:t>I. Trồng trọt</w:t>
      </w:r>
    </w:p>
    <w:p>
      <w:r>
        <w:t>x</w:t>
      </w:r>
    </w:p>
    <w:p>
      <w:r>
        <w:t>x</w:t>
      </w:r>
    </w:p>
    <w:p>
      <w:r>
        <w:t>x</w:t>
      </w:r>
    </w:p>
    <w:p>
      <w:r>
        <w:t>x</w:t>
      </w:r>
    </w:p>
    <w:p>
      <w:r>
        <w:t>x</w:t>
      </w:r>
    </w:p>
    <w:p>
      <w:r>
        <w:t>x</w:t>
      </w:r>
    </w:p>
    <w:p>
      <w:r>
        <w:t>x</w:t>
      </w:r>
    </w:p>
    <w:p>
      <w:r>
        <w:t>x</w:t>
      </w:r>
    </w:p>
    <w:p>
      <w:r>
        <w:t>x</w:t>
      </w:r>
    </w:p>
    <w:p>
      <w:r>
        <w:t>2</w:t>
      </w:r>
    </w:p>
    <w:p>
      <w:r>
        <w:t>1. Cây hằng năm</w:t>
      </w:r>
    </w:p>
    <w:p>
      <w:r>
        <w:t>x</w:t>
      </w:r>
    </w:p>
    <w:p>
      <w:r>
        <w:t>x</w:t>
      </w:r>
    </w:p>
    <w:p>
      <w:r>
        <w:t>x</w:t>
      </w:r>
    </w:p>
    <w:p>
      <w:r>
        <w:t>x</w:t>
      </w:r>
    </w:p>
    <w:p>
      <w:r>
        <w:t>x</w:t>
      </w:r>
    </w:p>
    <w:p>
      <w:r>
        <w:t>x</w:t>
      </w:r>
    </w:p>
    <w:p>
      <w:r>
        <w:t>x</w:t>
      </w:r>
    </w:p>
    <w:p>
      <w:r>
        <w:t>x</w:t>
      </w:r>
    </w:p>
    <w:p>
      <w:r>
        <w:t>x</w:t>
      </w:r>
    </w:p>
    <w:p>
      <w:r>
        <w:t>3</w:t>
      </w:r>
    </w:p>
    <w:p>
      <w:r>
        <w:t>1.1. Lúa</w:t>
      </w:r>
    </w:p>
    <w:p>
      <w:r>
        <w:t>Vụ Đông Xuân</w:t>
      </w:r>
    </w:p>
    <w:p>
      <w:r>
        <w:t>Tiến độ gieo trồng</w:t>
      </w:r>
    </w:p>
    <w:p>
      <w:r>
        <w:t>Ha</w:t>
      </w:r>
    </w:p>
    <w:p>
      <w:r>
        <w:t>01</w:t>
      </w:r>
    </w:p>
    <w:p>
      <w:r>
        <w:t>4</w:t>
      </w:r>
    </w:p>
    <w:p>
      <w:r>
        <w:t>Tiến độ thu hoạch</w:t>
      </w:r>
    </w:p>
    <w:p>
      <w:r>
        <w:t>"</w:t>
      </w:r>
    </w:p>
    <w:p>
      <w:r>
        <w:t>02</w:t>
      </w:r>
    </w:p>
    <w:p>
      <w:r>
        <w:t>5</w:t>
      </w:r>
    </w:p>
    <w:p>
      <w:r>
        <w:t>Diện tích mất trắng (bị thiệt hại từ 70% sản lượng trở lên)</w:t>
      </w:r>
    </w:p>
    <w:p>
      <w:r>
        <w:t>"</w:t>
      </w:r>
    </w:p>
    <w:p>
      <w:r>
        <w:t>03</w:t>
      </w:r>
    </w:p>
    <w:p>
      <w:r>
        <w:t>6</w:t>
      </w:r>
    </w:p>
    <w:p>
      <w:r>
        <w:t>Trong đó  : + Do thiên tai</w:t>
      </w:r>
    </w:p>
    <w:p>
      <w:r>
        <w:t>"</w:t>
      </w:r>
    </w:p>
    <w:p>
      <w:r>
        <w:t>04</w:t>
      </w:r>
    </w:p>
    <w:p>
      <w:r>
        <w:t>+ Do dịch bệnh</w:t>
      </w:r>
    </w:p>
    <w:p>
      <w:r>
        <w:t>"</w:t>
      </w:r>
    </w:p>
    <w:p>
      <w:r>
        <w:t>05</w:t>
      </w:r>
    </w:p>
    <w:p>
      <w:r>
        <w:t>7</w:t>
      </w:r>
    </w:p>
    <w:p>
      <w:r>
        <w:t>Diện tích cho sản phẩm nhưng không thu hoạch</w:t>
      </w:r>
    </w:p>
    <w:p>
      <w:r>
        <w:t>"</w:t>
      </w:r>
    </w:p>
    <w:p>
      <w:r>
        <w:t>06</w:t>
      </w:r>
    </w:p>
    <w:p>
      <w:r>
        <w:t>8</w:t>
      </w:r>
    </w:p>
    <w:p>
      <w:r>
        <w:t>9</w:t>
      </w:r>
    </w:p>
    <w:p>
      <w:r>
        <w:t>Tiến độ gieo trồng</w:t>
      </w:r>
    </w:p>
    <w:p>
      <w:r>
        <w:t>Ha</w:t>
      </w:r>
    </w:p>
    <w:p>
      <w:r>
        <w:t>07</w:t>
      </w:r>
    </w:p>
    <w:p>
      <w:r>
        <w:t>10</w:t>
      </w:r>
    </w:p>
    <w:p>
      <w:r>
        <w:t>Vụ Hè Thu</w:t>
      </w:r>
    </w:p>
    <w:p>
      <w:r>
        <w:t>Tiến độ thu hoạch</w:t>
      </w:r>
    </w:p>
    <w:p>
      <w:r>
        <w:t>"</w:t>
      </w:r>
    </w:p>
    <w:p>
      <w:r>
        <w:t>08</w:t>
      </w:r>
    </w:p>
    <w:p>
      <w:r>
        <w:t>11</w:t>
      </w:r>
    </w:p>
    <w:p>
      <w:r>
        <w:t>Diện tích mất trắng (bị thiệt hại từ 70% sản lượng trở lên)</w:t>
      </w:r>
    </w:p>
    <w:p>
      <w:r>
        <w:t>"</w:t>
      </w:r>
    </w:p>
    <w:p>
      <w:r>
        <w:t>09</w:t>
      </w:r>
    </w:p>
    <w:p>
      <w:r>
        <w:t>12</w:t>
      </w:r>
    </w:p>
    <w:p>
      <w:r>
        <w:t>Trong đó : + Do thiên tai</w:t>
      </w:r>
    </w:p>
    <w:p>
      <w:r>
        <w:t>"</w:t>
      </w:r>
    </w:p>
    <w:p>
      <w:r>
        <w:t>10</w:t>
      </w:r>
    </w:p>
    <w:p>
      <w:r>
        <w:t>13</w:t>
      </w:r>
    </w:p>
    <w:p>
      <w:r>
        <w:t>+ Do dịch bệnh</w:t>
      </w:r>
    </w:p>
    <w:p>
      <w:r>
        <w:t>"</w:t>
      </w:r>
    </w:p>
    <w:p>
      <w:r>
        <w:t>11</w:t>
      </w:r>
    </w:p>
    <w:p>
      <w:r>
        <w:t>14</w:t>
      </w:r>
    </w:p>
    <w:p>
      <w:r>
        <w:t>Diện tích cho sản phẩm nhưng không thu hoạch</w:t>
      </w:r>
    </w:p>
    <w:p>
      <w:r>
        <w:t>"</w:t>
      </w:r>
    </w:p>
    <w:p>
      <w:r>
        <w:t>12</w:t>
      </w:r>
    </w:p>
    <w:p>
      <w:r>
        <w:t>15</w:t>
      </w:r>
    </w:p>
    <w:p>
      <w:r>
        <w:t>Vụ Thu đông</w:t>
      </w:r>
    </w:p>
    <w:p>
      <w:r>
        <w:t>Tiến độ gieo trồng</w:t>
      </w:r>
    </w:p>
    <w:p>
      <w:r>
        <w:t>Ha</w:t>
      </w:r>
    </w:p>
    <w:p>
      <w:r>
        <w:t>13</w:t>
      </w:r>
    </w:p>
    <w:p>
      <w:r>
        <w:t>16</w:t>
      </w:r>
    </w:p>
    <w:p>
      <w:r>
        <w:t>Tiến độ thu hoạch</w:t>
      </w:r>
    </w:p>
    <w:p>
      <w:r>
        <w:t>"</w:t>
      </w:r>
    </w:p>
    <w:p>
      <w:r>
        <w:t>14</w:t>
      </w:r>
    </w:p>
    <w:p>
      <w:r>
        <w:t>17</w:t>
      </w:r>
    </w:p>
    <w:p>
      <w:r>
        <w:t>Diện tích mất trắng (bị thiệt hại từ 70% sản lượng trở lên)</w:t>
      </w:r>
    </w:p>
    <w:p>
      <w:r>
        <w:t>"</w:t>
      </w:r>
    </w:p>
    <w:p>
      <w:r>
        <w:t>15</w:t>
      </w:r>
    </w:p>
    <w:p>
      <w:r>
        <w:t>18</w:t>
      </w:r>
    </w:p>
    <w:p>
      <w:r>
        <w:t>Trong đó : + Do thiên tai</w:t>
      </w:r>
    </w:p>
    <w:p>
      <w:r>
        <w:t>"</w:t>
      </w:r>
    </w:p>
    <w:p>
      <w:r>
        <w:t>16</w:t>
      </w:r>
    </w:p>
    <w:p>
      <w:r>
        <w:t>19</w:t>
      </w:r>
    </w:p>
    <w:p>
      <w:r>
        <w:t>+ Do dịch bệnh</w:t>
      </w:r>
    </w:p>
    <w:p>
      <w:r>
        <w:t>"</w:t>
      </w:r>
    </w:p>
    <w:p>
      <w:r>
        <w:t>17</w:t>
      </w:r>
    </w:p>
    <w:p>
      <w:r>
        <w:t>20</w:t>
      </w:r>
    </w:p>
    <w:p>
      <w:r>
        <w:t>Diện tích cho sản phẩm nhưng không thu hoạch</w:t>
      </w:r>
    </w:p>
    <w:p>
      <w:r>
        <w:t>"</w:t>
      </w:r>
    </w:p>
    <w:p>
      <w:r>
        <w:t>18</w:t>
      </w:r>
    </w:p>
    <w:p>
      <w:r>
        <w:t>21</w:t>
      </w:r>
    </w:p>
    <w:p>
      <w:r>
        <w:t>Vụ Mùa</w:t>
      </w:r>
    </w:p>
    <w:p>
      <w:r>
        <w:t>Tiến độ gieo trồng</w:t>
      </w:r>
    </w:p>
    <w:p>
      <w:r>
        <w:t>Ha</w:t>
      </w:r>
    </w:p>
    <w:p>
      <w:r>
        <w:t>19</w:t>
      </w:r>
    </w:p>
    <w:p>
      <w:r>
        <w:t>22</w:t>
      </w:r>
    </w:p>
    <w:p>
      <w:r>
        <w:t>Tiến độ thu hoạch</w:t>
      </w:r>
    </w:p>
    <w:p>
      <w:r>
        <w:t>"</w:t>
      </w:r>
    </w:p>
    <w:p>
      <w:r>
        <w:t>20</w:t>
      </w:r>
    </w:p>
    <w:p>
      <w:r>
        <w:t>23</w:t>
      </w:r>
    </w:p>
    <w:p>
      <w:r>
        <w:t>Diện tích mất trắng (bị thiệt hại từ 70% sản lượng trở lên)</w:t>
      </w:r>
    </w:p>
    <w:p>
      <w:r>
        <w:t>"</w:t>
      </w:r>
    </w:p>
    <w:p>
      <w:r>
        <w:t>21</w:t>
      </w:r>
    </w:p>
    <w:p>
      <w:r>
        <w:t>24</w:t>
      </w:r>
    </w:p>
    <w:p>
      <w:r>
        <w:t>Trong đó  : + Do thiên tai</w:t>
      </w:r>
    </w:p>
    <w:p>
      <w:r>
        <w:t>"</w:t>
      </w:r>
    </w:p>
    <w:p>
      <w:r>
        <w:t>22</w:t>
      </w:r>
    </w:p>
    <w:p>
      <w:r>
        <w:t>25</w:t>
      </w:r>
    </w:p>
    <w:p>
      <w:r>
        <w:t>+ Do dịch bệnh</w:t>
      </w:r>
    </w:p>
    <w:p>
      <w:r>
        <w:t>"</w:t>
      </w:r>
    </w:p>
    <w:p>
      <w:r>
        <w:t>23</w:t>
      </w:r>
    </w:p>
    <w:p>
      <w:r>
        <w:t>26</w:t>
      </w:r>
    </w:p>
    <w:p>
      <w:r>
        <w:t>Diện tích cho sản phẩm nhưng không thu hoạch</w:t>
      </w:r>
    </w:p>
    <w:p>
      <w:r>
        <w:t>"</w:t>
      </w:r>
    </w:p>
    <w:p>
      <w:r>
        <w:t>24</w:t>
      </w:r>
    </w:p>
    <w:p>
      <w:r>
        <w:t>27</w:t>
      </w:r>
    </w:p>
    <w:p>
      <w:r>
        <w:t>1.2. Ngô</w:t>
      </w:r>
    </w:p>
    <w:p>
      <w:r>
        <w:t>Tiến độ gieo trồng</w:t>
      </w:r>
    </w:p>
    <w:p>
      <w:r>
        <w:t>Ha</w:t>
      </w:r>
    </w:p>
    <w:p>
      <w:r>
        <w:t>25</w:t>
      </w:r>
    </w:p>
    <w:p>
      <w:r>
        <w:t>28</w:t>
      </w:r>
    </w:p>
    <w:p>
      <w:r>
        <w:t>Tiến độ thu hoạch</w:t>
      </w:r>
    </w:p>
    <w:p>
      <w:r>
        <w:t>"</w:t>
      </w:r>
    </w:p>
    <w:p>
      <w:r>
        <w:t>26</w:t>
      </w:r>
    </w:p>
    <w:p>
      <w:r>
        <w:t>29</w:t>
      </w:r>
    </w:p>
    <w:p>
      <w:r>
        <w:t>Diện tích mất trắng (bị thiệt hại từ 70% sản lượng trở lên)</w:t>
      </w:r>
    </w:p>
    <w:p>
      <w:r>
        <w:t>"</w:t>
      </w:r>
    </w:p>
    <w:p>
      <w:r>
        <w:t>27</w:t>
      </w:r>
    </w:p>
    <w:p>
      <w:r>
        <w:t>30</w:t>
      </w:r>
    </w:p>
    <w:p>
      <w:r>
        <w:t>Trong đó  : + Do thiên tai</w:t>
      </w:r>
    </w:p>
    <w:p>
      <w:r>
        <w:t>II</w:t>
      </w:r>
    </w:p>
    <w:p>
      <w:r>
        <w:t>28</w:t>
      </w:r>
    </w:p>
    <w:p>
      <w:r>
        <w:t>31</w:t>
      </w:r>
    </w:p>
    <w:p>
      <w:r>
        <w:t>+ Do dịch bệnh</w:t>
      </w:r>
    </w:p>
    <w:p>
      <w:r>
        <w:t>"</w:t>
      </w:r>
    </w:p>
    <w:p>
      <w:r>
        <w:t>29</w:t>
      </w:r>
    </w:p>
    <w:p>
      <w:r>
        <w:t>32</w:t>
      </w:r>
    </w:p>
    <w:p>
      <w:r>
        <w:t>Diện tích cho sản phẩm nhưng không thu hoạch</w:t>
      </w:r>
    </w:p>
    <w:p>
      <w:r>
        <w:t>"</w:t>
      </w:r>
    </w:p>
    <w:p>
      <w:r>
        <w:t>30</w:t>
      </w:r>
    </w:p>
    <w:p>
      <w:r>
        <w:t>33</w:t>
      </w:r>
    </w:p>
    <w:p>
      <w:r>
        <w:t>1.3. Sắn</w:t>
      </w:r>
    </w:p>
    <w:p>
      <w:r>
        <w:t>Tiến độ gieo trồng</w:t>
      </w:r>
    </w:p>
    <w:p>
      <w:r>
        <w:t>Ha</w:t>
      </w:r>
    </w:p>
    <w:p>
      <w:r>
        <w:t>31</w:t>
      </w:r>
    </w:p>
    <w:p>
      <w:r>
        <w:t>34</w:t>
      </w:r>
    </w:p>
    <w:p>
      <w:r>
        <w:t>Tiến độ thu hoạch</w:t>
      </w:r>
    </w:p>
    <w:p>
      <w:r>
        <w:t>"</w:t>
      </w:r>
    </w:p>
    <w:p>
      <w:r>
        <w:t>32</w:t>
      </w:r>
    </w:p>
    <w:p>
      <w:r>
        <w:t>35</w:t>
      </w:r>
    </w:p>
    <w:p>
      <w:r>
        <w:t>Diện tích mất trắng (bị thiệt hại từ 70% sản lượng trở lên)</w:t>
      </w:r>
    </w:p>
    <w:p>
      <w:r>
        <w:t>"</w:t>
      </w:r>
    </w:p>
    <w:p>
      <w:r>
        <w:t>33</w:t>
      </w:r>
    </w:p>
    <w:p>
      <w:r>
        <w:t>36</w:t>
      </w:r>
    </w:p>
    <w:p>
      <w:r>
        <w:t>Trong đó  : + Do thiên tai</w:t>
      </w:r>
    </w:p>
    <w:p>
      <w:r>
        <w:t>"</w:t>
      </w:r>
    </w:p>
    <w:p>
      <w:r>
        <w:t>34</w:t>
      </w:r>
    </w:p>
    <w:p>
      <w:r>
        <w:t>37</w:t>
      </w:r>
    </w:p>
    <w:p>
      <w:r>
        <w:t>+ Do dịch bệnh</w:t>
      </w:r>
    </w:p>
    <w:p>
      <w:r>
        <w:t>"</w:t>
      </w:r>
    </w:p>
    <w:p>
      <w:r>
        <w:t>35</w:t>
      </w:r>
    </w:p>
    <w:p>
      <w:r>
        <w:t>38</w:t>
      </w:r>
    </w:p>
    <w:p>
      <w:r>
        <w:t>Diện tích cho sản phẩm nhưng không thu hoạch</w:t>
      </w:r>
    </w:p>
    <w:p>
      <w:r>
        <w:t>"</w:t>
      </w:r>
    </w:p>
    <w:p>
      <w:r>
        <w:t>36</w:t>
      </w:r>
    </w:p>
    <w:p>
      <w:r>
        <w:t>39</w:t>
      </w:r>
    </w:p>
    <w:p>
      <w:r>
        <w:t>1.4. Mía</w:t>
      </w:r>
    </w:p>
    <w:p>
      <w:r>
        <w:t>Tiến độ gieo trồng</w:t>
      </w:r>
    </w:p>
    <w:p>
      <w:r>
        <w:t>Ha</w:t>
      </w:r>
    </w:p>
    <w:p>
      <w:r>
        <w:t>37</w:t>
      </w:r>
    </w:p>
    <w:p>
      <w:r>
        <w:t>40</w:t>
      </w:r>
    </w:p>
    <w:p>
      <w:r>
        <w:t>Tiến độ thu hoạch</w:t>
      </w:r>
    </w:p>
    <w:p>
      <w:r>
        <w:t>"</w:t>
      </w:r>
    </w:p>
    <w:p>
      <w:r>
        <w:t>38</w:t>
      </w:r>
    </w:p>
    <w:p>
      <w:r>
        <w:t>41</w:t>
      </w:r>
    </w:p>
    <w:p>
      <w:r>
        <w:t>Diện tích mất trắng (bị thiệt hại từ 70% sản lượng trở lên)</w:t>
      </w:r>
    </w:p>
    <w:p>
      <w:r>
        <w:t>"</w:t>
      </w:r>
    </w:p>
    <w:p>
      <w:r>
        <w:t>39</w:t>
      </w:r>
    </w:p>
    <w:p>
      <w:r>
        <w:t>42</w:t>
      </w:r>
    </w:p>
    <w:p>
      <w:r>
        <w:t>Trong đó  : + Do thiên tai</w:t>
      </w:r>
    </w:p>
    <w:p>
      <w:r>
        <w:t>"</w:t>
      </w:r>
    </w:p>
    <w:p>
      <w:r>
        <w:t>40</w:t>
      </w:r>
    </w:p>
    <w:p>
      <w:r>
        <w:t>43</w:t>
      </w:r>
    </w:p>
    <w:p>
      <w:r>
        <w:t>+ Do dịch bệnh</w:t>
      </w:r>
    </w:p>
    <w:p>
      <w:r>
        <w:t>"</w:t>
      </w:r>
    </w:p>
    <w:p>
      <w:r>
        <w:t>41</w:t>
      </w:r>
    </w:p>
    <w:p>
      <w:r>
        <w:t>44</w:t>
      </w:r>
    </w:p>
    <w:p>
      <w:r>
        <w:t>Diện tích cho sản phẩm nhưng không thu hoạch</w:t>
      </w:r>
    </w:p>
    <w:p>
      <w:r>
        <w:t>"</w:t>
      </w:r>
    </w:p>
    <w:p>
      <w:r>
        <w:t>42</w:t>
      </w:r>
    </w:p>
    <w:p>
      <w:r>
        <w:t>45</w:t>
      </w:r>
    </w:p>
    <w:p>
      <w:r>
        <w:t>1.5. Rau các loại</w:t>
      </w:r>
    </w:p>
    <w:p>
      <w:r>
        <w:t>Tiến độ gieo trồng</w:t>
      </w:r>
    </w:p>
    <w:p>
      <w:r>
        <w:t>Ha</w:t>
      </w:r>
    </w:p>
    <w:p>
      <w:r>
        <w:t>43</w:t>
      </w:r>
    </w:p>
    <w:p>
      <w:r>
        <w:t>46</w:t>
      </w:r>
    </w:p>
    <w:p>
      <w:r>
        <w:t>Tiến độ thu hoạch</w:t>
      </w:r>
    </w:p>
    <w:p>
      <w:r>
        <w:t>"</w:t>
      </w:r>
    </w:p>
    <w:p>
      <w:r>
        <w:t>44</w:t>
      </w:r>
    </w:p>
    <w:p>
      <w:r>
        <w:t>47</w:t>
      </w:r>
    </w:p>
    <w:p>
      <w:r>
        <w:t>Diện tích mất trắng (bị thiệt hại từ 70% sản lượng trở lên)</w:t>
      </w:r>
    </w:p>
    <w:p>
      <w:r>
        <w:t>"</w:t>
      </w:r>
    </w:p>
    <w:p>
      <w:r>
        <w:t>45</w:t>
      </w:r>
    </w:p>
    <w:p>
      <w:r>
        <w:t>48</w:t>
      </w:r>
    </w:p>
    <w:p>
      <w:r>
        <w:t>Trong đó  : + Do thiên tai</w:t>
      </w:r>
    </w:p>
    <w:p>
      <w:r>
        <w:t>"</w:t>
      </w:r>
    </w:p>
    <w:p>
      <w:r>
        <w:t>46</w:t>
      </w:r>
    </w:p>
    <w:p>
      <w:r>
        <w:t>49</w:t>
      </w:r>
    </w:p>
    <w:p>
      <w:r>
        <w:t>+ Do dịch bệnh</w:t>
      </w:r>
    </w:p>
    <w:p>
      <w:r>
        <w:t>"</w:t>
      </w:r>
    </w:p>
    <w:p>
      <w:r>
        <w:t>47</w:t>
      </w:r>
    </w:p>
    <w:p>
      <w:r>
        <w:t>50</w:t>
      </w:r>
    </w:p>
    <w:p>
      <w:r>
        <w:t>Diện tích cho sản phẩm nhưng không thu hoạch</w:t>
      </w:r>
    </w:p>
    <w:p>
      <w:r>
        <w:t>"</w:t>
      </w:r>
    </w:p>
    <w:p>
      <w:r>
        <w:t>48</w:t>
      </w:r>
    </w:p>
    <w:p>
      <w:r>
        <w:t>51</w:t>
      </w:r>
    </w:p>
    <w:p>
      <w:r>
        <w:t>1.6. Hoa các loại</w:t>
      </w:r>
    </w:p>
    <w:p>
      <w:r>
        <w:t>Tiến độ gieo trồng</w:t>
      </w:r>
    </w:p>
    <w:p>
      <w:r>
        <w:t>Ha</w:t>
      </w:r>
    </w:p>
    <w:p>
      <w:r>
        <w:t>49</w:t>
      </w:r>
    </w:p>
    <w:p>
      <w:r>
        <w:t>52</w:t>
      </w:r>
    </w:p>
    <w:p>
      <w:r>
        <w:t>Tiến độ thu hoạch</w:t>
      </w:r>
    </w:p>
    <w:p>
      <w:r>
        <w:t>"</w:t>
      </w:r>
    </w:p>
    <w:p>
      <w:r>
        <w:t>50</w:t>
      </w:r>
    </w:p>
    <w:p>
      <w:r>
        <w:t>53</w:t>
      </w:r>
    </w:p>
    <w:p>
      <w:r>
        <w:t>Diện tích mất trắng (bị thiệt hại từ 70% sản lượng trở lên)</w:t>
      </w:r>
    </w:p>
    <w:p>
      <w:r>
        <w:t>"</w:t>
      </w:r>
    </w:p>
    <w:p>
      <w:r>
        <w:t>51</w:t>
      </w:r>
    </w:p>
    <w:p>
      <w:r>
        <w:t>54</w:t>
      </w:r>
    </w:p>
    <w:p>
      <w:r>
        <w:t>Trong đó  : + Do thiên tai</w:t>
      </w:r>
    </w:p>
    <w:p>
      <w:r>
        <w:t>"</w:t>
      </w:r>
    </w:p>
    <w:p>
      <w:r>
        <w:t>52</w:t>
      </w:r>
    </w:p>
    <w:p>
      <w:r>
        <w:t>55</w:t>
      </w:r>
    </w:p>
    <w:p>
      <w:r>
        <w:t>+ Do dịch bệnh</w:t>
      </w:r>
    </w:p>
    <w:p>
      <w:r>
        <w:t>"</w:t>
      </w:r>
    </w:p>
    <w:p>
      <w:r>
        <w:t>53</w:t>
      </w:r>
    </w:p>
    <w:p>
      <w:r>
        <w:t>56</w:t>
      </w:r>
    </w:p>
    <w:p>
      <w:r>
        <w:t>Diện tích cho sản phẩm nhưng không thu hoạch</w:t>
      </w:r>
    </w:p>
    <w:p>
      <w:r>
        <w:t>"</w:t>
      </w:r>
    </w:p>
    <w:p>
      <w:r>
        <w:t>54</w:t>
      </w:r>
    </w:p>
    <w:p>
      <w:r>
        <w:t>57</w:t>
      </w:r>
    </w:p>
    <w:p>
      <w:r>
        <w:t>1.7. Cây khác:…..</w:t>
      </w:r>
    </w:p>
    <w:p>
      <w:r>
        <w:t>Tiến độ gieo trồng</w:t>
      </w:r>
    </w:p>
    <w:p>
      <w:r>
        <w:t>Ha</w:t>
      </w:r>
    </w:p>
    <w:p>
      <w:r>
        <w:t>55</w:t>
      </w:r>
    </w:p>
    <w:p>
      <w:r>
        <w:t>58</w:t>
      </w:r>
    </w:p>
    <w:p>
      <w:r>
        <w:t>Tiến độ thu hoạch</w:t>
      </w:r>
    </w:p>
    <w:p>
      <w:r>
        <w:t>"</w:t>
      </w:r>
    </w:p>
    <w:p>
      <w:r>
        <w:t>56</w:t>
      </w:r>
    </w:p>
    <w:p>
      <w:r>
        <w:t>59</w:t>
      </w:r>
    </w:p>
    <w:p>
      <w:r>
        <w:t>Diện tích mất trắng (bị thiệt hại từ 70% sản lượng trở lên)</w:t>
      </w:r>
    </w:p>
    <w:p>
      <w:r>
        <w:t>"</w:t>
      </w:r>
    </w:p>
    <w:p>
      <w:r>
        <w:t>57</w:t>
      </w:r>
    </w:p>
    <w:p>
      <w:r>
        <w:t>60</w:t>
      </w:r>
    </w:p>
    <w:p>
      <w:r>
        <w:t>Trong đó  : + Do thiên tai</w:t>
      </w:r>
    </w:p>
    <w:p>
      <w:r>
        <w:t>"</w:t>
      </w:r>
    </w:p>
    <w:p>
      <w:r>
        <w:t>58</w:t>
      </w:r>
    </w:p>
    <w:p>
      <w:r>
        <w:t>61</w:t>
      </w:r>
    </w:p>
    <w:p>
      <w:r>
        <w:t>+ Do dịch bệnh</w:t>
      </w:r>
    </w:p>
    <w:p>
      <w:r>
        <w:t>"</w:t>
      </w:r>
    </w:p>
    <w:p>
      <w:r>
        <w:t>59</w:t>
      </w:r>
    </w:p>
    <w:p>
      <w:r>
        <w:t>62</w:t>
      </w:r>
    </w:p>
    <w:p>
      <w:r>
        <w:t>Diện tích cho sản phẩm nhưng không thu hoạch</w:t>
      </w:r>
    </w:p>
    <w:p>
      <w:r>
        <w:t>"</w:t>
      </w:r>
    </w:p>
    <w:p>
      <w:r>
        <w:t>60</w:t>
      </w:r>
    </w:p>
    <w:p>
      <w:r>
        <w:t>63</w:t>
      </w:r>
    </w:p>
    <w:p>
      <w:r>
        <w:t>1.8. Diện tích cây hằng năm bị xâm nhập</w:t>
      </w:r>
    </w:p>
    <w:p>
      <w:r>
        <w:t>Ha</w:t>
      </w:r>
    </w:p>
    <w:p>
      <w:r>
        <w:t>61</w:t>
      </w:r>
    </w:p>
    <w:p>
      <w:r>
        <w:t>x</w:t>
      </w:r>
    </w:p>
    <w:p>
      <w:r>
        <w:t>x</w:t>
      </w:r>
    </w:p>
    <w:p>
      <w:r>
        <w:t>x</w:t>
      </w:r>
    </w:p>
    <w:p>
      <w:r>
        <w:t>x</w:t>
      </w:r>
    </w:p>
    <w:p>
      <w:r>
        <w:t>x</w:t>
      </w:r>
    </w:p>
    <w:p>
      <w:r>
        <w:t>x</w:t>
      </w:r>
    </w:p>
    <w:p>
      <w:r>
        <w:t>64</w:t>
      </w:r>
    </w:p>
    <w:p>
      <w:r>
        <w:t>2. Cây lâu năm</w:t>
      </w:r>
    </w:p>
    <w:p>
      <w:r>
        <w:t>X</w:t>
      </w:r>
    </w:p>
    <w:p>
      <w:r>
        <w:t>x</w:t>
      </w:r>
    </w:p>
    <w:p>
      <w:r>
        <w:t>x</w:t>
      </w:r>
    </w:p>
    <w:p>
      <w:r>
        <w:t>x</w:t>
      </w:r>
    </w:p>
    <w:p>
      <w:r>
        <w:t>x</w:t>
      </w:r>
    </w:p>
    <w:p>
      <w:r>
        <w:t>x</w:t>
      </w:r>
    </w:p>
    <w:p>
      <w:r>
        <w:t>x</w:t>
      </w:r>
    </w:p>
    <w:p>
      <w:r>
        <w:t>65</w:t>
      </w:r>
    </w:p>
    <w:p>
      <w:r>
        <w:t>2.1. Điều</w:t>
      </w:r>
    </w:p>
    <w:p>
      <w:r>
        <w:t>Diện tích trồng tập trung</w:t>
      </w:r>
    </w:p>
    <w:p>
      <w:r>
        <w:t>Ha</w:t>
      </w:r>
    </w:p>
    <w:p>
      <w:r>
        <w:t>62</w:t>
      </w:r>
    </w:p>
    <w:p>
      <w:r>
        <w:t>x</w:t>
      </w:r>
    </w:p>
    <w:p>
      <w:r>
        <w:t>x</w:t>
      </w:r>
    </w:p>
    <w:p>
      <w:r>
        <w:t>x</w:t>
      </w:r>
    </w:p>
    <w:p>
      <w:r>
        <w:t>x</w:t>
      </w:r>
    </w:p>
    <w:p>
      <w:r>
        <w:t>x</w:t>
      </w:r>
    </w:p>
    <w:p>
      <w:r>
        <w:t>66</w:t>
      </w:r>
    </w:p>
    <w:p>
      <w:r>
        <w:t>Diện tích trồng mới</w:t>
      </w:r>
    </w:p>
    <w:p>
      <w:r>
        <w:t>"</w:t>
      </w:r>
    </w:p>
    <w:p>
      <w:r>
        <w:t>63</w:t>
      </w:r>
    </w:p>
    <w:p>
      <w:r>
        <w:t>x</w:t>
      </w:r>
    </w:p>
    <w:p>
      <w:r>
        <w:t>x</w:t>
      </w:r>
    </w:p>
    <w:p>
      <w:r>
        <w:t>x</w:t>
      </w:r>
    </w:p>
    <w:p>
      <w:r>
        <w:t>x</w:t>
      </w:r>
    </w:p>
    <w:p>
      <w:r>
        <w:t>x</w:t>
      </w:r>
    </w:p>
    <w:p>
      <w:r>
        <w:t>x</w:t>
      </w:r>
    </w:p>
    <w:p>
      <w:r>
        <w:t>67</w:t>
      </w:r>
    </w:p>
    <w:p>
      <w:r>
        <w:t>Diện tích chuyển đổi sang mục đích khác</w:t>
      </w:r>
    </w:p>
    <w:p>
      <w:r>
        <w:t>"</w:t>
      </w:r>
    </w:p>
    <w:p>
      <w:r>
        <w:t>64</w:t>
      </w:r>
    </w:p>
    <w:p>
      <w:r>
        <w:t>x</w:t>
      </w:r>
    </w:p>
    <w:p>
      <w:r>
        <w:t>x</w:t>
      </w:r>
    </w:p>
    <w:p>
      <w:r>
        <w:t>x</w:t>
      </w:r>
    </w:p>
    <w:p>
      <w:r>
        <w:t>x</w:t>
      </w:r>
    </w:p>
    <w:p>
      <w:r>
        <w:t>68</w:t>
      </w:r>
    </w:p>
    <w:p>
      <w:r>
        <w:t>Diện tích mất trắng hoàn toàn, không thể khôi phục (đổ gãy, chết,...)</w:t>
      </w:r>
    </w:p>
    <w:p>
      <w:r>
        <w:t>"</w:t>
      </w:r>
    </w:p>
    <w:p>
      <w:r>
        <w:t>65</w:t>
      </w:r>
    </w:p>
    <w:p>
      <w:r>
        <w:t>x</w:t>
      </w:r>
    </w:p>
    <w:p>
      <w:r>
        <w:t>x</w:t>
      </w:r>
    </w:p>
    <w:p>
      <w:r>
        <w:t>x</w:t>
      </w:r>
    </w:p>
    <w:p>
      <w:r>
        <w:t>x</w:t>
      </w:r>
    </w:p>
    <w:p>
      <w:r>
        <w:t>x</w:t>
      </w:r>
    </w:p>
    <w:p>
      <w:r>
        <w:t>x</w:t>
      </w:r>
    </w:p>
    <w:p>
      <w:r>
        <w:t>69</w:t>
      </w:r>
    </w:p>
    <w:p>
      <w:r>
        <w:t>Diện tích chỉ mất trắng sản lượng (bị thiệt hại từ 70% sản lượng trở lên) nhưng cây trồng vẫn khôi phục được.</w:t>
      </w:r>
    </w:p>
    <w:p>
      <w:r>
        <w:t>"</w:t>
      </w:r>
    </w:p>
    <w:p>
      <w:r>
        <w:t>66</w:t>
      </w:r>
    </w:p>
    <w:p>
      <w:r>
        <w:t>70</w:t>
      </w:r>
    </w:p>
    <w:p>
      <w:r>
        <w:t>Trong đ ó : + Do thiên tai</w:t>
      </w:r>
    </w:p>
    <w:p>
      <w:r>
        <w:t>"</w:t>
      </w:r>
    </w:p>
    <w:p>
      <w:r>
        <w:t>67</w:t>
      </w:r>
    </w:p>
    <w:p>
      <w:r>
        <w:t>71</w:t>
      </w:r>
    </w:p>
    <w:p>
      <w:r>
        <w:t>+ Do dịch bệnh</w:t>
      </w:r>
    </w:p>
    <w:p>
      <w:r>
        <w:t>"</w:t>
      </w:r>
    </w:p>
    <w:p>
      <w:r>
        <w:t>68</w:t>
      </w:r>
    </w:p>
    <w:p>
      <w:r>
        <w:t>72</w:t>
      </w:r>
    </w:p>
    <w:p>
      <w:r>
        <w:t>Diện tích cho sản phẩm nhưng không thu hoạch</w:t>
      </w:r>
    </w:p>
    <w:p>
      <w:r>
        <w:t>"</w:t>
      </w:r>
    </w:p>
    <w:p>
      <w:r>
        <w:t>69</w:t>
      </w:r>
    </w:p>
    <w:p>
      <w:r>
        <w:t>x</w:t>
      </w:r>
    </w:p>
    <w:p>
      <w:r>
        <w:t>x</w:t>
      </w:r>
    </w:p>
    <w:p>
      <w:r>
        <w:t>x</w:t>
      </w:r>
    </w:p>
    <w:p>
      <w:r>
        <w:t>x</w:t>
      </w:r>
    </w:p>
    <w:p>
      <w:r>
        <w:t>x</w:t>
      </w:r>
    </w:p>
    <w:p>
      <w:r>
        <w:t>x</w:t>
      </w:r>
    </w:p>
    <w:p>
      <w:r>
        <w:t>73</w:t>
      </w:r>
    </w:p>
    <w:p>
      <w:r>
        <w:t>2.2. Hồ tiêu</w:t>
      </w:r>
    </w:p>
    <w:p>
      <w:r>
        <w:t>Diện tích trồng tập trung</w:t>
      </w:r>
    </w:p>
    <w:p>
      <w:r>
        <w:t>Ha</w:t>
      </w:r>
    </w:p>
    <w:p>
      <w:r>
        <w:t>70</w:t>
      </w:r>
    </w:p>
    <w:p>
      <w:r>
        <w:t>x</w:t>
      </w:r>
    </w:p>
    <w:p>
      <w:r>
        <w:t>x</w:t>
      </w:r>
    </w:p>
    <w:p>
      <w:r>
        <w:t>x</w:t>
      </w:r>
    </w:p>
    <w:p>
      <w:r>
        <w:t>x</w:t>
      </w:r>
    </w:p>
    <w:p>
      <w:r>
        <w:t>x</w:t>
      </w:r>
    </w:p>
    <w:p>
      <w:r>
        <w:t>x</w:t>
      </w:r>
    </w:p>
    <w:p>
      <w:r>
        <w:t>74</w:t>
      </w:r>
    </w:p>
    <w:p>
      <w:r>
        <w:t>Diện tích trồng mới</w:t>
      </w:r>
    </w:p>
    <w:p>
      <w:r>
        <w:t>"</w:t>
      </w:r>
    </w:p>
    <w:p>
      <w:r>
        <w:t>71</w:t>
      </w:r>
    </w:p>
    <w:p>
      <w:r>
        <w:t>x</w:t>
      </w:r>
    </w:p>
    <w:p>
      <w:r>
        <w:t>x</w:t>
      </w:r>
    </w:p>
    <w:p>
      <w:r>
        <w:t>x</w:t>
      </w:r>
    </w:p>
    <w:p>
      <w:r>
        <w:t>x</w:t>
      </w:r>
    </w:p>
    <w:p>
      <w:r>
        <w:t>x</w:t>
      </w:r>
    </w:p>
    <w:p>
      <w:r>
        <w:t>x</w:t>
      </w:r>
    </w:p>
    <w:p>
      <w:r>
        <w:t>75</w:t>
      </w:r>
    </w:p>
    <w:p>
      <w:r>
        <w:t>Diện tích chuyển đổi sang mục đích khác</w:t>
      </w:r>
    </w:p>
    <w:p>
      <w:r>
        <w:t>"</w:t>
      </w:r>
    </w:p>
    <w:p>
      <w:r>
        <w:t>72</w:t>
      </w:r>
    </w:p>
    <w:p>
      <w:r>
        <w:t>x</w:t>
      </w:r>
    </w:p>
    <w:p>
      <w:r>
        <w:t>x</w:t>
      </w:r>
    </w:p>
    <w:p>
      <w:r>
        <w:t>x</w:t>
      </w:r>
    </w:p>
    <w:p>
      <w:r>
        <w:t>x</w:t>
      </w:r>
    </w:p>
    <w:p>
      <w:r>
        <w:t>x</w:t>
      </w:r>
    </w:p>
    <w:p>
      <w:r>
        <w:t>x</w:t>
      </w:r>
    </w:p>
    <w:p>
      <w:r>
        <w:t>76</w:t>
      </w:r>
    </w:p>
    <w:p>
      <w:r>
        <w:t>Diện tích mất trắng hoàn toàn, không thể khôi phục (đổ gãy, chết,...)</w:t>
      </w:r>
    </w:p>
    <w:p>
      <w:r>
        <w:t>"</w:t>
      </w:r>
    </w:p>
    <w:p>
      <w:r>
        <w:t>73</w:t>
      </w:r>
    </w:p>
    <w:p>
      <w:r>
        <w:t>x</w:t>
      </w:r>
    </w:p>
    <w:p>
      <w:r>
        <w:t>x</w:t>
      </w:r>
    </w:p>
    <w:p>
      <w:r>
        <w:t>x</w:t>
      </w:r>
    </w:p>
    <w:p>
      <w:r>
        <w:t>x</w:t>
      </w:r>
    </w:p>
    <w:p>
      <w:r>
        <w:t>x</w:t>
      </w:r>
    </w:p>
    <w:p>
      <w:r>
        <w:t>x</w:t>
      </w:r>
    </w:p>
    <w:p>
      <w:r>
        <w:t>77</w:t>
      </w:r>
    </w:p>
    <w:p>
      <w:r>
        <w:t>Diện tích chỉ mất trắng sản lượng (bị thiệt hại từ 70% sản lượng trở lên) nhưng cây trồng vẫn khôi phục được.</w:t>
      </w:r>
    </w:p>
    <w:p>
      <w:r>
        <w:t>"</w:t>
      </w:r>
    </w:p>
    <w:p>
      <w:r>
        <w:t>74</w:t>
      </w:r>
    </w:p>
    <w:p>
      <w:r>
        <w:t>78</w:t>
      </w:r>
    </w:p>
    <w:p>
      <w:r>
        <w:t>Trong đó  : + Do thiên tai</w:t>
      </w:r>
    </w:p>
    <w:p>
      <w:r>
        <w:t>"</w:t>
      </w:r>
    </w:p>
    <w:p>
      <w:r>
        <w:t>75</w:t>
      </w:r>
    </w:p>
    <w:p>
      <w:r>
        <w:t>79</w:t>
      </w:r>
    </w:p>
    <w:p>
      <w:r>
        <w:t>+ Do dịch bệnh</w:t>
      </w:r>
    </w:p>
    <w:p>
      <w:r>
        <w:t>"</w:t>
      </w:r>
    </w:p>
    <w:p>
      <w:r>
        <w:t>76</w:t>
      </w:r>
    </w:p>
    <w:p>
      <w:r>
        <w:t>80</w:t>
      </w:r>
    </w:p>
    <w:p>
      <w:r>
        <w:t>Diện tích cho sản phẩm nhưng không thu hoạch</w:t>
      </w:r>
    </w:p>
    <w:p>
      <w:r>
        <w:t>"</w:t>
      </w:r>
    </w:p>
    <w:p>
      <w:r>
        <w:t>77</w:t>
      </w:r>
    </w:p>
    <w:p>
      <w:r>
        <w:t>x</w:t>
      </w:r>
    </w:p>
    <w:p>
      <w:r>
        <w:t>x</w:t>
      </w:r>
    </w:p>
    <w:p>
      <w:r>
        <w:t>x</w:t>
      </w:r>
    </w:p>
    <w:p>
      <w:r>
        <w:t>x</w:t>
      </w:r>
    </w:p>
    <w:p>
      <w:r>
        <w:t>x</w:t>
      </w:r>
    </w:p>
    <w:p>
      <w:r>
        <w:t>x</w:t>
      </w:r>
    </w:p>
    <w:p>
      <w:r>
        <w:t>81</w:t>
      </w:r>
    </w:p>
    <w:p>
      <w:r>
        <w:t>2.3. Cao su</w:t>
      </w:r>
    </w:p>
    <w:p>
      <w:r>
        <w:t>Diện tích trồng tập trung</w:t>
      </w:r>
    </w:p>
    <w:p>
      <w:r>
        <w:t>Ha</w:t>
      </w:r>
    </w:p>
    <w:p>
      <w:r>
        <w:t>78</w:t>
      </w:r>
    </w:p>
    <w:p>
      <w:r>
        <w:t>x</w:t>
      </w:r>
    </w:p>
    <w:p>
      <w:r>
        <w:t>x</w:t>
      </w:r>
    </w:p>
    <w:p>
      <w:r>
        <w:t>x</w:t>
      </w:r>
    </w:p>
    <w:p>
      <w:r>
        <w:t>x</w:t>
      </w:r>
    </w:p>
    <w:p>
      <w:r>
        <w:t>x</w:t>
      </w:r>
    </w:p>
    <w:p>
      <w:r>
        <w:t>x</w:t>
      </w:r>
    </w:p>
    <w:p>
      <w:r>
        <w:t>82</w:t>
      </w:r>
    </w:p>
    <w:p>
      <w:r>
        <w:t>Diện tích trồng mới</w:t>
      </w:r>
    </w:p>
    <w:p>
      <w:r>
        <w:t>"</w:t>
      </w:r>
    </w:p>
    <w:p>
      <w:r>
        <w:t>79</w:t>
      </w:r>
    </w:p>
    <w:p>
      <w:r>
        <w:t>x</w:t>
      </w:r>
    </w:p>
    <w:p>
      <w:r>
        <w:t>x</w:t>
      </w:r>
    </w:p>
    <w:p>
      <w:r>
        <w:t>x</w:t>
      </w:r>
    </w:p>
    <w:p>
      <w:r>
        <w:t>x</w:t>
      </w:r>
    </w:p>
    <w:p>
      <w:r>
        <w:t>x</w:t>
      </w:r>
    </w:p>
    <w:p>
      <w:r>
        <w:t>x</w:t>
      </w:r>
    </w:p>
    <w:p>
      <w:r>
        <w:t>83</w:t>
      </w:r>
    </w:p>
    <w:p>
      <w:r>
        <w:t>Diện tích chuyển đổi sang mục đích khác</w:t>
      </w:r>
    </w:p>
    <w:p>
      <w:r>
        <w:t>"</w:t>
      </w:r>
    </w:p>
    <w:p>
      <w:r>
        <w:t>80</w:t>
      </w:r>
    </w:p>
    <w:p>
      <w:r>
        <w:t>x</w:t>
      </w:r>
    </w:p>
    <w:p>
      <w:r>
        <w:t>x</w:t>
      </w:r>
    </w:p>
    <w:p>
      <w:r>
        <w:t>x</w:t>
      </w:r>
    </w:p>
    <w:p>
      <w:r>
        <w:t>x</w:t>
      </w:r>
    </w:p>
    <w:p>
      <w:r>
        <w:t>x</w:t>
      </w:r>
    </w:p>
    <w:p>
      <w:r>
        <w:t>x</w:t>
      </w:r>
    </w:p>
    <w:p>
      <w:r>
        <w:t>84</w:t>
      </w:r>
    </w:p>
    <w:p>
      <w:r>
        <w:t>Diện tích mất trắng hoàn toàn, không thể khôi phục (đổ gãy, chết,...)</w:t>
      </w:r>
    </w:p>
    <w:p>
      <w:r>
        <w:t>"</w:t>
      </w:r>
    </w:p>
    <w:p>
      <w:r>
        <w:t>81</w:t>
      </w:r>
    </w:p>
    <w:p>
      <w:r>
        <w:t>x</w:t>
      </w:r>
    </w:p>
    <w:p>
      <w:r>
        <w:t>x</w:t>
      </w:r>
    </w:p>
    <w:p>
      <w:r>
        <w:t>x</w:t>
      </w:r>
    </w:p>
    <w:p>
      <w:r>
        <w:t>x</w:t>
      </w:r>
    </w:p>
    <w:p>
      <w:r>
        <w:t>x</w:t>
      </w:r>
    </w:p>
    <w:p>
      <w:r>
        <w:t>x</w:t>
      </w:r>
    </w:p>
    <w:p>
      <w:r>
        <w:t>85</w:t>
      </w:r>
    </w:p>
    <w:p>
      <w:r>
        <w:t>Diện tích chỉ mất trắng sản lượng (bị thiệt hại từ 70% sản lượng trở lên) nhưng cây trồng vẫn khôi phục được.</w:t>
      </w:r>
    </w:p>
    <w:p>
      <w:r>
        <w:t>"</w:t>
      </w:r>
    </w:p>
    <w:p>
      <w:r>
        <w:t>82</w:t>
      </w:r>
    </w:p>
    <w:p>
      <w:r>
        <w:t>86</w:t>
      </w:r>
    </w:p>
    <w:p>
      <w:r>
        <w:t>Trong đó  : + Do thiên tai</w:t>
      </w:r>
    </w:p>
    <w:p>
      <w:r>
        <w:t>"</w:t>
      </w:r>
    </w:p>
    <w:p>
      <w:r>
        <w:t>83</w:t>
      </w:r>
    </w:p>
    <w:p>
      <w:r>
        <w:t>87</w:t>
      </w:r>
    </w:p>
    <w:p>
      <w:r>
        <w:t>+ Do dịch bệnh</w:t>
      </w:r>
    </w:p>
    <w:p>
      <w:r>
        <w:t>"</w:t>
      </w:r>
    </w:p>
    <w:p>
      <w:r>
        <w:t>84</w:t>
      </w:r>
    </w:p>
    <w:p>
      <w:r>
        <w:t>88</w:t>
      </w:r>
    </w:p>
    <w:p>
      <w:r>
        <w:t>Diện tích cho sản phẩm nhưng không thu hoạch</w:t>
      </w:r>
    </w:p>
    <w:p>
      <w:r>
        <w:t>"</w:t>
      </w:r>
    </w:p>
    <w:p>
      <w:r>
        <w:t>85</w:t>
      </w:r>
    </w:p>
    <w:p>
      <w:r>
        <w:t>x</w:t>
      </w:r>
    </w:p>
    <w:p>
      <w:r>
        <w:t>x</w:t>
      </w:r>
    </w:p>
    <w:p>
      <w:r>
        <w:t>x</w:t>
      </w:r>
    </w:p>
    <w:p>
      <w:r>
        <w:t>x</w:t>
      </w:r>
    </w:p>
    <w:p>
      <w:r>
        <w:t>x</w:t>
      </w:r>
    </w:p>
    <w:p>
      <w:r>
        <w:t>x</w:t>
      </w:r>
    </w:p>
    <w:p>
      <w:r>
        <w:t>89</w:t>
      </w:r>
    </w:p>
    <w:p>
      <w:r>
        <w:t>2.4. Cà phê</w:t>
      </w:r>
    </w:p>
    <w:p>
      <w:r>
        <w:t>Diện tích trồng tập trung</w:t>
      </w:r>
    </w:p>
    <w:p>
      <w:r>
        <w:t>Ha</w:t>
      </w:r>
    </w:p>
    <w:p>
      <w:r>
        <w:t>86</w:t>
      </w:r>
    </w:p>
    <w:p>
      <w:r>
        <w:t>x</w:t>
      </w:r>
    </w:p>
    <w:p>
      <w:r>
        <w:t>x</w:t>
      </w:r>
    </w:p>
    <w:p>
      <w:r>
        <w:t>x</w:t>
      </w:r>
    </w:p>
    <w:p>
      <w:r>
        <w:t>x</w:t>
      </w:r>
    </w:p>
    <w:p>
      <w:r>
        <w:t>x</w:t>
      </w:r>
    </w:p>
    <w:p>
      <w:r>
        <w:t>x</w:t>
      </w:r>
    </w:p>
    <w:p>
      <w:r>
        <w:t>90</w:t>
      </w:r>
    </w:p>
    <w:p>
      <w:r>
        <w:t>Diện tích trồng mới</w:t>
      </w:r>
    </w:p>
    <w:p>
      <w:r>
        <w:t>"</w:t>
      </w:r>
    </w:p>
    <w:p>
      <w:r>
        <w:t>87</w:t>
      </w:r>
    </w:p>
    <w:p>
      <w:r>
        <w:t>x</w:t>
      </w:r>
    </w:p>
    <w:p>
      <w:r>
        <w:t>x</w:t>
      </w:r>
    </w:p>
    <w:p>
      <w:r>
        <w:t>x</w:t>
      </w:r>
    </w:p>
    <w:p>
      <w:r>
        <w:t>x</w:t>
      </w:r>
    </w:p>
    <w:p>
      <w:r>
        <w:t>x</w:t>
      </w:r>
    </w:p>
    <w:p>
      <w:r>
        <w:t>x</w:t>
      </w:r>
    </w:p>
    <w:p>
      <w:r>
        <w:t>91</w:t>
      </w:r>
    </w:p>
    <w:p>
      <w:r>
        <w:t>Diện tích chuyển đổi sang mục đích khác</w:t>
      </w:r>
    </w:p>
    <w:p>
      <w:r>
        <w:t>"</w:t>
      </w:r>
    </w:p>
    <w:p>
      <w:r>
        <w:t>88</w:t>
      </w:r>
    </w:p>
    <w:p>
      <w:r>
        <w:t>x</w:t>
      </w:r>
    </w:p>
    <w:p>
      <w:r>
        <w:t>x</w:t>
      </w:r>
    </w:p>
    <w:p>
      <w:r>
        <w:t>x</w:t>
      </w:r>
    </w:p>
    <w:p>
      <w:r>
        <w:t>x</w:t>
      </w:r>
    </w:p>
    <w:p>
      <w:r>
        <w:t>x</w:t>
      </w:r>
    </w:p>
    <w:p>
      <w:r>
        <w:t>x</w:t>
      </w:r>
    </w:p>
    <w:p>
      <w:r>
        <w:t>92</w:t>
      </w:r>
    </w:p>
    <w:p>
      <w:r>
        <w:t>Diện tích mất trắng hoàn toàn, không thể khôi phục (đổ gãy, chết,...)</w:t>
      </w:r>
    </w:p>
    <w:p>
      <w:r>
        <w:t>"</w:t>
      </w:r>
    </w:p>
    <w:p>
      <w:r>
        <w:t>89</w:t>
      </w:r>
    </w:p>
    <w:p>
      <w:r>
        <w:t>x</w:t>
      </w:r>
    </w:p>
    <w:p>
      <w:r>
        <w:t>x</w:t>
      </w:r>
    </w:p>
    <w:p>
      <w:r>
        <w:t>x</w:t>
      </w:r>
    </w:p>
    <w:p>
      <w:r>
        <w:t>x</w:t>
      </w:r>
    </w:p>
    <w:p>
      <w:r>
        <w:t>x</w:t>
      </w:r>
    </w:p>
    <w:p>
      <w:r>
        <w:t>x</w:t>
      </w:r>
    </w:p>
    <w:p>
      <w:r>
        <w:t>93</w:t>
      </w:r>
    </w:p>
    <w:p>
      <w:r>
        <w:t>Diện tích chỉ mất trắng sản lượng (bị thiệt hại từ 70% sản lượng trở lên) nhưng cây trồng vẫn khôi phục được.</w:t>
      </w:r>
    </w:p>
    <w:p>
      <w:r>
        <w:t>"</w:t>
      </w:r>
    </w:p>
    <w:p>
      <w:r>
        <w:t>90</w:t>
      </w:r>
    </w:p>
    <w:p>
      <w:r>
        <w:t>94</w:t>
      </w:r>
    </w:p>
    <w:p>
      <w:r>
        <w:t>Trong đó  : + Do thiên tai</w:t>
      </w:r>
    </w:p>
    <w:p>
      <w:r>
        <w:t>"</w:t>
      </w:r>
    </w:p>
    <w:p>
      <w:r>
        <w:t>91</w:t>
      </w:r>
    </w:p>
    <w:p>
      <w:r>
        <w:t>95</w:t>
      </w:r>
    </w:p>
    <w:p>
      <w:r>
        <w:t>+ Do dịch bệnh</w:t>
      </w:r>
    </w:p>
    <w:p>
      <w:r>
        <w:t>"</w:t>
      </w:r>
    </w:p>
    <w:p>
      <w:r>
        <w:t>92</w:t>
      </w:r>
    </w:p>
    <w:p>
      <w:r>
        <w:t>96</w:t>
      </w:r>
    </w:p>
    <w:p>
      <w:r>
        <w:t>Diện tích cho sản phẩm nhưng không thu hoạch</w:t>
      </w:r>
    </w:p>
    <w:p>
      <w:r>
        <w:t>"</w:t>
      </w:r>
    </w:p>
    <w:p>
      <w:r>
        <w:t>93</w:t>
      </w:r>
    </w:p>
    <w:p>
      <w:r>
        <w:t>x</w:t>
      </w:r>
    </w:p>
    <w:p>
      <w:r>
        <w:t>x</w:t>
      </w:r>
    </w:p>
    <w:p>
      <w:r>
        <w:t>x</w:t>
      </w:r>
    </w:p>
    <w:p>
      <w:r>
        <w:t>x</w:t>
      </w:r>
    </w:p>
    <w:p>
      <w:r>
        <w:t>x</w:t>
      </w:r>
    </w:p>
    <w:p>
      <w:r>
        <w:t>x</w:t>
      </w:r>
    </w:p>
    <w:p>
      <w:r>
        <w:t>97</w:t>
      </w:r>
    </w:p>
    <w:p>
      <w:r>
        <w:t>2.5. Chè búp</w:t>
      </w:r>
    </w:p>
    <w:p>
      <w:r>
        <w:t>Diện tích trồng tập trung</w:t>
      </w:r>
    </w:p>
    <w:p>
      <w:r>
        <w:t>Ha</w:t>
      </w:r>
    </w:p>
    <w:p>
      <w:r>
        <w:t>94</w:t>
      </w:r>
    </w:p>
    <w:p>
      <w:r>
        <w:t>x</w:t>
      </w:r>
    </w:p>
    <w:p>
      <w:r>
        <w:t>x</w:t>
      </w:r>
    </w:p>
    <w:p>
      <w:r>
        <w:t>x</w:t>
      </w:r>
    </w:p>
    <w:p>
      <w:r>
        <w:t>x</w:t>
      </w:r>
    </w:p>
    <w:p>
      <w:r>
        <w:t>x</w:t>
      </w:r>
    </w:p>
    <w:p>
      <w:r>
        <w:t>x</w:t>
      </w:r>
    </w:p>
    <w:p>
      <w:r>
        <w:t>98</w:t>
      </w:r>
    </w:p>
    <w:p>
      <w:r>
        <w:t>Diện tích trồng mới</w:t>
      </w:r>
    </w:p>
    <w:p>
      <w:r>
        <w:t>"</w:t>
      </w:r>
    </w:p>
    <w:p>
      <w:r>
        <w:t>95</w:t>
      </w:r>
    </w:p>
    <w:p>
      <w:r>
        <w:t>x</w:t>
      </w:r>
    </w:p>
    <w:p>
      <w:r>
        <w:t>x</w:t>
      </w:r>
    </w:p>
    <w:p>
      <w:r>
        <w:t>x</w:t>
      </w:r>
    </w:p>
    <w:p>
      <w:r>
        <w:t>x</w:t>
      </w:r>
    </w:p>
    <w:p>
      <w:r>
        <w:t>x</w:t>
      </w:r>
    </w:p>
    <w:p>
      <w:r>
        <w:t>x</w:t>
      </w:r>
    </w:p>
    <w:p>
      <w:r>
        <w:t>99</w:t>
      </w:r>
    </w:p>
    <w:p>
      <w:r>
        <w:t>Diện tích chuyển đổi sang mục đích khác</w:t>
      </w:r>
    </w:p>
    <w:p>
      <w:r>
        <w:t>"</w:t>
      </w:r>
    </w:p>
    <w:p>
      <w:r>
        <w:t>96</w:t>
      </w:r>
    </w:p>
    <w:p>
      <w:r>
        <w:t>x</w:t>
      </w:r>
    </w:p>
    <w:p>
      <w:r>
        <w:t>x</w:t>
      </w:r>
    </w:p>
    <w:p>
      <w:r>
        <w:t>x</w:t>
      </w:r>
    </w:p>
    <w:p>
      <w:r>
        <w:t>x</w:t>
      </w:r>
    </w:p>
    <w:p>
      <w:r>
        <w:t>x</w:t>
      </w:r>
    </w:p>
    <w:p>
      <w:r>
        <w:t>x</w:t>
      </w:r>
    </w:p>
    <w:p>
      <w:r>
        <w:t>100</w:t>
      </w:r>
    </w:p>
    <w:p>
      <w:r>
        <w:t>Diện tích mất trắng hoàn toàn, không thể khôi phục (đổ gãy, chết,...)</w:t>
      </w:r>
    </w:p>
    <w:p>
      <w:r>
        <w:t>"</w:t>
      </w:r>
    </w:p>
    <w:p>
      <w:r>
        <w:t>97</w:t>
      </w:r>
    </w:p>
    <w:p>
      <w:r>
        <w:t>x</w:t>
      </w:r>
    </w:p>
    <w:p>
      <w:r>
        <w:t>x</w:t>
      </w:r>
    </w:p>
    <w:p>
      <w:r>
        <w:t>x</w:t>
      </w:r>
    </w:p>
    <w:p>
      <w:r>
        <w:t>x</w:t>
      </w:r>
    </w:p>
    <w:p>
      <w:r>
        <w:t>x</w:t>
      </w:r>
    </w:p>
    <w:p>
      <w:r>
        <w:t>x</w:t>
      </w:r>
    </w:p>
    <w:p>
      <w:r>
        <w:t>101</w:t>
      </w:r>
    </w:p>
    <w:p>
      <w:r>
        <w:t>Diện tích chỉ mất trắng sản lượng (bị thiệt hại từ 70% sản lượng trở lên) nhưng cây trồng vẫn khôi phục được.</w:t>
      </w:r>
    </w:p>
    <w:p>
      <w:r>
        <w:t>"</w:t>
      </w:r>
    </w:p>
    <w:p>
      <w:r>
        <w:t>98</w:t>
      </w:r>
    </w:p>
    <w:p>
      <w:r>
        <w:t>102</w:t>
      </w:r>
    </w:p>
    <w:p>
      <w:r>
        <w:t>Trong đó  : + Do thiên tai</w:t>
      </w:r>
    </w:p>
    <w:p>
      <w:r>
        <w:t>"</w:t>
      </w:r>
    </w:p>
    <w:p>
      <w:r>
        <w:t>99</w:t>
      </w:r>
    </w:p>
    <w:p>
      <w:r>
        <w:t>103</w:t>
      </w:r>
    </w:p>
    <w:p>
      <w:r>
        <w:t>+ Do dịch bệnh</w:t>
      </w:r>
    </w:p>
    <w:p>
      <w:r>
        <w:t>"</w:t>
      </w:r>
    </w:p>
    <w:p>
      <w:r>
        <w:t>100</w:t>
      </w:r>
    </w:p>
    <w:p>
      <w:r>
        <w:t>104</w:t>
      </w:r>
    </w:p>
    <w:p>
      <w:r>
        <w:t>Diện tích cho sản phẩm nhưng không thu hoạch</w:t>
      </w:r>
    </w:p>
    <w:p>
      <w:r>
        <w:t>"</w:t>
      </w:r>
    </w:p>
    <w:p>
      <w:r>
        <w:t>101</w:t>
      </w:r>
    </w:p>
    <w:p>
      <w:r>
        <w:t>x</w:t>
      </w:r>
    </w:p>
    <w:p>
      <w:r>
        <w:t>x</w:t>
      </w:r>
    </w:p>
    <w:p>
      <w:r>
        <w:t>x</w:t>
      </w:r>
    </w:p>
    <w:p>
      <w:r>
        <w:t>x</w:t>
      </w:r>
    </w:p>
    <w:p>
      <w:r>
        <w:t>x</w:t>
      </w:r>
    </w:p>
    <w:p>
      <w:r>
        <w:t>x</w:t>
      </w:r>
    </w:p>
    <w:p>
      <w:r>
        <w:t>105</w:t>
      </w:r>
    </w:p>
    <w:p>
      <w:r>
        <w:t>2.6. Dừa</w:t>
      </w:r>
    </w:p>
    <w:p>
      <w:r>
        <w:t>Diện tích trồng tập trung</w:t>
      </w:r>
    </w:p>
    <w:p>
      <w:r>
        <w:t>Ha</w:t>
      </w:r>
    </w:p>
    <w:p>
      <w:r>
        <w:t>102</w:t>
      </w:r>
    </w:p>
    <w:p>
      <w:r>
        <w:t>x</w:t>
      </w:r>
    </w:p>
    <w:p>
      <w:r>
        <w:t>x</w:t>
      </w:r>
    </w:p>
    <w:p>
      <w:r>
        <w:t>x</w:t>
      </w:r>
    </w:p>
    <w:p>
      <w:r>
        <w:t>x</w:t>
      </w:r>
    </w:p>
    <w:p>
      <w:r>
        <w:t>x</w:t>
      </w:r>
    </w:p>
    <w:p>
      <w:r>
        <w:t>x</w:t>
      </w:r>
    </w:p>
    <w:p>
      <w:r>
        <w:t>106</w:t>
      </w:r>
    </w:p>
    <w:p>
      <w:r>
        <w:t>Diện tích trồng mới</w:t>
      </w:r>
    </w:p>
    <w:p>
      <w:r>
        <w:t>"</w:t>
      </w:r>
    </w:p>
    <w:p>
      <w:r>
        <w:t>103</w:t>
      </w:r>
    </w:p>
    <w:p>
      <w:r>
        <w:t>x</w:t>
      </w:r>
    </w:p>
    <w:p>
      <w:r>
        <w:t>x</w:t>
      </w:r>
    </w:p>
    <w:p>
      <w:r>
        <w:t>x</w:t>
      </w:r>
    </w:p>
    <w:p>
      <w:r>
        <w:t>x</w:t>
      </w:r>
    </w:p>
    <w:p>
      <w:r>
        <w:t>x</w:t>
      </w:r>
    </w:p>
    <w:p>
      <w:r>
        <w:t>x</w:t>
      </w:r>
    </w:p>
    <w:p>
      <w:r>
        <w:t>107</w:t>
      </w:r>
    </w:p>
    <w:p>
      <w:r>
        <w:t>Diện tích chuyển đổi sang mục đích khác</w:t>
      </w:r>
    </w:p>
    <w:p>
      <w:r>
        <w:t>"</w:t>
      </w:r>
    </w:p>
    <w:p>
      <w:r>
        <w:t>104</w:t>
      </w:r>
    </w:p>
    <w:p>
      <w:r>
        <w:t>x</w:t>
      </w:r>
    </w:p>
    <w:p>
      <w:r>
        <w:t>x</w:t>
      </w:r>
    </w:p>
    <w:p>
      <w:r>
        <w:t>x</w:t>
      </w:r>
    </w:p>
    <w:p>
      <w:r>
        <w:t>x</w:t>
      </w:r>
    </w:p>
    <w:p>
      <w:r>
        <w:t>x</w:t>
      </w:r>
    </w:p>
    <w:p>
      <w:r>
        <w:t>x</w:t>
      </w:r>
    </w:p>
    <w:p>
      <w:r>
        <w:t>108</w:t>
      </w:r>
    </w:p>
    <w:p>
      <w:r>
        <w:t>Diện tích mất trắng hoàn toàn, không thể khôi phục (đổ gãy, chết,...)</w:t>
      </w:r>
    </w:p>
    <w:p>
      <w:r>
        <w:t>"</w:t>
      </w:r>
    </w:p>
    <w:p>
      <w:r>
        <w:t>105</w:t>
      </w:r>
    </w:p>
    <w:p>
      <w:r>
        <w:t>x</w:t>
      </w:r>
    </w:p>
    <w:p>
      <w:r>
        <w:t>x</w:t>
      </w:r>
    </w:p>
    <w:p>
      <w:r>
        <w:t>x</w:t>
      </w:r>
    </w:p>
    <w:p>
      <w:r>
        <w:t>x</w:t>
      </w:r>
    </w:p>
    <w:p>
      <w:r>
        <w:t>x</w:t>
      </w:r>
    </w:p>
    <w:p>
      <w:r>
        <w:t>x</w:t>
      </w:r>
    </w:p>
    <w:p>
      <w:r>
        <w:t>109</w:t>
      </w:r>
    </w:p>
    <w:p>
      <w:r>
        <w:t>Diện tích chỉ mất trắng sản lượng (bị thiệt hại từ 70% sản lượng trở lên) nhưng cây trồng vẫn khôi phục được.</w:t>
      </w:r>
    </w:p>
    <w:p>
      <w:r>
        <w:t>"</w:t>
      </w:r>
    </w:p>
    <w:p>
      <w:r>
        <w:t>106</w:t>
      </w:r>
    </w:p>
    <w:p>
      <w:r>
        <w:t>110</w:t>
      </w:r>
    </w:p>
    <w:p>
      <w:r>
        <w:t>Trong đó  : + Do thiên tai</w:t>
      </w:r>
    </w:p>
    <w:p>
      <w:r>
        <w:t>"</w:t>
      </w:r>
    </w:p>
    <w:p>
      <w:r>
        <w:t>107</w:t>
      </w:r>
    </w:p>
    <w:p>
      <w:r>
        <w:t>111</w:t>
      </w:r>
    </w:p>
    <w:p>
      <w:r>
        <w:t>+ Do dịch bệnh</w:t>
      </w:r>
    </w:p>
    <w:p>
      <w:r>
        <w:t>"</w:t>
      </w:r>
    </w:p>
    <w:p>
      <w:r>
        <w:t>108</w:t>
      </w:r>
    </w:p>
    <w:p>
      <w:r>
        <w:t>112</w:t>
      </w:r>
    </w:p>
    <w:p>
      <w:r>
        <w:t>Diện tích cho sản phẩm nhưng không thu hoạch</w:t>
      </w:r>
    </w:p>
    <w:p>
      <w:r>
        <w:t>"</w:t>
      </w:r>
    </w:p>
    <w:p>
      <w:r>
        <w:t>109</w:t>
      </w:r>
    </w:p>
    <w:p>
      <w:r>
        <w:t>x</w:t>
      </w:r>
    </w:p>
    <w:p>
      <w:r>
        <w:t>x</w:t>
      </w:r>
    </w:p>
    <w:p>
      <w:r>
        <w:t>x</w:t>
      </w:r>
    </w:p>
    <w:p>
      <w:r>
        <w:t>x</w:t>
      </w:r>
    </w:p>
    <w:p>
      <w:r>
        <w:t>x</w:t>
      </w:r>
    </w:p>
    <w:p>
      <w:r>
        <w:t>x</w:t>
      </w:r>
    </w:p>
    <w:p>
      <w:r>
        <w:t>113</w:t>
      </w:r>
    </w:p>
    <w:p>
      <w:r>
        <w:t>2.7. Xoài</w:t>
      </w:r>
    </w:p>
    <w:p>
      <w:r>
        <w:t>Diện tích trồng tập trung</w:t>
      </w:r>
    </w:p>
    <w:p>
      <w:r>
        <w:t>Ha</w:t>
      </w:r>
    </w:p>
    <w:p>
      <w:r>
        <w:t>110</w:t>
      </w:r>
    </w:p>
    <w:p>
      <w:r>
        <w:t>x</w:t>
      </w:r>
    </w:p>
    <w:p>
      <w:r>
        <w:t>x</w:t>
      </w:r>
    </w:p>
    <w:p>
      <w:r>
        <w:t>x</w:t>
      </w:r>
    </w:p>
    <w:p>
      <w:r>
        <w:t>x</w:t>
      </w:r>
    </w:p>
    <w:p>
      <w:r>
        <w:t>x</w:t>
      </w:r>
    </w:p>
    <w:p>
      <w:r>
        <w:t>x</w:t>
      </w:r>
    </w:p>
    <w:p>
      <w:r>
        <w:t>114</w:t>
      </w:r>
    </w:p>
    <w:p>
      <w:r>
        <w:t>Diện tích trồng mới</w:t>
      </w:r>
    </w:p>
    <w:p>
      <w:r>
        <w:t>"</w:t>
      </w:r>
    </w:p>
    <w:p>
      <w:r>
        <w:t>111</w:t>
      </w:r>
    </w:p>
    <w:p>
      <w:r>
        <w:t>x</w:t>
      </w:r>
    </w:p>
    <w:p>
      <w:r>
        <w:t>x</w:t>
      </w:r>
    </w:p>
    <w:p>
      <w:r>
        <w:t>x</w:t>
      </w:r>
    </w:p>
    <w:p>
      <w:r>
        <w:t>x</w:t>
      </w:r>
    </w:p>
    <w:p>
      <w:r>
        <w:t>x</w:t>
      </w:r>
    </w:p>
    <w:p>
      <w:r>
        <w:t>x</w:t>
      </w:r>
    </w:p>
    <w:p>
      <w:r>
        <w:t>115</w:t>
      </w:r>
    </w:p>
    <w:p>
      <w:r>
        <w:t>Diện tích chuyển đổi sang mục đích khác</w:t>
      </w:r>
    </w:p>
    <w:p>
      <w:r>
        <w:t>"</w:t>
      </w:r>
    </w:p>
    <w:p>
      <w:r>
        <w:t>112</w:t>
      </w:r>
    </w:p>
    <w:p>
      <w:r>
        <w:t>x</w:t>
      </w:r>
    </w:p>
    <w:p>
      <w:r>
        <w:t>x</w:t>
      </w:r>
    </w:p>
    <w:p>
      <w:r>
        <w:t>x</w:t>
      </w:r>
    </w:p>
    <w:p>
      <w:r>
        <w:t>x</w:t>
      </w:r>
    </w:p>
    <w:p>
      <w:r>
        <w:t>x</w:t>
      </w:r>
    </w:p>
    <w:p>
      <w:r>
        <w:t>x</w:t>
      </w:r>
    </w:p>
    <w:p>
      <w:r>
        <w:t>116</w:t>
      </w:r>
    </w:p>
    <w:p>
      <w:r>
        <w:t>Diện tích mất trắng hoàn toàn, không thể khôi phục (đổ gãy, chết,...)</w:t>
      </w:r>
    </w:p>
    <w:p>
      <w:r>
        <w:t>"</w:t>
      </w:r>
    </w:p>
    <w:p>
      <w:r>
        <w:t>113</w:t>
      </w:r>
    </w:p>
    <w:p>
      <w:r>
        <w:t>x</w:t>
      </w:r>
    </w:p>
    <w:p>
      <w:r>
        <w:t>x</w:t>
      </w:r>
    </w:p>
    <w:p>
      <w:r>
        <w:t>x</w:t>
      </w:r>
    </w:p>
    <w:p>
      <w:r>
        <w:t>x</w:t>
      </w:r>
    </w:p>
    <w:p>
      <w:r>
        <w:t>x</w:t>
      </w:r>
    </w:p>
    <w:p>
      <w:r>
        <w:t>x</w:t>
      </w:r>
    </w:p>
    <w:p>
      <w:r>
        <w:t>117</w:t>
      </w:r>
    </w:p>
    <w:p>
      <w:r>
        <w:t>Diện tích chỉ mất trắng sản lượng (bị thiệt hại từ 70% sản lượng trở lên) nhưng cây trồng vẫn khôi phục được.</w:t>
      </w:r>
    </w:p>
    <w:p>
      <w:r>
        <w:t>"</w:t>
      </w:r>
    </w:p>
    <w:p>
      <w:r>
        <w:t>114</w:t>
      </w:r>
    </w:p>
    <w:p>
      <w:r>
        <w:t>118</w:t>
      </w:r>
    </w:p>
    <w:p>
      <w:r>
        <w:t>Trong đó  : + Do thiên tai</w:t>
      </w:r>
    </w:p>
    <w:p>
      <w:r>
        <w:t>"</w:t>
      </w:r>
    </w:p>
    <w:p>
      <w:r>
        <w:t>115</w:t>
      </w:r>
    </w:p>
    <w:p>
      <w:r>
        <w:t>119</w:t>
      </w:r>
    </w:p>
    <w:p>
      <w:r>
        <w:t>+ Do dịch bệnh</w:t>
      </w:r>
    </w:p>
    <w:p>
      <w:r>
        <w:t>"</w:t>
      </w:r>
    </w:p>
    <w:p>
      <w:r>
        <w:t>116</w:t>
      </w:r>
    </w:p>
    <w:p>
      <w:r>
        <w:t>120</w:t>
      </w:r>
    </w:p>
    <w:p>
      <w:r>
        <w:t>Diện tích cho sản phẩm nhưng không thu hoạch</w:t>
      </w:r>
    </w:p>
    <w:p>
      <w:r>
        <w:t>"</w:t>
      </w:r>
    </w:p>
    <w:p>
      <w:r>
        <w:t>117</w:t>
      </w:r>
    </w:p>
    <w:p>
      <w:r>
        <w:t>x</w:t>
      </w:r>
    </w:p>
    <w:p>
      <w:r>
        <w:t>x</w:t>
      </w:r>
    </w:p>
    <w:p>
      <w:r>
        <w:t>x</w:t>
      </w:r>
    </w:p>
    <w:p>
      <w:r>
        <w:t>x</w:t>
      </w:r>
    </w:p>
    <w:p>
      <w:r>
        <w:t>x</w:t>
      </w:r>
    </w:p>
    <w:p>
      <w:r>
        <w:t>x</w:t>
      </w:r>
    </w:p>
    <w:p>
      <w:r>
        <w:t>121</w:t>
      </w:r>
    </w:p>
    <w:p>
      <w:r>
        <w:t>2.8. Chuối</w:t>
      </w:r>
    </w:p>
    <w:p>
      <w:r>
        <w:t>Diện tích trồng tập trung</w:t>
      </w:r>
    </w:p>
    <w:p>
      <w:r>
        <w:t>Ha</w:t>
      </w:r>
    </w:p>
    <w:p>
      <w:r>
        <w:t>118</w:t>
      </w:r>
    </w:p>
    <w:p>
      <w:r>
        <w:t>x</w:t>
      </w:r>
    </w:p>
    <w:p>
      <w:r>
        <w:t>x</w:t>
      </w:r>
    </w:p>
    <w:p>
      <w:r>
        <w:t>x</w:t>
      </w:r>
    </w:p>
    <w:p>
      <w:r>
        <w:t>x</w:t>
      </w:r>
    </w:p>
    <w:p>
      <w:r>
        <w:t>x</w:t>
      </w:r>
    </w:p>
    <w:p>
      <w:r>
        <w:t>x</w:t>
      </w:r>
    </w:p>
    <w:p>
      <w:r>
        <w:t>122</w:t>
      </w:r>
    </w:p>
    <w:p>
      <w:r>
        <w:t>Diện tích trồng mới</w:t>
      </w:r>
    </w:p>
    <w:p>
      <w:r>
        <w:t>"</w:t>
      </w:r>
    </w:p>
    <w:p>
      <w:r>
        <w:t>119</w:t>
      </w:r>
    </w:p>
    <w:p>
      <w:r>
        <w:t>x</w:t>
      </w:r>
    </w:p>
    <w:p>
      <w:r>
        <w:t>x</w:t>
      </w:r>
    </w:p>
    <w:p>
      <w:r>
        <w:t>x</w:t>
      </w:r>
    </w:p>
    <w:p>
      <w:r>
        <w:t>x</w:t>
      </w:r>
    </w:p>
    <w:p>
      <w:r>
        <w:t>x</w:t>
      </w:r>
    </w:p>
    <w:p>
      <w:r>
        <w:t>x</w:t>
      </w:r>
    </w:p>
    <w:p>
      <w:r>
        <w:t>123</w:t>
      </w:r>
    </w:p>
    <w:p>
      <w:r>
        <w:t>Diện tích chuyển đổi sang mục đích khác</w:t>
      </w:r>
    </w:p>
    <w:p>
      <w:r>
        <w:t>"</w:t>
      </w:r>
    </w:p>
    <w:p>
      <w:r>
        <w:t>120</w:t>
      </w:r>
    </w:p>
    <w:p>
      <w:r>
        <w:t>x</w:t>
      </w:r>
    </w:p>
    <w:p>
      <w:r>
        <w:t>x</w:t>
      </w:r>
    </w:p>
    <w:p>
      <w:r>
        <w:t>x</w:t>
      </w:r>
    </w:p>
    <w:p>
      <w:r>
        <w:t>x</w:t>
      </w:r>
    </w:p>
    <w:p>
      <w:r>
        <w:t>x</w:t>
      </w:r>
    </w:p>
    <w:p>
      <w:r>
        <w:t>x</w:t>
      </w:r>
    </w:p>
    <w:p>
      <w:r>
        <w:t>124</w:t>
      </w:r>
    </w:p>
    <w:p>
      <w:r>
        <w:t>Diện tích mất trắng hoàn toàn, không thể khôi phục (đổ gãy, chết,...)</w:t>
      </w:r>
    </w:p>
    <w:p>
      <w:r>
        <w:t>"</w:t>
      </w:r>
    </w:p>
    <w:p>
      <w:r>
        <w:t>121</w:t>
      </w:r>
    </w:p>
    <w:p>
      <w:r>
        <w:t>x</w:t>
      </w:r>
    </w:p>
    <w:p>
      <w:r>
        <w:t>x</w:t>
      </w:r>
    </w:p>
    <w:p>
      <w:r>
        <w:t>x</w:t>
      </w:r>
    </w:p>
    <w:p>
      <w:r>
        <w:t>x</w:t>
      </w:r>
    </w:p>
    <w:p>
      <w:r>
        <w:t>x</w:t>
      </w:r>
    </w:p>
    <w:p>
      <w:r>
        <w:t>x</w:t>
      </w:r>
    </w:p>
    <w:p>
      <w:r>
        <w:t>125</w:t>
      </w:r>
    </w:p>
    <w:p>
      <w:r>
        <w:t>Diện tích chỉ mất trắng sản lượng (bị thiệt hại từ 70% sản lượng trở lên) nhưng cây trồng vẫn khôi phục được.</w:t>
      </w:r>
    </w:p>
    <w:p>
      <w:r>
        <w:t>"</w:t>
      </w:r>
    </w:p>
    <w:p>
      <w:r>
        <w:t>122</w:t>
      </w:r>
    </w:p>
    <w:p>
      <w:r>
        <w:t>126</w:t>
      </w:r>
    </w:p>
    <w:p>
      <w:r>
        <w:t>Trong đó  : + Do thiên tai</w:t>
      </w:r>
    </w:p>
    <w:p>
      <w:r>
        <w:t>"</w:t>
      </w:r>
    </w:p>
    <w:p>
      <w:r>
        <w:t>123</w:t>
      </w:r>
    </w:p>
    <w:p>
      <w:r>
        <w:t>127</w:t>
      </w:r>
    </w:p>
    <w:p>
      <w:r>
        <w:t>+ Do dịch bệnh</w:t>
      </w:r>
    </w:p>
    <w:p>
      <w:r>
        <w:t>"</w:t>
      </w:r>
    </w:p>
    <w:p>
      <w:r>
        <w:t>124</w:t>
      </w:r>
    </w:p>
    <w:p>
      <w:r>
        <w:t>128</w:t>
      </w:r>
    </w:p>
    <w:p>
      <w:r>
        <w:t>Diện tích cho sản phẩm nhưng không thu hoạch</w:t>
      </w:r>
    </w:p>
    <w:p>
      <w:r>
        <w:t>"</w:t>
      </w:r>
    </w:p>
    <w:p>
      <w:r>
        <w:t>125</w:t>
      </w:r>
    </w:p>
    <w:p>
      <w:r>
        <w:t>x</w:t>
      </w:r>
    </w:p>
    <w:p>
      <w:r>
        <w:t>x</w:t>
      </w:r>
    </w:p>
    <w:p>
      <w:r>
        <w:t>x</w:t>
      </w:r>
    </w:p>
    <w:p>
      <w:r>
        <w:t>x</w:t>
      </w:r>
    </w:p>
    <w:p>
      <w:r>
        <w:t>x</w:t>
      </w:r>
    </w:p>
    <w:p>
      <w:r>
        <w:t>x</w:t>
      </w:r>
    </w:p>
    <w:p>
      <w:r>
        <w:t>129</w:t>
      </w:r>
    </w:p>
    <w:p>
      <w:r>
        <w:t>2.9. Thanh long</w:t>
      </w:r>
    </w:p>
    <w:p>
      <w:r>
        <w:t>Diện tích trồng tập trung</w:t>
      </w:r>
    </w:p>
    <w:p>
      <w:r>
        <w:t>Ha</w:t>
      </w:r>
    </w:p>
    <w:p>
      <w:r>
        <w:t>126</w:t>
      </w:r>
    </w:p>
    <w:p>
      <w:r>
        <w:t>x</w:t>
      </w:r>
    </w:p>
    <w:p>
      <w:r>
        <w:t>x</w:t>
      </w:r>
    </w:p>
    <w:p>
      <w:r>
        <w:t>x</w:t>
      </w:r>
    </w:p>
    <w:p>
      <w:r>
        <w:t>x</w:t>
      </w:r>
    </w:p>
    <w:p>
      <w:r>
        <w:t>x</w:t>
      </w:r>
    </w:p>
    <w:p>
      <w:r>
        <w:t>x</w:t>
      </w:r>
    </w:p>
    <w:p>
      <w:r>
        <w:t>130</w:t>
      </w:r>
    </w:p>
    <w:p>
      <w:r>
        <w:t>Diện tích trồng mới</w:t>
      </w:r>
    </w:p>
    <w:p>
      <w:r>
        <w:t>"</w:t>
      </w:r>
    </w:p>
    <w:p>
      <w:r>
        <w:t>127</w:t>
      </w:r>
    </w:p>
    <w:p>
      <w:r>
        <w:t>x</w:t>
      </w:r>
    </w:p>
    <w:p>
      <w:r>
        <w:t>x</w:t>
      </w:r>
    </w:p>
    <w:p>
      <w:r>
        <w:t>x</w:t>
      </w:r>
    </w:p>
    <w:p>
      <w:r>
        <w:t>x</w:t>
      </w:r>
    </w:p>
    <w:p>
      <w:r>
        <w:t>x</w:t>
      </w:r>
    </w:p>
    <w:p>
      <w:r>
        <w:t>x</w:t>
      </w:r>
    </w:p>
    <w:p>
      <w:r>
        <w:t>131</w:t>
      </w:r>
    </w:p>
    <w:p>
      <w:r>
        <w:t>Diện tích chuyển đổi sang mục đích khác</w:t>
      </w:r>
    </w:p>
    <w:p>
      <w:r>
        <w:t>"</w:t>
      </w:r>
    </w:p>
    <w:p>
      <w:r>
        <w:t>128</w:t>
      </w:r>
    </w:p>
    <w:p>
      <w:r>
        <w:t>x</w:t>
      </w:r>
    </w:p>
    <w:p>
      <w:r>
        <w:t>x</w:t>
      </w:r>
    </w:p>
    <w:p>
      <w:r>
        <w:t>x</w:t>
      </w:r>
    </w:p>
    <w:p>
      <w:r>
        <w:t>x</w:t>
      </w:r>
    </w:p>
    <w:p>
      <w:r>
        <w:t>x</w:t>
      </w:r>
    </w:p>
    <w:p>
      <w:r>
        <w:t>x</w:t>
      </w:r>
    </w:p>
    <w:p>
      <w:r>
        <w:t>132</w:t>
      </w:r>
    </w:p>
    <w:p>
      <w:r>
        <w:t>Diện tích mất trắng hoàn toàn, không thể khôi phục (đổ gãy, chết,...)</w:t>
      </w:r>
    </w:p>
    <w:p>
      <w:r>
        <w:t>"</w:t>
      </w:r>
    </w:p>
    <w:p>
      <w:r>
        <w:t>129</w:t>
      </w:r>
    </w:p>
    <w:p>
      <w:r>
        <w:t>x</w:t>
      </w:r>
    </w:p>
    <w:p>
      <w:r>
        <w:t>x</w:t>
      </w:r>
    </w:p>
    <w:p>
      <w:r>
        <w:t>x</w:t>
      </w:r>
    </w:p>
    <w:p>
      <w:r>
        <w:t>x</w:t>
      </w:r>
    </w:p>
    <w:p>
      <w:r>
        <w:t>x</w:t>
      </w:r>
    </w:p>
    <w:p>
      <w:r>
        <w:t>x</w:t>
      </w:r>
    </w:p>
    <w:p>
      <w:r>
        <w:t>133</w:t>
      </w:r>
    </w:p>
    <w:p>
      <w:r>
        <w:t>Diện tích chỉ mất trắng sản lượng (bị thiệt hại từ 70% sản lượng trở lên) nhưng cây trồng vẫn khôi phục được.</w:t>
      </w:r>
    </w:p>
    <w:p>
      <w:r>
        <w:t>"</w:t>
      </w:r>
    </w:p>
    <w:p>
      <w:r>
        <w:t>130</w:t>
      </w:r>
    </w:p>
    <w:p>
      <w:r>
        <w:t>134</w:t>
      </w:r>
    </w:p>
    <w:p>
      <w:r>
        <w:t>Trong đó  : + Do thiên tai</w:t>
      </w:r>
    </w:p>
    <w:p>
      <w:r>
        <w:t>"</w:t>
      </w:r>
    </w:p>
    <w:p>
      <w:r>
        <w:t>131</w:t>
      </w:r>
    </w:p>
    <w:p>
      <w:r>
        <w:t>135</w:t>
      </w:r>
    </w:p>
    <w:p>
      <w:r>
        <w:t>+ Do dịch bệnh</w:t>
      </w:r>
    </w:p>
    <w:p>
      <w:r>
        <w:t>"</w:t>
      </w:r>
    </w:p>
    <w:p>
      <w:r>
        <w:t>132</w:t>
      </w:r>
    </w:p>
    <w:p>
      <w:r>
        <w:t>136</w:t>
      </w:r>
    </w:p>
    <w:p>
      <w:r>
        <w:t>Diện tích cho sản phẩm nhưng không thu hoạch</w:t>
      </w:r>
    </w:p>
    <w:p>
      <w:r>
        <w:t>"</w:t>
      </w:r>
    </w:p>
    <w:p>
      <w:r>
        <w:t>133</w:t>
      </w:r>
    </w:p>
    <w:p>
      <w:r>
        <w:t>x</w:t>
      </w:r>
    </w:p>
    <w:p>
      <w:r>
        <w:t>x</w:t>
      </w:r>
    </w:p>
    <w:p>
      <w:r>
        <w:t>x</w:t>
      </w:r>
    </w:p>
    <w:p>
      <w:r>
        <w:t>x</w:t>
      </w:r>
    </w:p>
    <w:p>
      <w:r>
        <w:t>x</w:t>
      </w:r>
    </w:p>
    <w:p>
      <w:r>
        <w:t>x</w:t>
      </w:r>
    </w:p>
    <w:p>
      <w:r>
        <w:t>137</w:t>
      </w:r>
    </w:p>
    <w:p>
      <w:r>
        <w:t>2.10. Dứa</w:t>
      </w:r>
    </w:p>
    <w:p>
      <w:r>
        <w:t>Diện tích trồng tập trung</w:t>
      </w:r>
    </w:p>
    <w:p>
      <w:r>
        <w:t>Ha</w:t>
      </w:r>
    </w:p>
    <w:p>
      <w:r>
        <w:t>134</w:t>
      </w:r>
    </w:p>
    <w:p>
      <w:r>
        <w:t>x</w:t>
      </w:r>
    </w:p>
    <w:p>
      <w:r>
        <w:t>x</w:t>
      </w:r>
    </w:p>
    <w:p>
      <w:r>
        <w:t>x</w:t>
      </w:r>
    </w:p>
    <w:p>
      <w:r>
        <w:t>x</w:t>
      </w:r>
    </w:p>
    <w:p>
      <w:r>
        <w:t>x</w:t>
      </w:r>
    </w:p>
    <w:p>
      <w:r>
        <w:t>x</w:t>
      </w:r>
    </w:p>
    <w:p>
      <w:r>
        <w:t>138</w:t>
      </w:r>
    </w:p>
    <w:p>
      <w:r>
        <w:t>Diện tích trồng mới</w:t>
      </w:r>
    </w:p>
    <w:p>
      <w:r>
        <w:t>"</w:t>
      </w:r>
    </w:p>
    <w:p>
      <w:r>
        <w:t>135</w:t>
      </w:r>
    </w:p>
    <w:p>
      <w:r>
        <w:t>x</w:t>
      </w:r>
    </w:p>
    <w:p>
      <w:r>
        <w:t>x</w:t>
      </w:r>
    </w:p>
    <w:p>
      <w:r>
        <w:t>x</w:t>
      </w:r>
    </w:p>
    <w:p>
      <w:r>
        <w:t>x</w:t>
      </w:r>
    </w:p>
    <w:p>
      <w:r>
        <w:t>x</w:t>
      </w:r>
    </w:p>
    <w:p>
      <w:r>
        <w:t>x</w:t>
      </w:r>
    </w:p>
    <w:p>
      <w:r>
        <w:t>139</w:t>
      </w:r>
    </w:p>
    <w:p>
      <w:r>
        <w:t>Diện tích chuyển đổi sang mục đích khác</w:t>
      </w:r>
    </w:p>
    <w:p>
      <w:r>
        <w:t>"</w:t>
      </w:r>
    </w:p>
    <w:p>
      <w:r>
        <w:t>136</w:t>
      </w:r>
    </w:p>
    <w:p>
      <w:r>
        <w:t>x</w:t>
      </w:r>
    </w:p>
    <w:p>
      <w:r>
        <w:t>x</w:t>
      </w:r>
    </w:p>
    <w:p>
      <w:r>
        <w:t>x</w:t>
      </w:r>
    </w:p>
    <w:p>
      <w:r>
        <w:t>x</w:t>
      </w:r>
    </w:p>
    <w:p>
      <w:r>
        <w:t>x</w:t>
      </w:r>
    </w:p>
    <w:p>
      <w:r>
        <w:t>x</w:t>
      </w:r>
    </w:p>
    <w:p>
      <w:r>
        <w:t>140</w:t>
      </w:r>
    </w:p>
    <w:p>
      <w:r>
        <w:t>Diện tích mất trắng hoàn toàn, không thể khôi phục (đổ gãy, chết,...)</w:t>
      </w:r>
    </w:p>
    <w:p>
      <w:r>
        <w:t>"</w:t>
      </w:r>
    </w:p>
    <w:p>
      <w:r>
        <w:t>137</w:t>
      </w:r>
    </w:p>
    <w:p>
      <w:r>
        <w:t>x</w:t>
      </w:r>
    </w:p>
    <w:p>
      <w:r>
        <w:t>x</w:t>
      </w:r>
    </w:p>
    <w:p>
      <w:r>
        <w:t>x</w:t>
      </w:r>
    </w:p>
    <w:p>
      <w:r>
        <w:t>x</w:t>
      </w:r>
    </w:p>
    <w:p>
      <w:r>
        <w:t>x</w:t>
      </w:r>
    </w:p>
    <w:p>
      <w:r>
        <w:t>x</w:t>
      </w:r>
    </w:p>
    <w:p>
      <w:r>
        <w:t>141</w:t>
      </w:r>
    </w:p>
    <w:p>
      <w:r>
        <w:t>Diện tích chỉ mất trắng sản lượng (bị thiệt hại từ 70% sản lượng trở lên) nhưng cây trồng vẫn khôi phục được.</w:t>
      </w:r>
    </w:p>
    <w:p>
      <w:r>
        <w:t>"</w:t>
      </w:r>
    </w:p>
    <w:p>
      <w:r>
        <w:t>138</w:t>
      </w:r>
    </w:p>
    <w:p>
      <w:r>
        <w:t>142</w:t>
      </w:r>
    </w:p>
    <w:p>
      <w:r>
        <w:t>Trong đó  : + Do thiên tai</w:t>
      </w:r>
    </w:p>
    <w:p>
      <w:r>
        <w:t>"</w:t>
      </w:r>
    </w:p>
    <w:p>
      <w:r>
        <w:t>139</w:t>
      </w:r>
    </w:p>
    <w:p>
      <w:r>
        <w:t>143</w:t>
      </w:r>
    </w:p>
    <w:p>
      <w:r>
        <w:t>+ Do dịch bệnh</w:t>
      </w:r>
    </w:p>
    <w:p>
      <w:r>
        <w:t>"</w:t>
      </w:r>
    </w:p>
    <w:p>
      <w:r>
        <w:t>140</w:t>
      </w:r>
    </w:p>
    <w:p>
      <w:r>
        <w:t>144</w:t>
      </w:r>
    </w:p>
    <w:p>
      <w:r>
        <w:t>Diện tích cho sản phẩm nhưng không thu hoạch</w:t>
      </w:r>
    </w:p>
    <w:p>
      <w:r>
        <w:t>"</w:t>
      </w:r>
    </w:p>
    <w:p>
      <w:r>
        <w:t>141</w:t>
      </w:r>
    </w:p>
    <w:p>
      <w:r>
        <w:t>x</w:t>
      </w:r>
    </w:p>
    <w:p>
      <w:r>
        <w:t>x</w:t>
      </w:r>
    </w:p>
    <w:p>
      <w:r>
        <w:t>x</w:t>
      </w:r>
    </w:p>
    <w:p>
      <w:r>
        <w:t>x</w:t>
      </w:r>
    </w:p>
    <w:p>
      <w:r>
        <w:t>x</w:t>
      </w:r>
    </w:p>
    <w:p>
      <w:r>
        <w:t>x</w:t>
      </w:r>
    </w:p>
    <w:p>
      <w:r>
        <w:t>145</w:t>
      </w:r>
    </w:p>
    <w:p>
      <w:r>
        <w:t>2.11. Sầu riêng</w:t>
      </w:r>
    </w:p>
    <w:p>
      <w:r>
        <w:t>Diện tích trồng tập trung</w:t>
      </w:r>
    </w:p>
    <w:p>
      <w:r>
        <w:t>Ha</w:t>
      </w:r>
    </w:p>
    <w:p>
      <w:r>
        <w:t>142</w:t>
      </w:r>
    </w:p>
    <w:p>
      <w:r>
        <w:t>x</w:t>
      </w:r>
    </w:p>
    <w:p>
      <w:r>
        <w:t>x</w:t>
      </w:r>
    </w:p>
    <w:p>
      <w:r>
        <w:t>x</w:t>
      </w:r>
    </w:p>
    <w:p>
      <w:r>
        <w:t>x</w:t>
      </w:r>
    </w:p>
    <w:p>
      <w:r>
        <w:t>x</w:t>
      </w:r>
    </w:p>
    <w:p>
      <w:r>
        <w:t>x</w:t>
      </w:r>
    </w:p>
    <w:p>
      <w:r>
        <w:t>146</w:t>
      </w:r>
    </w:p>
    <w:p>
      <w:r>
        <w:t>Diện tích trồng mới</w:t>
      </w:r>
    </w:p>
    <w:p>
      <w:r>
        <w:t>"</w:t>
      </w:r>
    </w:p>
    <w:p>
      <w:r>
        <w:t>143</w:t>
      </w:r>
    </w:p>
    <w:p>
      <w:r>
        <w:t>x</w:t>
      </w:r>
    </w:p>
    <w:p>
      <w:r>
        <w:t>x</w:t>
      </w:r>
    </w:p>
    <w:p>
      <w:r>
        <w:t>x</w:t>
      </w:r>
    </w:p>
    <w:p>
      <w:r>
        <w:t>x</w:t>
      </w:r>
    </w:p>
    <w:p>
      <w:r>
        <w:t>x</w:t>
      </w:r>
    </w:p>
    <w:p>
      <w:r>
        <w:t>x</w:t>
      </w:r>
    </w:p>
    <w:p>
      <w:r>
        <w:t>147</w:t>
      </w:r>
    </w:p>
    <w:p>
      <w:r>
        <w:t>Diện tích chuyển đổi sang mục đích khác</w:t>
      </w:r>
    </w:p>
    <w:p>
      <w:r>
        <w:t>"</w:t>
      </w:r>
    </w:p>
    <w:p>
      <w:r>
        <w:t>144</w:t>
      </w:r>
    </w:p>
    <w:p>
      <w:r>
        <w:t>x</w:t>
      </w:r>
    </w:p>
    <w:p>
      <w:r>
        <w:t>x</w:t>
      </w:r>
    </w:p>
    <w:p>
      <w:r>
        <w:t>x</w:t>
      </w:r>
    </w:p>
    <w:p>
      <w:r>
        <w:t>x</w:t>
      </w:r>
    </w:p>
    <w:p>
      <w:r>
        <w:t>x</w:t>
      </w:r>
    </w:p>
    <w:p>
      <w:r>
        <w:t>x</w:t>
      </w:r>
    </w:p>
    <w:p>
      <w:r>
        <w:t>148</w:t>
      </w:r>
    </w:p>
    <w:p>
      <w:r>
        <w:t>Diện tích mất trắng hoàn toàn, không thể khôi phục (đổ gãy, chết,...)</w:t>
      </w:r>
    </w:p>
    <w:p>
      <w:r>
        <w:t>"</w:t>
      </w:r>
    </w:p>
    <w:p>
      <w:r>
        <w:t>145</w:t>
      </w:r>
    </w:p>
    <w:p>
      <w:r>
        <w:t>x</w:t>
      </w:r>
    </w:p>
    <w:p>
      <w:r>
        <w:t>x</w:t>
      </w:r>
    </w:p>
    <w:p>
      <w:r>
        <w:t>x</w:t>
      </w:r>
    </w:p>
    <w:p>
      <w:r>
        <w:t>x</w:t>
      </w:r>
    </w:p>
    <w:p>
      <w:r>
        <w:t>x</w:t>
      </w:r>
    </w:p>
    <w:p>
      <w:r>
        <w:t>x</w:t>
      </w:r>
    </w:p>
    <w:p>
      <w:r>
        <w:t>149</w:t>
      </w:r>
    </w:p>
    <w:p>
      <w:r>
        <w:t>Diện tích chỉ mất trắng sản lượng (bị thiệt hại từ 70% sản lượng trở lên) nhưng cây trồng vẫn khôi phục được.</w:t>
      </w:r>
    </w:p>
    <w:p>
      <w:r>
        <w:t>"</w:t>
      </w:r>
    </w:p>
    <w:p>
      <w:r>
        <w:t>146</w:t>
      </w:r>
    </w:p>
    <w:p>
      <w:r>
        <w:t>150</w:t>
      </w:r>
    </w:p>
    <w:p>
      <w:r>
        <w:t>Trong đó  : + Do thiên tai</w:t>
      </w:r>
    </w:p>
    <w:p>
      <w:r>
        <w:t>"</w:t>
      </w:r>
    </w:p>
    <w:p>
      <w:r>
        <w:t>147</w:t>
      </w:r>
    </w:p>
    <w:p>
      <w:r>
        <w:t>151</w:t>
      </w:r>
    </w:p>
    <w:p>
      <w:r>
        <w:t>+ Do dịch bệnh</w:t>
      </w:r>
    </w:p>
    <w:p>
      <w:r>
        <w:t>"</w:t>
      </w:r>
    </w:p>
    <w:p>
      <w:r>
        <w:t>148</w:t>
      </w:r>
    </w:p>
    <w:p>
      <w:r>
        <w:t>152</w:t>
      </w:r>
    </w:p>
    <w:p>
      <w:r>
        <w:t>Diện tích cho sản phẩm nhưng không thu hoạch</w:t>
      </w:r>
    </w:p>
    <w:p>
      <w:r>
        <w:t>"</w:t>
      </w:r>
    </w:p>
    <w:p>
      <w:r>
        <w:t>149</w:t>
      </w:r>
    </w:p>
    <w:p>
      <w:r>
        <w:t>x</w:t>
      </w:r>
    </w:p>
    <w:p>
      <w:r>
        <w:t>x</w:t>
      </w:r>
    </w:p>
    <w:p>
      <w:r>
        <w:t>x</w:t>
      </w:r>
    </w:p>
    <w:p>
      <w:r>
        <w:t>x</w:t>
      </w:r>
    </w:p>
    <w:p>
      <w:r>
        <w:t>x</w:t>
      </w:r>
    </w:p>
    <w:p>
      <w:r>
        <w:t>x</w:t>
      </w:r>
    </w:p>
    <w:p>
      <w:r>
        <w:t>153</w:t>
      </w:r>
    </w:p>
    <w:p>
      <w:r>
        <w:t>2.12. Cam</w:t>
      </w:r>
    </w:p>
    <w:p>
      <w:r>
        <w:t>Diện tích trồng tập trung</w:t>
      </w:r>
    </w:p>
    <w:p>
      <w:r>
        <w:t>Ha</w:t>
      </w:r>
    </w:p>
    <w:p>
      <w:r>
        <w:t>150</w:t>
      </w:r>
    </w:p>
    <w:p>
      <w:r>
        <w:t>x</w:t>
      </w:r>
    </w:p>
    <w:p>
      <w:r>
        <w:t>x</w:t>
      </w:r>
    </w:p>
    <w:p>
      <w:r>
        <w:t>x</w:t>
      </w:r>
    </w:p>
    <w:p>
      <w:r>
        <w:t>x</w:t>
      </w:r>
    </w:p>
    <w:p>
      <w:r>
        <w:t>x</w:t>
      </w:r>
    </w:p>
    <w:p>
      <w:r>
        <w:t>x</w:t>
      </w:r>
    </w:p>
    <w:p>
      <w:r>
        <w:t>154</w:t>
      </w:r>
    </w:p>
    <w:p>
      <w:r>
        <w:t>Diện tích trồng mới</w:t>
      </w:r>
    </w:p>
    <w:p>
      <w:r>
        <w:t>"</w:t>
      </w:r>
    </w:p>
    <w:p>
      <w:r>
        <w:t>151</w:t>
      </w:r>
    </w:p>
    <w:p>
      <w:r>
        <w:t>x</w:t>
      </w:r>
    </w:p>
    <w:p>
      <w:r>
        <w:t>x</w:t>
      </w:r>
    </w:p>
    <w:p>
      <w:r>
        <w:t>x</w:t>
      </w:r>
    </w:p>
    <w:p>
      <w:r>
        <w:t>x</w:t>
      </w:r>
    </w:p>
    <w:p>
      <w:r>
        <w:t>x</w:t>
      </w:r>
    </w:p>
    <w:p>
      <w:r>
        <w:t>x</w:t>
      </w:r>
    </w:p>
    <w:p>
      <w:r>
        <w:t>155</w:t>
      </w:r>
    </w:p>
    <w:p>
      <w:r>
        <w:t>Diện tích chuyển đổi sang mục đích khác</w:t>
      </w:r>
    </w:p>
    <w:p>
      <w:r>
        <w:t>"</w:t>
      </w:r>
    </w:p>
    <w:p>
      <w:r>
        <w:t>152</w:t>
      </w:r>
    </w:p>
    <w:p>
      <w:r>
        <w:t>x</w:t>
      </w:r>
    </w:p>
    <w:p>
      <w:r>
        <w:t>x</w:t>
      </w:r>
    </w:p>
    <w:p>
      <w:r>
        <w:t>x</w:t>
      </w:r>
    </w:p>
    <w:p>
      <w:r>
        <w:t>x</w:t>
      </w:r>
    </w:p>
    <w:p>
      <w:r>
        <w:t>x</w:t>
      </w:r>
    </w:p>
    <w:p>
      <w:r>
        <w:t>x</w:t>
      </w:r>
    </w:p>
    <w:p>
      <w:r>
        <w:t>156</w:t>
      </w:r>
    </w:p>
    <w:p>
      <w:r>
        <w:t>Diện tích mất trắng hoàn toàn, không thể khôi phục (đổ gãy, chết,...)</w:t>
      </w:r>
    </w:p>
    <w:p>
      <w:r>
        <w:t>"</w:t>
      </w:r>
    </w:p>
    <w:p>
      <w:r>
        <w:t>153</w:t>
      </w:r>
    </w:p>
    <w:p>
      <w:r>
        <w:t>x</w:t>
      </w:r>
    </w:p>
    <w:p>
      <w:r>
        <w:t>x</w:t>
      </w:r>
    </w:p>
    <w:p>
      <w:r>
        <w:t>x</w:t>
      </w:r>
    </w:p>
    <w:p>
      <w:r>
        <w:t>x</w:t>
      </w:r>
    </w:p>
    <w:p>
      <w:r>
        <w:t>x</w:t>
      </w:r>
    </w:p>
    <w:p>
      <w:r>
        <w:t>x</w:t>
      </w:r>
    </w:p>
    <w:p>
      <w:r>
        <w:t>157</w:t>
      </w:r>
    </w:p>
    <w:p>
      <w:r>
        <w:t>Diện tích chỉ mất trắng sản lượng (bị thiệt hại từ 70% sản lượng trở lên) nhưng cây trồng vẫn khôi phục được.</w:t>
      </w:r>
    </w:p>
    <w:p>
      <w:r>
        <w:t>"</w:t>
      </w:r>
    </w:p>
    <w:p>
      <w:r>
        <w:t>154</w:t>
      </w:r>
    </w:p>
    <w:p>
      <w:r>
        <w:t>158</w:t>
      </w:r>
    </w:p>
    <w:p>
      <w:r>
        <w:t>Trong đó  : + Do thiên tai</w:t>
      </w:r>
    </w:p>
    <w:p>
      <w:r>
        <w:t>"</w:t>
      </w:r>
    </w:p>
    <w:p>
      <w:r>
        <w:t>155</w:t>
      </w:r>
    </w:p>
    <w:p>
      <w:r>
        <w:t>159</w:t>
      </w:r>
    </w:p>
    <w:p>
      <w:r>
        <w:t>+ Do dịch bệnh</w:t>
      </w:r>
    </w:p>
    <w:p>
      <w:r>
        <w:t>"</w:t>
      </w:r>
    </w:p>
    <w:p>
      <w:r>
        <w:t>156</w:t>
      </w:r>
    </w:p>
    <w:p>
      <w:r>
        <w:t>160</w:t>
      </w:r>
    </w:p>
    <w:p>
      <w:r>
        <w:t>Diện tích cho sản phẩm nhưng không thu hoạch</w:t>
      </w:r>
    </w:p>
    <w:p>
      <w:r>
        <w:t>"</w:t>
      </w:r>
    </w:p>
    <w:p>
      <w:r>
        <w:t>157</w:t>
      </w:r>
    </w:p>
    <w:p>
      <w:r>
        <w:t>x</w:t>
      </w:r>
    </w:p>
    <w:p>
      <w:r>
        <w:t>x</w:t>
      </w:r>
    </w:p>
    <w:p>
      <w:r>
        <w:t>x</w:t>
      </w:r>
    </w:p>
    <w:p>
      <w:r>
        <w:t>x</w:t>
      </w:r>
    </w:p>
    <w:p>
      <w:r>
        <w:t>x</w:t>
      </w:r>
    </w:p>
    <w:p>
      <w:r>
        <w:t>x</w:t>
      </w:r>
    </w:p>
    <w:p>
      <w:r>
        <w:t>161</w:t>
      </w:r>
    </w:p>
    <w:p>
      <w:r>
        <w:t>2.13. Bưởi</w:t>
      </w:r>
    </w:p>
    <w:p>
      <w:r>
        <w:t>Diện tích trồng tập trung</w:t>
      </w:r>
    </w:p>
    <w:p>
      <w:r>
        <w:t>Ha</w:t>
      </w:r>
    </w:p>
    <w:p>
      <w:r>
        <w:t>158</w:t>
      </w:r>
    </w:p>
    <w:p>
      <w:r>
        <w:t>x</w:t>
      </w:r>
    </w:p>
    <w:p>
      <w:r>
        <w:t>x</w:t>
      </w:r>
    </w:p>
    <w:p>
      <w:r>
        <w:t>x</w:t>
      </w:r>
    </w:p>
    <w:p>
      <w:r>
        <w:t>x</w:t>
      </w:r>
    </w:p>
    <w:p>
      <w:r>
        <w:t>x</w:t>
      </w:r>
    </w:p>
    <w:p>
      <w:r>
        <w:t>x</w:t>
      </w:r>
    </w:p>
    <w:p>
      <w:r>
        <w:t>162</w:t>
      </w:r>
    </w:p>
    <w:p>
      <w:r>
        <w:t>Diện tích trồng mới</w:t>
      </w:r>
    </w:p>
    <w:p>
      <w:r>
        <w:t>"</w:t>
      </w:r>
    </w:p>
    <w:p>
      <w:r>
        <w:t>159</w:t>
      </w:r>
    </w:p>
    <w:p>
      <w:r>
        <w:t>x</w:t>
      </w:r>
    </w:p>
    <w:p>
      <w:r>
        <w:t>x</w:t>
      </w:r>
    </w:p>
    <w:p>
      <w:r>
        <w:t>x</w:t>
      </w:r>
    </w:p>
    <w:p>
      <w:r>
        <w:t>x</w:t>
      </w:r>
    </w:p>
    <w:p>
      <w:r>
        <w:t>x</w:t>
      </w:r>
    </w:p>
    <w:p>
      <w:r>
        <w:t>x</w:t>
      </w:r>
    </w:p>
    <w:p>
      <w:r>
        <w:t>163</w:t>
      </w:r>
    </w:p>
    <w:p>
      <w:r>
        <w:t>Diện tích chuyển đổi sang mục đích khác</w:t>
      </w:r>
    </w:p>
    <w:p>
      <w:r>
        <w:t>"</w:t>
      </w:r>
    </w:p>
    <w:p>
      <w:r>
        <w:t>160</w:t>
      </w:r>
    </w:p>
    <w:p>
      <w:r>
        <w:t>x</w:t>
      </w:r>
    </w:p>
    <w:p>
      <w:r>
        <w:t>x</w:t>
      </w:r>
    </w:p>
    <w:p>
      <w:r>
        <w:t>x</w:t>
      </w:r>
    </w:p>
    <w:p>
      <w:r>
        <w:t>x</w:t>
      </w:r>
    </w:p>
    <w:p>
      <w:r>
        <w:t>x</w:t>
      </w:r>
    </w:p>
    <w:p>
      <w:r>
        <w:t>x</w:t>
      </w:r>
    </w:p>
    <w:p>
      <w:r>
        <w:t>164</w:t>
      </w:r>
    </w:p>
    <w:p>
      <w:r>
        <w:t>Diện tích mất trắng hoàn toàn, không thể khôi phục (đổ gãy, chết,...)</w:t>
      </w:r>
    </w:p>
    <w:p>
      <w:r>
        <w:t>"</w:t>
      </w:r>
    </w:p>
    <w:p>
      <w:r>
        <w:t>161</w:t>
      </w:r>
    </w:p>
    <w:p>
      <w:r>
        <w:t>x</w:t>
      </w:r>
    </w:p>
    <w:p>
      <w:r>
        <w:t>x</w:t>
      </w:r>
    </w:p>
    <w:p>
      <w:r>
        <w:t>x</w:t>
      </w:r>
    </w:p>
    <w:p>
      <w:r>
        <w:t>x</w:t>
      </w:r>
    </w:p>
    <w:p>
      <w:r>
        <w:t>x</w:t>
      </w:r>
    </w:p>
    <w:p>
      <w:r>
        <w:t>x</w:t>
      </w:r>
    </w:p>
    <w:p>
      <w:r>
        <w:t>165</w:t>
      </w:r>
    </w:p>
    <w:p>
      <w:r>
        <w:t>Diện tích chỉ mất trắng sản lượng (bị thiệt hại từ 70% sản lượng trở lên) nhưng cây trồng vẫn khôi phục được.</w:t>
      </w:r>
    </w:p>
    <w:p>
      <w:r>
        <w:t>"</w:t>
      </w:r>
    </w:p>
    <w:p>
      <w:r>
        <w:t>162</w:t>
      </w:r>
    </w:p>
    <w:p>
      <w:r>
        <w:t>166</w:t>
      </w:r>
    </w:p>
    <w:p>
      <w:r>
        <w:t>Trong đó  : + Do thiên tai</w:t>
      </w:r>
    </w:p>
    <w:p>
      <w:r>
        <w:t>"</w:t>
      </w:r>
    </w:p>
    <w:p>
      <w:r>
        <w:t>163</w:t>
      </w:r>
    </w:p>
    <w:p>
      <w:r>
        <w:t>167</w:t>
      </w:r>
    </w:p>
    <w:p>
      <w:r>
        <w:t>+ Do dịch bệnh</w:t>
      </w:r>
    </w:p>
    <w:p>
      <w:r>
        <w:t>"</w:t>
      </w:r>
    </w:p>
    <w:p>
      <w:r>
        <w:t>164</w:t>
      </w:r>
    </w:p>
    <w:p>
      <w:r>
        <w:t>168</w:t>
      </w:r>
    </w:p>
    <w:p>
      <w:r>
        <w:t>Diện tích cho sản phẩm nhưng không thu hoạch</w:t>
      </w:r>
    </w:p>
    <w:p>
      <w:r>
        <w:t>"</w:t>
      </w:r>
    </w:p>
    <w:p>
      <w:r>
        <w:t>165</w:t>
      </w:r>
    </w:p>
    <w:p>
      <w:r>
        <w:t>x</w:t>
      </w:r>
    </w:p>
    <w:p>
      <w:r>
        <w:t>x</w:t>
      </w:r>
    </w:p>
    <w:p>
      <w:r>
        <w:t>x</w:t>
      </w:r>
    </w:p>
    <w:p>
      <w:r>
        <w:t>x</w:t>
      </w:r>
    </w:p>
    <w:p>
      <w:r>
        <w:t>x</w:t>
      </w:r>
    </w:p>
    <w:p>
      <w:r>
        <w:t>x</w:t>
      </w:r>
    </w:p>
    <w:p>
      <w:r>
        <w:t>169</w:t>
      </w:r>
    </w:p>
    <w:p>
      <w:r>
        <w:t>2.14. Nhãn</w:t>
      </w:r>
    </w:p>
    <w:p>
      <w:r>
        <w:t>Diện tích trồng tập trung</w:t>
      </w:r>
    </w:p>
    <w:p>
      <w:r>
        <w:t>Ha</w:t>
      </w:r>
    </w:p>
    <w:p>
      <w:r>
        <w:t>166</w:t>
      </w:r>
    </w:p>
    <w:p>
      <w:r>
        <w:t>x</w:t>
      </w:r>
    </w:p>
    <w:p>
      <w:r>
        <w:t>x</w:t>
      </w:r>
    </w:p>
    <w:p>
      <w:r>
        <w:t>x</w:t>
      </w:r>
    </w:p>
    <w:p>
      <w:r>
        <w:t>x</w:t>
      </w:r>
    </w:p>
    <w:p>
      <w:r>
        <w:t>x</w:t>
      </w:r>
    </w:p>
    <w:p>
      <w:r>
        <w:t>x</w:t>
      </w:r>
    </w:p>
    <w:p>
      <w:r>
        <w:t>170</w:t>
      </w:r>
    </w:p>
    <w:p>
      <w:r>
        <w:t>Diện tích trồng mới</w:t>
      </w:r>
    </w:p>
    <w:p>
      <w:r>
        <w:t>"</w:t>
      </w:r>
    </w:p>
    <w:p>
      <w:r>
        <w:t>167</w:t>
      </w:r>
    </w:p>
    <w:p>
      <w:r>
        <w:t>x</w:t>
      </w:r>
    </w:p>
    <w:p>
      <w:r>
        <w:t>x</w:t>
      </w:r>
    </w:p>
    <w:p>
      <w:r>
        <w:t>x</w:t>
      </w:r>
    </w:p>
    <w:p>
      <w:r>
        <w:t>x</w:t>
      </w:r>
    </w:p>
    <w:p>
      <w:r>
        <w:t>x</w:t>
      </w:r>
    </w:p>
    <w:p>
      <w:r>
        <w:t>x</w:t>
      </w:r>
    </w:p>
    <w:p>
      <w:r>
        <w:t>171</w:t>
      </w:r>
    </w:p>
    <w:p>
      <w:r>
        <w:t>Diện tích chuyển đổi sang mục đích khác</w:t>
      </w:r>
    </w:p>
    <w:p>
      <w:r>
        <w:t>"</w:t>
      </w:r>
    </w:p>
    <w:p>
      <w:r>
        <w:t>168</w:t>
      </w:r>
    </w:p>
    <w:p>
      <w:r>
        <w:t>x</w:t>
      </w:r>
    </w:p>
    <w:p>
      <w:r>
        <w:t>x</w:t>
      </w:r>
    </w:p>
    <w:p>
      <w:r>
        <w:t>x</w:t>
      </w:r>
    </w:p>
    <w:p>
      <w:r>
        <w:t>x</w:t>
      </w:r>
    </w:p>
    <w:p>
      <w:r>
        <w:t>x</w:t>
      </w:r>
    </w:p>
    <w:p>
      <w:r>
        <w:t>x</w:t>
      </w:r>
    </w:p>
    <w:p>
      <w:r>
        <w:t>172</w:t>
      </w:r>
    </w:p>
    <w:p>
      <w:r>
        <w:t>Diện tích mất trắng hoàn toàn, không thể khôi phục (đổ gãy, chết,...)</w:t>
      </w:r>
    </w:p>
    <w:p>
      <w:r>
        <w:t>"</w:t>
      </w:r>
    </w:p>
    <w:p>
      <w:r>
        <w:t>169</w:t>
      </w:r>
    </w:p>
    <w:p>
      <w:r>
        <w:t>x</w:t>
      </w:r>
    </w:p>
    <w:p>
      <w:r>
        <w:t>x</w:t>
      </w:r>
    </w:p>
    <w:p>
      <w:r>
        <w:t>x</w:t>
      </w:r>
    </w:p>
    <w:p>
      <w:r>
        <w:t>x</w:t>
      </w:r>
    </w:p>
    <w:p>
      <w:r>
        <w:t>x</w:t>
      </w:r>
    </w:p>
    <w:p>
      <w:r>
        <w:t>x</w:t>
      </w:r>
    </w:p>
    <w:p>
      <w:r>
        <w:t>173</w:t>
      </w:r>
    </w:p>
    <w:p>
      <w:r>
        <w:t>Diện tích chỉ mất trắng sản lượng (bị thiệt hại từ 70% sản lượng trở lên) nhưng cây trồng vẫn khôi phục được.</w:t>
      </w:r>
    </w:p>
    <w:p>
      <w:r>
        <w:t>"</w:t>
      </w:r>
    </w:p>
    <w:p>
      <w:r>
        <w:t>170</w:t>
      </w:r>
    </w:p>
    <w:p>
      <w:r>
        <w:t>174</w:t>
      </w:r>
    </w:p>
    <w:p>
      <w:r>
        <w:t>Trong đó  : + Do thiên tai</w:t>
      </w:r>
    </w:p>
    <w:p>
      <w:r>
        <w:t>"</w:t>
      </w:r>
    </w:p>
    <w:p>
      <w:r>
        <w:t>171</w:t>
      </w:r>
    </w:p>
    <w:p>
      <w:r>
        <w:t>175</w:t>
      </w:r>
    </w:p>
    <w:p>
      <w:r>
        <w:t>+ Do dịch bệnh</w:t>
      </w:r>
    </w:p>
    <w:p>
      <w:r>
        <w:t>"</w:t>
      </w:r>
    </w:p>
    <w:p>
      <w:r>
        <w:t>172</w:t>
      </w:r>
    </w:p>
    <w:p>
      <w:r>
        <w:t>176</w:t>
      </w:r>
    </w:p>
    <w:p>
      <w:r>
        <w:t>Diện tích cho sản phẩm nhưng không thu hoạch</w:t>
      </w:r>
    </w:p>
    <w:p>
      <w:r>
        <w:t>"</w:t>
      </w:r>
    </w:p>
    <w:p>
      <w:r>
        <w:t>173</w:t>
      </w:r>
    </w:p>
    <w:p>
      <w:r>
        <w:t>x</w:t>
      </w:r>
    </w:p>
    <w:p>
      <w:r>
        <w:t>x</w:t>
      </w:r>
    </w:p>
    <w:p>
      <w:r>
        <w:t>x</w:t>
      </w:r>
    </w:p>
    <w:p>
      <w:r>
        <w:t>x</w:t>
      </w:r>
    </w:p>
    <w:p>
      <w:r>
        <w:t>x</w:t>
      </w:r>
    </w:p>
    <w:p>
      <w:r>
        <w:t>x</w:t>
      </w:r>
    </w:p>
    <w:p>
      <w:r>
        <w:t>177</w:t>
      </w:r>
    </w:p>
    <w:p>
      <w:r>
        <w:t>2.15. Vải</w:t>
      </w:r>
    </w:p>
    <w:p>
      <w:r>
        <w:t>Diện tích trồng tập trung</w:t>
      </w:r>
    </w:p>
    <w:p>
      <w:r>
        <w:t>Ha</w:t>
      </w:r>
    </w:p>
    <w:p>
      <w:r>
        <w:t>174</w:t>
      </w:r>
    </w:p>
    <w:p>
      <w:r>
        <w:t>x</w:t>
      </w:r>
    </w:p>
    <w:p>
      <w:r>
        <w:t>x</w:t>
      </w:r>
    </w:p>
    <w:p>
      <w:r>
        <w:t>x</w:t>
      </w:r>
    </w:p>
    <w:p>
      <w:r>
        <w:t>x</w:t>
      </w:r>
    </w:p>
    <w:p>
      <w:r>
        <w:t>x</w:t>
      </w:r>
    </w:p>
    <w:p>
      <w:r>
        <w:t>x</w:t>
      </w:r>
    </w:p>
    <w:p>
      <w:r>
        <w:t>178</w:t>
      </w:r>
    </w:p>
    <w:p>
      <w:r>
        <w:t>Diện tích trồng mới</w:t>
      </w:r>
    </w:p>
    <w:p>
      <w:r>
        <w:t>"</w:t>
      </w:r>
    </w:p>
    <w:p>
      <w:r>
        <w:t>175</w:t>
      </w:r>
    </w:p>
    <w:p>
      <w:r>
        <w:t>x</w:t>
      </w:r>
    </w:p>
    <w:p>
      <w:r>
        <w:t>x</w:t>
      </w:r>
    </w:p>
    <w:p>
      <w:r>
        <w:t>x</w:t>
      </w:r>
    </w:p>
    <w:p>
      <w:r>
        <w:t>x</w:t>
      </w:r>
    </w:p>
    <w:p>
      <w:r>
        <w:t>x</w:t>
      </w:r>
    </w:p>
    <w:p>
      <w:r>
        <w:t>x</w:t>
      </w:r>
    </w:p>
    <w:p>
      <w:r>
        <w:t>179</w:t>
      </w:r>
    </w:p>
    <w:p>
      <w:r>
        <w:t>Diện tích chuyển đổi sang mục đích khác</w:t>
      </w:r>
    </w:p>
    <w:p>
      <w:r>
        <w:t>"</w:t>
      </w:r>
    </w:p>
    <w:p>
      <w:r>
        <w:t>176</w:t>
      </w:r>
    </w:p>
    <w:p>
      <w:r>
        <w:t>x</w:t>
      </w:r>
    </w:p>
    <w:p>
      <w:r>
        <w:t>x</w:t>
      </w:r>
    </w:p>
    <w:p>
      <w:r>
        <w:t>x</w:t>
      </w:r>
    </w:p>
    <w:p>
      <w:r>
        <w:t>x</w:t>
      </w:r>
    </w:p>
    <w:p>
      <w:r>
        <w:t>x</w:t>
      </w:r>
    </w:p>
    <w:p>
      <w:r>
        <w:t>x</w:t>
      </w:r>
    </w:p>
    <w:p>
      <w:r>
        <w:t>180</w:t>
      </w:r>
    </w:p>
    <w:p>
      <w:r>
        <w:t>Diện tích mất trắng hoàn toàn, không thể khôi phục (đổ gãy, chết,...)</w:t>
      </w:r>
    </w:p>
    <w:p>
      <w:r>
        <w:t>"</w:t>
      </w:r>
    </w:p>
    <w:p>
      <w:r>
        <w:t>177</w:t>
      </w:r>
    </w:p>
    <w:p>
      <w:r>
        <w:t>x</w:t>
      </w:r>
    </w:p>
    <w:p>
      <w:r>
        <w:t>x</w:t>
      </w:r>
    </w:p>
    <w:p>
      <w:r>
        <w:t>x</w:t>
      </w:r>
    </w:p>
    <w:p>
      <w:r>
        <w:t>x</w:t>
      </w:r>
    </w:p>
    <w:p>
      <w:r>
        <w:t>x</w:t>
      </w:r>
    </w:p>
    <w:p>
      <w:r>
        <w:t>x</w:t>
      </w:r>
    </w:p>
    <w:p>
      <w:r>
        <w:t>181</w:t>
      </w:r>
    </w:p>
    <w:p>
      <w:r>
        <w:t>Diện tích chỉ mất trắng sản lượng (bị thiệt hại từ 70% sản lượng trở lên) nhưng cây trồng vẫn khôi phục được.</w:t>
      </w:r>
    </w:p>
    <w:p>
      <w:r>
        <w:t>"</w:t>
      </w:r>
    </w:p>
    <w:p>
      <w:r>
        <w:t>178</w:t>
      </w:r>
    </w:p>
    <w:p>
      <w:r>
        <w:t>182</w:t>
      </w:r>
    </w:p>
    <w:p>
      <w:r>
        <w:t>Trong đó  : + Do thiên tai</w:t>
      </w:r>
    </w:p>
    <w:p>
      <w:r>
        <w:t>"</w:t>
      </w:r>
    </w:p>
    <w:p>
      <w:r>
        <w:t>179</w:t>
      </w:r>
    </w:p>
    <w:p>
      <w:r>
        <w:t>183</w:t>
      </w:r>
    </w:p>
    <w:p>
      <w:r>
        <w:t>+ Do dịch bệnh</w:t>
      </w:r>
    </w:p>
    <w:p>
      <w:r>
        <w:t>"</w:t>
      </w:r>
    </w:p>
    <w:p>
      <w:r>
        <w:t>180</w:t>
      </w:r>
    </w:p>
    <w:p>
      <w:r>
        <w:t>184</w:t>
      </w:r>
    </w:p>
    <w:p>
      <w:r>
        <w:t>Diện tích cho sản phẩm nhưng không thu hoạch</w:t>
      </w:r>
    </w:p>
    <w:p>
      <w:r>
        <w:t>"</w:t>
      </w:r>
    </w:p>
    <w:p>
      <w:r>
        <w:t>181</w:t>
      </w:r>
    </w:p>
    <w:p>
      <w:r>
        <w:t>x</w:t>
      </w:r>
    </w:p>
    <w:p>
      <w:r>
        <w:t>x</w:t>
      </w:r>
    </w:p>
    <w:p>
      <w:r>
        <w:t>x</w:t>
      </w:r>
    </w:p>
    <w:p>
      <w:r>
        <w:t>x</w:t>
      </w:r>
    </w:p>
    <w:p>
      <w:r>
        <w:t>x</w:t>
      </w:r>
    </w:p>
    <w:p>
      <w:r>
        <w:t>x</w:t>
      </w:r>
    </w:p>
    <w:p>
      <w:r>
        <w:t>185</w:t>
      </w:r>
    </w:p>
    <w:p>
      <w:r>
        <w:t>2.16. Cây khác: …</w:t>
      </w:r>
    </w:p>
    <w:p>
      <w:r>
        <w:t>Diện tích trồng tập trung</w:t>
      </w:r>
    </w:p>
    <w:p>
      <w:r>
        <w:t>Ha</w:t>
      </w:r>
    </w:p>
    <w:p>
      <w:r>
        <w:t>182</w:t>
      </w:r>
    </w:p>
    <w:p>
      <w:r>
        <w:t>x</w:t>
      </w:r>
    </w:p>
    <w:p>
      <w:r>
        <w:t>x</w:t>
      </w:r>
    </w:p>
    <w:p>
      <w:r>
        <w:t>x</w:t>
      </w:r>
    </w:p>
    <w:p>
      <w:r>
        <w:t>x</w:t>
      </w:r>
    </w:p>
    <w:p>
      <w:r>
        <w:t>x</w:t>
      </w:r>
    </w:p>
    <w:p>
      <w:r>
        <w:t>x</w:t>
      </w:r>
    </w:p>
    <w:p>
      <w:r>
        <w:t>186</w:t>
      </w:r>
    </w:p>
    <w:p>
      <w:r>
        <w:t>Diện tích trồng mới</w:t>
      </w:r>
    </w:p>
    <w:p>
      <w:r>
        <w:t>"</w:t>
      </w:r>
    </w:p>
    <w:p>
      <w:r>
        <w:t>183</w:t>
      </w:r>
    </w:p>
    <w:p>
      <w:r>
        <w:t>x</w:t>
      </w:r>
    </w:p>
    <w:p>
      <w:r>
        <w:t>x</w:t>
      </w:r>
    </w:p>
    <w:p>
      <w:r>
        <w:t>x</w:t>
      </w:r>
    </w:p>
    <w:p>
      <w:r>
        <w:t>x</w:t>
      </w:r>
    </w:p>
    <w:p>
      <w:r>
        <w:t>x</w:t>
      </w:r>
    </w:p>
    <w:p>
      <w:r>
        <w:t>x</w:t>
      </w:r>
    </w:p>
    <w:p>
      <w:r>
        <w:t>187</w:t>
      </w:r>
    </w:p>
    <w:p>
      <w:r>
        <w:t>Diện tích chuyển đổi sang mục đích khác</w:t>
      </w:r>
    </w:p>
    <w:p>
      <w:r>
        <w:t>"</w:t>
      </w:r>
    </w:p>
    <w:p>
      <w:r>
        <w:t>184</w:t>
      </w:r>
    </w:p>
    <w:p>
      <w:r>
        <w:t>x</w:t>
      </w:r>
    </w:p>
    <w:p>
      <w:r>
        <w:t>x</w:t>
      </w:r>
    </w:p>
    <w:p>
      <w:r>
        <w:t>x</w:t>
      </w:r>
    </w:p>
    <w:p>
      <w:r>
        <w:t>x</w:t>
      </w:r>
    </w:p>
    <w:p>
      <w:r>
        <w:t>x</w:t>
      </w:r>
    </w:p>
    <w:p>
      <w:r>
        <w:t>x</w:t>
      </w:r>
    </w:p>
    <w:p>
      <w:r>
        <w:t>188</w:t>
      </w:r>
    </w:p>
    <w:p>
      <w:r>
        <w:t>Diện tích mất trắng hoàn toàn, không thể khôi phục (đổ gãy, chết,...)</w:t>
      </w:r>
    </w:p>
    <w:p>
      <w:r>
        <w:t>"</w:t>
      </w:r>
    </w:p>
    <w:p>
      <w:r>
        <w:t>185</w:t>
      </w:r>
    </w:p>
    <w:p>
      <w:r>
        <w:t>x</w:t>
      </w:r>
    </w:p>
    <w:p>
      <w:r>
        <w:t>x</w:t>
      </w:r>
    </w:p>
    <w:p>
      <w:r>
        <w:t>x</w:t>
      </w:r>
    </w:p>
    <w:p>
      <w:r>
        <w:t>x</w:t>
      </w:r>
    </w:p>
    <w:p>
      <w:r>
        <w:t>x</w:t>
      </w:r>
    </w:p>
    <w:p>
      <w:r>
        <w:t>x</w:t>
      </w:r>
    </w:p>
    <w:p>
      <w:r>
        <w:t>189</w:t>
      </w:r>
    </w:p>
    <w:p>
      <w:r>
        <w:t>Diện tích chỉ mất trắng sản lượng (bị thiệt hại từ 70% sản lượng trở lên) nhưng cây trồng vẫn khôi phục được.</w:t>
      </w:r>
    </w:p>
    <w:p>
      <w:r>
        <w:t>"</w:t>
      </w:r>
    </w:p>
    <w:p>
      <w:r>
        <w:t>186</w:t>
      </w:r>
    </w:p>
    <w:p>
      <w:r>
        <w:t>190</w:t>
      </w:r>
    </w:p>
    <w:p>
      <w:r>
        <w:t>Trong đó  : + Do thiên tai</w:t>
      </w:r>
    </w:p>
    <w:p>
      <w:r>
        <w:t>"</w:t>
      </w:r>
    </w:p>
    <w:p>
      <w:r>
        <w:t>187</w:t>
      </w:r>
    </w:p>
    <w:p>
      <w:r>
        <w:t>191</w:t>
      </w:r>
    </w:p>
    <w:p>
      <w:r>
        <w:t>+ Do dịch bệnh</w:t>
      </w:r>
    </w:p>
    <w:p>
      <w:r>
        <w:t>"</w:t>
      </w:r>
    </w:p>
    <w:p>
      <w:r>
        <w:t>188</w:t>
      </w:r>
    </w:p>
    <w:p>
      <w:r>
        <w:t>192</w:t>
      </w:r>
    </w:p>
    <w:p>
      <w:r>
        <w:t>Diện tích cho sản phẩm nhưng không thu hoạch</w:t>
      </w:r>
    </w:p>
    <w:p>
      <w:r>
        <w:t>"</w:t>
      </w:r>
    </w:p>
    <w:p>
      <w:r>
        <w:t>189</w:t>
      </w:r>
    </w:p>
    <w:p>
      <w:r>
        <w:t>x</w:t>
      </w:r>
    </w:p>
    <w:p>
      <w:r>
        <w:t>x</w:t>
      </w:r>
    </w:p>
    <w:p>
      <w:r>
        <w:t>x</w:t>
      </w:r>
    </w:p>
    <w:p>
      <w:r>
        <w:t>x</w:t>
      </w:r>
    </w:p>
    <w:p>
      <w:r>
        <w:t>x</w:t>
      </w:r>
    </w:p>
    <w:p>
      <w:r>
        <w:t>x</w:t>
      </w:r>
    </w:p>
    <w:p>
      <w:r>
        <w:t>193</w:t>
      </w:r>
    </w:p>
    <w:p>
      <w:r>
        <w:t>2.17. Diện tích cây lâu năm bị xâm nhập mận với ranh 4 g/l</w:t>
      </w:r>
    </w:p>
    <w:p>
      <w:r>
        <w:t>Ha</w:t>
      </w:r>
    </w:p>
    <w:p>
      <w:r>
        <w:t>190</w:t>
      </w:r>
    </w:p>
    <w:p>
      <w:r>
        <w:t>x</w:t>
      </w:r>
    </w:p>
    <w:p>
      <w:r>
        <w:t>x</w:t>
      </w:r>
    </w:p>
    <w:p>
      <w:r>
        <w:t>x</w:t>
      </w:r>
    </w:p>
    <w:p>
      <w:r>
        <w:t>x</w:t>
      </w:r>
    </w:p>
    <w:p>
      <w:r>
        <w:t>x</w:t>
      </w:r>
    </w:p>
    <w:p>
      <w:r>
        <w:t>x</w:t>
      </w:r>
    </w:p>
    <w:p>
      <w:r>
        <w:t>194</w:t>
      </w:r>
    </w:p>
    <w:p>
      <w:r>
        <w:t>II. Chăn nuôi</w:t>
      </w:r>
    </w:p>
    <w:p>
      <w:r>
        <w:t>x</w:t>
      </w:r>
    </w:p>
    <w:p>
      <w:r>
        <w:t>x</w:t>
      </w:r>
    </w:p>
    <w:p>
      <w:r>
        <w:t>x</w:t>
      </w:r>
    </w:p>
    <w:p>
      <w:r>
        <w:t>x</w:t>
      </w:r>
    </w:p>
    <w:p>
      <w:r>
        <w:t>x</w:t>
      </w:r>
    </w:p>
    <w:p>
      <w:r>
        <w:t>x</w:t>
      </w:r>
    </w:p>
    <w:p>
      <w:r>
        <w:t>x</w:t>
      </w:r>
    </w:p>
    <w:p>
      <w:r>
        <w:t>195</w:t>
      </w:r>
    </w:p>
    <w:p>
      <w:r>
        <w:t>1. Cúm gia cầm</w:t>
      </w:r>
    </w:p>
    <w:p>
      <w:r>
        <w:t>Số xã có dịch</w:t>
      </w:r>
    </w:p>
    <w:p>
      <w:r>
        <w:t>xã</w:t>
      </w:r>
    </w:p>
    <w:p>
      <w:r>
        <w:t>191</w:t>
      </w:r>
    </w:p>
    <w:p>
      <w:r>
        <w:t>196</w:t>
      </w:r>
    </w:p>
    <w:p>
      <w:r>
        <w:t>Số lượng vật nuôi bị tiêu hủy (gia cầm)</w:t>
      </w:r>
    </w:p>
    <w:p>
      <w:r>
        <w:t>Con</w:t>
      </w:r>
    </w:p>
    <w:p>
      <w:r>
        <w:t>192</w:t>
      </w:r>
    </w:p>
    <w:p>
      <w:r>
        <w:t>197</w:t>
      </w:r>
    </w:p>
    <w:p>
      <w:r>
        <w:t>2. Tả lợn châu Phi</w:t>
      </w:r>
    </w:p>
    <w:p>
      <w:r>
        <w:t>Số xã có dịch</w:t>
      </w:r>
    </w:p>
    <w:p>
      <w:r>
        <w:t>xã</w:t>
      </w:r>
    </w:p>
    <w:p>
      <w:r>
        <w:t>193</w:t>
      </w:r>
    </w:p>
    <w:p>
      <w:r>
        <w:t>198</w:t>
      </w:r>
    </w:p>
    <w:p>
      <w:r>
        <w:t>Số lượng vật nuôi bị tiêu hủy (lợn)</w:t>
      </w:r>
    </w:p>
    <w:p>
      <w:r>
        <w:t>Con</w:t>
      </w:r>
    </w:p>
    <w:p>
      <w:r>
        <w:t>194</w:t>
      </w:r>
    </w:p>
    <w:p>
      <w:r>
        <w:t>199</w:t>
      </w:r>
    </w:p>
    <w:p>
      <w:r>
        <w:t>3. Lở mồm long móng</w:t>
      </w:r>
    </w:p>
    <w:p>
      <w:r>
        <w:t>Số xã có dịch</w:t>
      </w:r>
    </w:p>
    <w:p>
      <w:r>
        <w:t>xã</w:t>
      </w:r>
    </w:p>
    <w:p>
      <w:r>
        <w:t>195</w:t>
      </w:r>
    </w:p>
    <w:p>
      <w:r>
        <w:t>200</w:t>
      </w:r>
    </w:p>
    <w:p>
      <w:r>
        <w:t>Số lượng vật nuôi bị tiêu hủy (trâu, bò, dê, lợn)</w:t>
      </w:r>
    </w:p>
    <w:p>
      <w:r>
        <w:t>Con</w:t>
      </w:r>
    </w:p>
    <w:p>
      <w:r>
        <w:t>196</w:t>
      </w:r>
    </w:p>
    <w:p>
      <w:r>
        <w:t>201</w:t>
      </w:r>
    </w:p>
    <w:p>
      <w:r>
        <w:t>4. Viêm da nổi cục</w:t>
      </w:r>
    </w:p>
    <w:p>
      <w:r>
        <w:t>Số xã có dịch</w:t>
      </w:r>
    </w:p>
    <w:p>
      <w:r>
        <w:t>xã</w:t>
      </w:r>
    </w:p>
    <w:p>
      <w:r>
        <w:t>197</w:t>
      </w:r>
    </w:p>
    <w:p>
      <w:r>
        <w:t>202</w:t>
      </w:r>
    </w:p>
    <w:p>
      <w:r>
        <w:t>Số lượng vật nuôi bị tiêu hủy (trâu, bò)</w:t>
      </w:r>
    </w:p>
    <w:p>
      <w:r>
        <w:t>Con</w:t>
      </w:r>
    </w:p>
    <w:p>
      <w:r>
        <w:t>198</w:t>
      </w:r>
    </w:p>
    <w:p>
      <w:r>
        <w:t>203</w:t>
      </w:r>
    </w:p>
    <w:p>
      <w:r>
        <w:t>5. Bệnh ...</w:t>
      </w:r>
    </w:p>
    <w:p>
      <w:r>
        <w:t>Số xã có dịch</w:t>
      </w:r>
    </w:p>
    <w:p>
      <w:r>
        <w:t>xã</w:t>
      </w:r>
    </w:p>
    <w:p>
      <w:r>
        <w:t>199</w:t>
      </w:r>
    </w:p>
    <w:p>
      <w:r>
        <w:t>204</w:t>
      </w:r>
    </w:p>
    <w:p>
      <w:r>
        <w:t>Số lượng vật nuôi bị tiêu hủy</w:t>
      </w:r>
    </w:p>
    <w:p>
      <w:r>
        <w:t>Con</w:t>
      </w:r>
    </w:p>
    <w:p>
      <w:r>
        <w:t>200</w:t>
      </w:r>
    </w:p>
    <w:p>
      <w:r>
        <w:t>205</w:t>
      </w:r>
    </w:p>
    <w:p>
      <w:r>
        <w:t>6. Số lượng vật nuôi được quản lý trên hệ thống đăng ký cơ sở chăn nuôi của Bộ*</w:t>
      </w:r>
    </w:p>
    <w:p>
      <w:r>
        <w:t>Trâu</w:t>
      </w:r>
    </w:p>
    <w:p>
      <w:r>
        <w:t>Con</w:t>
      </w:r>
    </w:p>
    <w:p>
      <w:r>
        <w:t>201</w:t>
      </w:r>
    </w:p>
    <w:p>
      <w:r>
        <w:t>x</w:t>
      </w:r>
    </w:p>
    <w:p>
      <w:r>
        <w:t>x</w:t>
      </w:r>
    </w:p>
    <w:p>
      <w:r>
        <w:t>x</w:t>
      </w:r>
    </w:p>
    <w:p>
      <w:r>
        <w:t>x</w:t>
      </w:r>
    </w:p>
    <w:p>
      <w:r>
        <w:t>206</w:t>
      </w:r>
    </w:p>
    <w:p>
      <w:r>
        <w:t>Bò</w:t>
      </w:r>
    </w:p>
    <w:p>
      <w:r>
        <w:t>"</w:t>
      </w:r>
    </w:p>
    <w:p>
      <w:r>
        <w:t>202</w:t>
      </w:r>
    </w:p>
    <w:p>
      <w:r>
        <w:t>x</w:t>
      </w:r>
    </w:p>
    <w:p>
      <w:r>
        <w:t>x</w:t>
      </w:r>
    </w:p>
    <w:p>
      <w:r>
        <w:t>x</w:t>
      </w:r>
    </w:p>
    <w:p>
      <w:r>
        <w:t>x</w:t>
      </w:r>
    </w:p>
    <w:p>
      <w:r>
        <w:t>207</w:t>
      </w:r>
    </w:p>
    <w:p>
      <w:r>
        <w:t>Trong đó: Bò sữa</w:t>
      </w:r>
    </w:p>
    <w:p>
      <w:r>
        <w:t>"</w:t>
      </w:r>
    </w:p>
    <w:p>
      <w:r>
        <w:t>203</w:t>
      </w:r>
    </w:p>
    <w:p>
      <w:r>
        <w:t>x</w:t>
      </w:r>
    </w:p>
    <w:p>
      <w:r>
        <w:t>x</w:t>
      </w:r>
    </w:p>
    <w:p>
      <w:r>
        <w:t>x</w:t>
      </w:r>
    </w:p>
    <w:p>
      <w:r>
        <w:t>x</w:t>
      </w:r>
    </w:p>
    <w:p>
      <w:r>
        <w:t>208</w:t>
      </w:r>
    </w:p>
    <w:p>
      <w:r>
        <w:t>Lợn</w:t>
      </w:r>
    </w:p>
    <w:p>
      <w:r>
        <w:t>"</w:t>
      </w:r>
    </w:p>
    <w:p>
      <w:r>
        <w:t>204</w:t>
      </w:r>
    </w:p>
    <w:p>
      <w:r>
        <w:t>x</w:t>
      </w:r>
    </w:p>
    <w:p>
      <w:r>
        <w:t>x</w:t>
      </w:r>
    </w:p>
    <w:p>
      <w:r>
        <w:t>x</w:t>
      </w:r>
    </w:p>
    <w:p>
      <w:r>
        <w:t>x</w:t>
      </w:r>
    </w:p>
    <w:p>
      <w:r>
        <w:t>209</w:t>
      </w:r>
    </w:p>
    <w:p>
      <w:r>
        <w:t>Gia cầm (gà, vịt, ngan)</w:t>
      </w:r>
    </w:p>
    <w:p>
      <w:r>
        <w:t>Nghìn con</w:t>
      </w:r>
    </w:p>
    <w:p>
      <w:r>
        <w:t>205</w:t>
      </w:r>
    </w:p>
    <w:p>
      <w:r>
        <w:t>x</w:t>
      </w:r>
    </w:p>
    <w:p>
      <w:r>
        <w:t>x</w:t>
      </w:r>
    </w:p>
    <w:p>
      <w:r>
        <w:t>x</w:t>
      </w:r>
    </w:p>
    <w:p>
      <w:r>
        <w:t>x</w:t>
      </w:r>
    </w:p>
    <w:p>
      <w:r>
        <w:t>210</w:t>
      </w:r>
    </w:p>
    <w:p>
      <w:r>
        <w:t>Vật nuôi khác: ….. (Đặc thù của Tỉnh)</w:t>
      </w:r>
    </w:p>
    <w:p>
      <w:r>
        <w:t>206</w:t>
      </w:r>
    </w:p>
    <w:p>
      <w:r>
        <w:t>x</w:t>
      </w:r>
    </w:p>
    <w:p>
      <w:r>
        <w:t>x</w:t>
      </w:r>
    </w:p>
    <w:p>
      <w:r>
        <w:t>x</w:t>
      </w:r>
    </w:p>
    <w:p>
      <w:r>
        <w:t>x</w:t>
      </w:r>
    </w:p>
    <w:p>
      <w:r>
        <w:t>211</w:t>
      </w:r>
    </w:p>
    <w:p>
      <w:r>
        <w:t>III. Lâm nghiệp</w:t>
      </w:r>
    </w:p>
    <w:p>
      <w:r>
        <w:t>X</w:t>
      </w:r>
    </w:p>
    <w:p>
      <w:r>
        <w:t>x</w:t>
      </w:r>
    </w:p>
    <w:p>
      <w:r>
        <w:t>x</w:t>
      </w:r>
    </w:p>
    <w:p>
      <w:r>
        <w:t>x</w:t>
      </w:r>
    </w:p>
    <w:p>
      <w:r>
        <w:t>x</w:t>
      </w:r>
    </w:p>
    <w:p>
      <w:r>
        <w:t>x</w:t>
      </w:r>
    </w:p>
    <w:p>
      <w:r>
        <w:t>x</w:t>
      </w:r>
    </w:p>
    <w:p>
      <w:r>
        <w:t>x</w:t>
      </w:r>
    </w:p>
    <w:p>
      <w:r>
        <w:t>x</w:t>
      </w:r>
    </w:p>
    <w:p>
      <w:r>
        <w:t>212</w:t>
      </w:r>
    </w:p>
    <w:p>
      <w:r>
        <w:t>1. Diện tích rừng bị thiệt hại</w:t>
      </w:r>
    </w:p>
    <w:p>
      <w:r>
        <w:t>Ha</w:t>
      </w:r>
    </w:p>
    <w:p>
      <w:r>
        <w:t>207</w:t>
      </w:r>
    </w:p>
    <w:p>
      <w:r>
        <w:t>213</w:t>
      </w:r>
    </w:p>
    <w:p>
      <w:r>
        <w:t>Trong đó: Diện tích rừng bị cháy</w:t>
      </w:r>
    </w:p>
    <w:p>
      <w:r>
        <w:t>Ha</w:t>
      </w:r>
    </w:p>
    <w:p>
      <w:r>
        <w:t>208</w:t>
      </w:r>
    </w:p>
    <w:p>
      <w:r>
        <w:t>214</w:t>
      </w:r>
    </w:p>
    <w:p>
      <w:r>
        <w:t>IV. Thủy sản</w:t>
      </w:r>
    </w:p>
    <w:p>
      <w:r>
        <w:t>X</w:t>
      </w:r>
    </w:p>
    <w:p>
      <w:r>
        <w:t>x</w:t>
      </w:r>
    </w:p>
    <w:p>
      <w:r>
        <w:t>x</w:t>
      </w:r>
    </w:p>
    <w:p>
      <w:r>
        <w:t>x</w:t>
      </w:r>
    </w:p>
    <w:p>
      <w:r>
        <w:t>x</w:t>
      </w:r>
    </w:p>
    <w:p>
      <w:r>
        <w:t>x</w:t>
      </w:r>
    </w:p>
    <w:p>
      <w:r>
        <w:t>x</w:t>
      </w:r>
    </w:p>
    <w:p>
      <w:r>
        <w:t>x</w:t>
      </w:r>
    </w:p>
    <w:p>
      <w:r>
        <w:t>x</w:t>
      </w:r>
    </w:p>
    <w:p>
      <w:r>
        <w:t>215</w:t>
      </w:r>
    </w:p>
    <w:p>
      <w:r>
        <w:t>1. Diện tích thủy sản mất trắng (bị thiệt hại từ 70% trừ lên)</w:t>
      </w:r>
    </w:p>
    <w:p>
      <w:r>
        <w:t>Ha</w:t>
      </w:r>
    </w:p>
    <w:p>
      <w:r>
        <w:t>209</w:t>
      </w:r>
    </w:p>
    <w:p>
      <w:r>
        <w:t>216</w:t>
      </w:r>
    </w:p>
    <w:p>
      <w:r>
        <w:t>2. Số lồng, bè thủy sản mất trắng (bị thiệt hại từ 70% trở lên)</w:t>
      </w:r>
    </w:p>
    <w:p>
      <w:r>
        <w:t>Ha</w:t>
      </w:r>
    </w:p>
    <w:p>
      <w:r>
        <w:t>210</w:t>
      </w:r>
    </w:p>
    <w:p>
      <w:r>
        <w:t>217</w:t>
      </w:r>
    </w:p>
    <w:p>
      <w:r>
        <w:t>3. Cá tra thâm canh, bán thâm canh</w:t>
      </w:r>
    </w:p>
    <w:p>
      <w:r>
        <w:t>Diện tích thả nuôi</w:t>
      </w:r>
    </w:p>
    <w:p>
      <w:r>
        <w:t>Ha</w:t>
      </w:r>
    </w:p>
    <w:p>
      <w:r>
        <w:t>211</w:t>
      </w:r>
    </w:p>
    <w:p>
      <w:r>
        <w:t>218</w:t>
      </w:r>
    </w:p>
    <w:p>
      <w:r>
        <w:t>Diện tích thu hoạch</w:t>
      </w:r>
    </w:p>
    <w:p>
      <w:r>
        <w:t>"</w:t>
      </w:r>
    </w:p>
    <w:p>
      <w:r>
        <w:t>212</w:t>
      </w:r>
    </w:p>
    <w:p>
      <w:r>
        <w:t>219</w:t>
      </w:r>
    </w:p>
    <w:p>
      <w:r>
        <w:t>Diện tích mất trắng (bị thiệt hại từ 70% trở lên).</w:t>
      </w:r>
    </w:p>
    <w:p>
      <w:r>
        <w:t>"</w:t>
      </w:r>
    </w:p>
    <w:p>
      <w:r>
        <w:t>213</w:t>
      </w:r>
    </w:p>
    <w:p>
      <w:r>
        <w:t>220</w:t>
      </w:r>
    </w:p>
    <w:p>
      <w:r>
        <w:t>Trong đó  : + Do thiên tai</w:t>
      </w:r>
    </w:p>
    <w:p>
      <w:r>
        <w:t>"</w:t>
      </w:r>
    </w:p>
    <w:p>
      <w:r>
        <w:t>214</w:t>
      </w:r>
    </w:p>
    <w:p>
      <w:r>
        <w:t>221</w:t>
      </w:r>
    </w:p>
    <w:p>
      <w:r>
        <w:t>+ Do dịch bệnh</w:t>
      </w:r>
    </w:p>
    <w:p>
      <w:r>
        <w:t>"</w:t>
      </w:r>
    </w:p>
    <w:p>
      <w:r>
        <w:t>215</w:t>
      </w:r>
    </w:p>
    <w:p>
      <w:r>
        <w:t>222</w:t>
      </w:r>
    </w:p>
    <w:p>
      <w:r>
        <w:t>Diện tích bị thiệt hại dưới 70%</w:t>
      </w:r>
    </w:p>
    <w:p>
      <w:r>
        <w:t>"</w:t>
      </w:r>
    </w:p>
    <w:p>
      <w:r>
        <w:t>216</w:t>
      </w:r>
    </w:p>
    <w:p>
      <w:r>
        <w:t>223</w:t>
      </w:r>
    </w:p>
    <w:p>
      <w:r>
        <w:t>Trong đó  : + Do thiên tai</w:t>
      </w:r>
    </w:p>
    <w:p>
      <w:r>
        <w:t>"</w:t>
      </w:r>
    </w:p>
    <w:p>
      <w:r>
        <w:t>217</w:t>
      </w:r>
    </w:p>
    <w:p>
      <w:r>
        <w:t>224</w:t>
      </w:r>
    </w:p>
    <w:p>
      <w:r>
        <w:t>+ Do dịch bệnh</w:t>
      </w:r>
    </w:p>
    <w:p>
      <w:r>
        <w:t>"</w:t>
      </w:r>
    </w:p>
    <w:p>
      <w:r>
        <w:t>218</w:t>
      </w:r>
    </w:p>
    <w:p>
      <w:r>
        <w:t>225</w:t>
      </w:r>
    </w:p>
    <w:p>
      <w:r>
        <w:t>4. Tôm sú thâm canh, bán thâm canh</w:t>
      </w:r>
    </w:p>
    <w:p>
      <w:r>
        <w:t>Diện tích thả nuôi</w:t>
      </w:r>
    </w:p>
    <w:p>
      <w:r>
        <w:t>Ha</w:t>
      </w:r>
    </w:p>
    <w:p>
      <w:r>
        <w:t>219</w:t>
      </w:r>
    </w:p>
    <w:p>
      <w:r>
        <w:t>226</w:t>
      </w:r>
    </w:p>
    <w:p>
      <w:r>
        <w:t>Diện tích mất trắng (bị thiệt hại từ 70% trở lên).</w:t>
      </w:r>
    </w:p>
    <w:p>
      <w:r>
        <w:t>"</w:t>
      </w:r>
    </w:p>
    <w:p>
      <w:r>
        <w:t>220</w:t>
      </w:r>
    </w:p>
    <w:p>
      <w:r>
        <w:t>227</w:t>
      </w:r>
    </w:p>
    <w:p>
      <w:r>
        <w:t>Trong đó  : + Do thiên tai</w:t>
      </w:r>
    </w:p>
    <w:p>
      <w:r>
        <w:t>"</w:t>
      </w:r>
    </w:p>
    <w:p>
      <w:r>
        <w:t>221</w:t>
      </w:r>
    </w:p>
    <w:p>
      <w:r>
        <w:t>228</w:t>
      </w:r>
    </w:p>
    <w:p>
      <w:r>
        <w:t>+ Do dịch bệnh</w:t>
      </w:r>
    </w:p>
    <w:p>
      <w:r>
        <w:t>"</w:t>
      </w:r>
    </w:p>
    <w:p>
      <w:r>
        <w:t>122</w:t>
      </w:r>
    </w:p>
    <w:p>
      <w:r>
        <w:t>229</w:t>
      </w:r>
    </w:p>
    <w:p>
      <w:r>
        <w:t>Diện tích bị thiệt hại dưới 70%.</w:t>
      </w:r>
    </w:p>
    <w:p>
      <w:r>
        <w:t>"</w:t>
      </w:r>
    </w:p>
    <w:p>
      <w:r>
        <w:t>223</w:t>
      </w:r>
    </w:p>
    <w:p>
      <w:r>
        <w:t>230</w:t>
      </w:r>
    </w:p>
    <w:p>
      <w:r>
        <w:t>Trong đó  : + Do thiên tai</w:t>
      </w:r>
    </w:p>
    <w:p>
      <w:r>
        <w:t>"</w:t>
      </w:r>
    </w:p>
    <w:p>
      <w:r>
        <w:t>224</w:t>
      </w:r>
    </w:p>
    <w:p>
      <w:r>
        <w:t>231</w:t>
      </w:r>
    </w:p>
    <w:p>
      <w:r>
        <w:t>+ Do dịch bệnh</w:t>
      </w:r>
    </w:p>
    <w:p>
      <w:r>
        <w:t>"</w:t>
      </w:r>
    </w:p>
    <w:p>
      <w:r>
        <w:t>225</w:t>
      </w:r>
    </w:p>
    <w:p>
      <w:r>
        <w:t>232</w:t>
      </w:r>
    </w:p>
    <w:p>
      <w:r>
        <w:t>5. Tôm thẻ chân trắng siêu thâm canh, thâm canh, bán thâm canh</w:t>
      </w:r>
    </w:p>
    <w:p>
      <w:r>
        <w:t>Diện tích thả nuôi.</w:t>
      </w:r>
    </w:p>
    <w:p>
      <w:r>
        <w:t>"</w:t>
      </w:r>
    </w:p>
    <w:p>
      <w:r>
        <w:t>226</w:t>
      </w:r>
    </w:p>
    <w:p>
      <w:r>
        <w:t>233</w:t>
      </w:r>
    </w:p>
    <w:p>
      <w:r>
        <w:t>Chia ra  :+ Siêu thâm canh</w:t>
      </w:r>
    </w:p>
    <w:p>
      <w:r>
        <w:t>"</w:t>
      </w:r>
    </w:p>
    <w:p>
      <w:r>
        <w:t>227</w:t>
      </w:r>
    </w:p>
    <w:p>
      <w:r>
        <w:t>234</w:t>
      </w:r>
    </w:p>
    <w:p>
      <w:r>
        <w:t>+ Thâm canh, bán thâm canh</w:t>
      </w:r>
    </w:p>
    <w:p>
      <w:r>
        <w:t>"</w:t>
      </w:r>
    </w:p>
    <w:p>
      <w:r>
        <w:t>228</w:t>
      </w:r>
    </w:p>
    <w:p>
      <w:r>
        <w:t>235</w:t>
      </w:r>
    </w:p>
    <w:p>
      <w:r>
        <w:t>Diện tích mất trắng (bị thiệt hại từ 70% trở lên).</w:t>
      </w:r>
    </w:p>
    <w:p>
      <w:r>
        <w:t>"</w:t>
      </w:r>
    </w:p>
    <w:p>
      <w:r>
        <w:t>229</w:t>
      </w:r>
    </w:p>
    <w:p>
      <w:r>
        <w:t>236</w:t>
      </w:r>
    </w:p>
    <w:p>
      <w:r>
        <w:t>Chia ra :+ Siêu thâm canh</w:t>
      </w:r>
    </w:p>
    <w:p>
      <w:r>
        <w:t>"</w:t>
      </w:r>
    </w:p>
    <w:p>
      <w:r>
        <w:t>230</w:t>
      </w:r>
    </w:p>
    <w:p>
      <w:r>
        <w:t>237</w:t>
      </w:r>
    </w:p>
    <w:p>
      <w:r>
        <w:t>+ Thâm canh, bán thâm canh</w:t>
      </w:r>
    </w:p>
    <w:p>
      <w:r>
        <w:t>"</w:t>
      </w:r>
    </w:p>
    <w:p>
      <w:r>
        <w:t>231</w:t>
      </w:r>
    </w:p>
    <w:p>
      <w:r>
        <w:t>238</w:t>
      </w:r>
    </w:p>
    <w:p>
      <w:r>
        <w:t>Diện tích bị thiệt hại dưới 70%.</w:t>
      </w:r>
    </w:p>
    <w:p>
      <w:r>
        <w:t>"</w:t>
      </w:r>
    </w:p>
    <w:p>
      <w:r>
        <w:t>232</w:t>
      </w:r>
    </w:p>
    <w:p>
      <w:r>
        <w:t>239</w:t>
      </w:r>
    </w:p>
    <w:p>
      <w:r>
        <w:t>Chia ra : + Siêu thâm canh</w:t>
      </w:r>
    </w:p>
    <w:p>
      <w:r>
        <w:t>"</w:t>
      </w:r>
    </w:p>
    <w:p>
      <w:r>
        <w:t>233</w:t>
      </w:r>
    </w:p>
    <w:p>
      <w:r>
        <w:t>240</w:t>
      </w:r>
    </w:p>
    <w:p>
      <w:r>
        <w:t>+ Thâm canh, bán thâm canh</w:t>
      </w:r>
    </w:p>
    <w:p>
      <w:r>
        <w:t>"</w:t>
      </w:r>
    </w:p>
    <w:p>
      <w:r>
        <w:t>234</w:t>
      </w:r>
    </w:p>
    <w:p>
      <w:r>
        <w:t>241</w:t>
      </w:r>
    </w:p>
    <w:p>
      <w:r>
        <w:t>6. Tôm quảng canh, quảng canh cải tiến</w:t>
      </w:r>
    </w:p>
    <w:p>
      <w:r>
        <w:t>Diện tích mặt nước nuôi</w:t>
      </w:r>
    </w:p>
    <w:p>
      <w:r>
        <w:t>Ha</w:t>
      </w:r>
    </w:p>
    <w:p>
      <w:r>
        <w:t>235</w:t>
      </w:r>
    </w:p>
    <w:p>
      <w:r>
        <w:t>242</w:t>
      </w:r>
    </w:p>
    <w:p>
      <w:r>
        <w:t>Diện tích mất trắng (bị thiệt hại từ 70% trở lên).</w:t>
      </w:r>
    </w:p>
    <w:p>
      <w:r>
        <w:t>"</w:t>
      </w:r>
    </w:p>
    <w:p>
      <w:r>
        <w:t>236</w:t>
      </w:r>
    </w:p>
    <w:p>
      <w:r>
        <w:t>243</w:t>
      </w:r>
    </w:p>
    <w:p>
      <w:r>
        <w:t>Trong đó : + Do thiên tai</w:t>
      </w:r>
    </w:p>
    <w:p>
      <w:r>
        <w:t>"</w:t>
      </w:r>
    </w:p>
    <w:p>
      <w:r>
        <w:t>237</w:t>
      </w:r>
    </w:p>
    <w:p>
      <w:r>
        <w:t>244</w:t>
      </w:r>
    </w:p>
    <w:p>
      <w:r>
        <w:t>+ Do dịch bệnh</w:t>
      </w:r>
    </w:p>
    <w:p>
      <w:r>
        <w:t>"</w:t>
      </w:r>
    </w:p>
    <w:p>
      <w:r>
        <w:t>238</w:t>
      </w:r>
    </w:p>
    <w:p>
      <w:r>
        <w:t>245</w:t>
      </w:r>
    </w:p>
    <w:p>
      <w:r>
        <w:t>Diện tích bị thiệt hại dưới 70%.</w:t>
      </w:r>
    </w:p>
    <w:p>
      <w:r>
        <w:t>"</w:t>
      </w:r>
    </w:p>
    <w:p>
      <w:r>
        <w:t>239</w:t>
      </w:r>
    </w:p>
    <w:p>
      <w:r>
        <w:t>246</w:t>
      </w:r>
    </w:p>
    <w:p>
      <w:r>
        <w:t>Trong đó  : + Do thiên tai</w:t>
      </w:r>
    </w:p>
    <w:p>
      <w:r>
        <w:t>"</w:t>
      </w:r>
    </w:p>
    <w:p>
      <w:r>
        <w:t>240</w:t>
      </w:r>
    </w:p>
    <w:p>
      <w:r>
        <w:t>247</w:t>
      </w:r>
    </w:p>
    <w:p>
      <w:r>
        <w:t>+ Do dịch bệnh</w:t>
      </w:r>
    </w:p>
    <w:p>
      <w:r>
        <w:t>"</w:t>
      </w:r>
    </w:p>
    <w:p>
      <w:r>
        <w:t>241</w:t>
      </w:r>
    </w:p>
    <w:p>
      <w:r>
        <w:t>248</w:t>
      </w:r>
    </w:p>
    <w:p>
      <w:r>
        <w:t>7. Số lượng cá tra giống được kiểm dịch</w:t>
      </w:r>
    </w:p>
    <w:p>
      <w:r>
        <w:t>Triệu con</w:t>
      </w:r>
    </w:p>
    <w:p>
      <w:r>
        <w:t>242</w:t>
      </w:r>
    </w:p>
    <w:p>
      <w:r>
        <w:t>249</w:t>
      </w:r>
    </w:p>
    <w:p>
      <w:r>
        <w:t>8. Số lượng tôm giống được kiểm dịch</w:t>
      </w:r>
    </w:p>
    <w:p>
      <w:r>
        <w:t>"</w:t>
      </w:r>
    </w:p>
    <w:p>
      <w:r>
        <w:t>243</w:t>
      </w:r>
    </w:p>
    <w:p>
      <w:r>
        <w:t>250</w:t>
      </w:r>
    </w:p>
    <w:p>
      <w:r>
        <w:t>Trong đó: Tôm sú giống được kiểm dịch</w:t>
      </w:r>
    </w:p>
    <w:p>
      <w:r>
        <w:t>"</w:t>
      </w:r>
    </w:p>
    <w:p>
      <w:r>
        <w:t>244</w:t>
      </w:r>
    </w:p>
    <w:p>
      <w:r>
        <w:t>251</w:t>
      </w:r>
    </w:p>
    <w:p>
      <w:r>
        <w:t>Tôm thẻ chân trắng giống được kiểm dịch</w:t>
      </w:r>
    </w:p>
    <w:p>
      <w:r>
        <w:t>"</w:t>
      </w:r>
    </w:p>
    <w:p>
      <w:r>
        <w:t>245</w:t>
      </w:r>
    </w:p>
    <w:p>
      <w:r>
        <w:t>252</w:t>
      </w:r>
    </w:p>
    <w:p>
      <w:r>
        <w:t>9. Diện tích thủy sản bị xâm nhập mặn</w:t>
      </w:r>
    </w:p>
    <w:p>
      <w:r>
        <w:t>Ha</w:t>
      </w:r>
    </w:p>
    <w:p>
      <w:r>
        <w:t>246</w:t>
      </w:r>
    </w:p>
    <w:p>
      <w:r>
        <w:t>253</w:t>
      </w:r>
    </w:p>
    <w:p>
      <w:r>
        <w:t>10. Số lượng tàu thuyền được đăng ký, đăng kiểm</w:t>
      </w:r>
    </w:p>
    <w:p>
      <w:r>
        <w:t>Chiếc</w:t>
      </w:r>
    </w:p>
    <w:p>
      <w:r>
        <w:t>247</w:t>
      </w:r>
    </w:p>
    <w:p>
      <w:r>
        <w:t>x</w:t>
      </w:r>
    </w:p>
    <w:p>
      <w:r>
        <w:t>x</w:t>
      </w:r>
    </w:p>
    <w:p>
      <w:r>
        <w:t>x</w:t>
      </w:r>
    </w:p>
    <w:p>
      <w:r>
        <w:t>x</w:t>
      </w:r>
    </w:p>
    <w:p>
      <w:r>
        <w:t>x</w:t>
      </w:r>
    </w:p>
    <w:p>
      <w:r>
        <w:t>x</w:t>
      </w:r>
    </w:p>
    <w:p>
      <w:r>
        <w:t>x</w:t>
      </w:r>
    </w:p>
    <w:p>
      <w:r>
        <w:t>254</w:t>
      </w:r>
    </w:p>
    <w:p>
      <w:r>
        <w:t>11. Số lượng tàu thuyền được gắn thiết bị hành trình</w:t>
      </w:r>
    </w:p>
    <w:p>
      <w:r>
        <w:t>"</w:t>
      </w:r>
    </w:p>
    <w:p>
      <w:r>
        <w:t>248</w:t>
      </w:r>
    </w:p>
    <w:p>
      <w:r>
        <w:t>255</w:t>
      </w:r>
    </w:p>
    <w:p>
      <w:r>
        <w:t>12. Số lượng tàu thuyền vi phạm IUU</w:t>
      </w:r>
    </w:p>
    <w:p>
      <w:r>
        <w:t>"</w:t>
      </w:r>
    </w:p>
    <w:p>
      <w:r>
        <w:t>249</w:t>
      </w:r>
    </w:p>
    <w:p>
      <w:r>
        <w:t>*: Số liệu đầu con tại thời điểm ngày 20 của tháng 3,6,9,11 (20/3, 20/6, 20/9, 20/11)</w:t>
      </w:r>
    </w:p>
    <w:p>
      <w:r>
        <w:t>Biểu số 04/CNXD</w:t>
      </w:r>
    </w:p>
    <w:p>
      <w:r>
        <w:t>Ngày nhận báo cáo: 22/11/2025</w:t>
      </w:r>
    </w:p>
    <w:p>
      <w:r>
        <w:t>NĂNG LỰC MỚI TĂNG CỦA CÁC DỰ ÁN/CÔNG TRÌNH</w:t>
      </w:r>
    </w:p>
    <w:p>
      <w:r>
        <w:t>HOÀN THÀNH/DỰ KIẾN HOÀN THÀNH TRONG NĂM</w:t>
      </w:r>
    </w:p>
    <w:p>
      <w:r>
        <w:t>Quý IV năm 2025</w:t>
      </w:r>
    </w:p>
    <w:p>
      <w:r>
        <w:t>Đơn vị báo cáo:</w:t>
      </w:r>
    </w:p>
    <w:p>
      <w:r>
        <w:t>UBND tỉnh, tp: …..</w:t>
      </w:r>
    </w:p>
    <w:p>
      <w:r>
        <w:t>Đơn vị nhận báo cáo:</w:t>
      </w:r>
    </w:p>
    <w:p>
      <w:r>
        <w:t>Bộ Tài chính (CTK)</w:t>
      </w:r>
    </w:p>
    <w:p>
      <w:r>
        <w:t>STT</w:t>
      </w:r>
    </w:p>
    <w:p>
      <w:r>
        <w:t>Tên dự án/công trình</w:t>
      </w:r>
    </w:p>
    <w:p>
      <w:r>
        <w:t>Mã ngành đầu tư     (VSIC 2018 cấp 2)</w:t>
      </w:r>
    </w:p>
    <w:p>
      <w:r>
        <w:t>Tên chủ đầu tư/ Ban quản lý dự án</w:t>
      </w:r>
    </w:p>
    <w:p>
      <w:r>
        <w:t>Mã chủ đầu tư     (1: Nhà nước; 2: Ngoài nhà nước; 3: FDI)</w:t>
      </w:r>
    </w:p>
    <w:p>
      <w:r>
        <w:t>Thời gian khởi công</w:t>
      </w:r>
    </w:p>
    <w:p>
      <w:r>
        <w:t>Thời gian hoàn thành/dự kiến hoàn thành</w:t>
      </w:r>
    </w:p>
    <w:p>
      <w:r>
        <w:t>Tổng mức đầu tư     (Triệu đồng)</w:t>
      </w:r>
    </w:p>
    <w:p>
      <w:r>
        <w:t>Năng lực mới tăng</w:t>
      </w:r>
    </w:p>
    <w:p>
      <w:r>
        <w:t>Thực hiện quý III năm 2025     (Triệu đồng)</w:t>
      </w:r>
    </w:p>
    <w:p>
      <w:r>
        <w:t>Dự tính quý IV năm 2025     (Triệu đồng)</w:t>
      </w:r>
    </w:p>
    <w:p>
      <w:r>
        <w:t>Cộng dồn từ đầu năm đến cuối quý IV năm 2025     (Triệu đồng)</w:t>
      </w:r>
    </w:p>
    <w:p>
      <w:r>
        <w:t>Cộng dồn từ khi khởi công đến cuối quý IV năm     2025   (Triệu đồng)</w:t>
      </w:r>
    </w:p>
    <w:p>
      <w:r>
        <w:t>Ghi chú</w:t>
      </w:r>
    </w:p>
    <w:p>
      <w:r>
        <w:t>Tháng</w:t>
      </w:r>
    </w:p>
    <w:p>
      <w:r>
        <w:t>Năm</w:t>
      </w:r>
    </w:p>
    <w:p>
      <w:r>
        <w:t>Tháng</w:t>
      </w:r>
    </w:p>
    <w:p>
      <w:r>
        <w:t>Năm</w:t>
      </w:r>
    </w:p>
    <w:p>
      <w:r>
        <w:t>Năng lực/công suất thiết kế</w:t>
      </w:r>
    </w:p>
    <w:p>
      <w:r>
        <w:t>Đơn vị tính</w:t>
      </w:r>
    </w:p>
    <w:p>
      <w:r>
        <w:t>A</w:t>
      </w:r>
    </w:p>
    <w:p>
      <w:r>
        <w:t>B</w:t>
      </w:r>
    </w:p>
    <w:p>
      <w:r>
        <w:t>C</w:t>
      </w:r>
    </w:p>
    <w:p>
      <w:r>
        <w:t>D</w:t>
      </w:r>
    </w:p>
    <w:p>
      <w:r>
        <w:t>E</w:t>
      </w:r>
    </w:p>
    <w:p>
      <w:r>
        <w:t>F</w:t>
      </w:r>
    </w:p>
    <w:p>
      <w:r>
        <w:t>G</w:t>
      </w:r>
    </w:p>
    <w:p>
      <w:r>
        <w:t>H</w:t>
      </w:r>
    </w:p>
    <w:p>
      <w:r>
        <w:t>I</w:t>
      </w:r>
    </w:p>
    <w:p>
      <w:r>
        <w:t>1</w:t>
      </w:r>
    </w:p>
    <w:p>
      <w:r>
        <w:t>2</w:t>
      </w:r>
    </w:p>
    <w:p>
      <w:r>
        <w:t>3</w:t>
      </w:r>
    </w:p>
    <w:p>
      <w:r>
        <w:t>4</w:t>
      </w:r>
    </w:p>
    <w:p>
      <w:r>
        <w:t>5</w:t>
      </w:r>
    </w:p>
    <w:p>
      <w:r>
        <w:t>6</w:t>
      </w:r>
    </w:p>
    <w:p>
      <w:r>
        <w:t>7</w:t>
      </w:r>
    </w:p>
    <w:p>
      <w:r>
        <w:t>8</w:t>
      </w:r>
    </w:p>
    <w:p>
      <w:r>
        <w:t>Hướng dẫn cách ghi:</w:t>
      </w:r>
    </w:p>
    <w:p>
      <w:r>
        <w:t>1. Quý I năm báo cáo sẽ ghi toàn bộ danh sách dự án/công trình hoàn thành/dự kiến hoàn thành trong năm báo cáo có tổng mức đầu tư từ 70 tỷ đồng trở lên. Từ quý II trở đi sẽ thực hiện rà soát, bổ sung và cập nhật tiến độ thực hiện của dự án/công trình theo thực tế.</w:t>
      </w:r>
    </w:p>
    <w:p>
      <w:r>
        <w:t>2. Ghi các dự án/công trình xây dựng hoàn thành trong năm, bất kể dự án/công trình được thực hiện từ nhưng năm trước hoặc trong năm báo cáo.</w:t>
      </w:r>
    </w:p>
    <w:p>
      <w:r>
        <w:t>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r>
        <w:t>Trong thực tế có công trình tuy đã hoàn thành nhưng chủ đầu tư chưa làm thủ tục bàn giao cho bên sử dụng, hoặc đã bàn giao cho bên sử dụng trong năm nhưng chưa kết thúc công tác thanh quyết toán thì quy ước vẫn được tính là công trình hoàn thành trong năm.</w:t>
      </w:r>
    </w:p>
    <w:p>
      <w:r>
        <w:t>Cột A: STT dự án/công trình ghi từ 1 đến hết và giữ nguyên STT của dự án/công trình trong các quý báo cáo tiếp theo cho đến khi dự án/công trình hoàn thành; trường hợp bổ sung dự án/công trình thì ghi STT nối tiếp STT của dự án/công trình cuối cùng trong danh mục.</w:t>
      </w:r>
    </w:p>
    <w:p>
      <w:r>
        <w:t>Cột 2. 3: Năng lực mới tăng: là khả năng sản xuất hoặc phục vụ sản xuất tính theo thiết kế khi nghiệm thu bàn giao công trình. Ghi cụ thể đơn vị tính và số lượng theo đơn vị tính của năng lực thiết kế khi bàn giao đưa vào sử dụng. Trường hợp mở rộng, đổi mới thiết bị hoặc khôi phục từng phần của dự án/công trình xây dựng thì chỉ tính phần năng lực mới tăng thêm do đầu tư mới tạo ra (không được tính năng lực của dự án/công trình cũ).</w:t>
      </w:r>
    </w:p>
    <w:p>
      <w:r>
        <w:t>Ví dụ: - Tên dự án/công trình: Cao tốc Trung Lương - Mỹ Thuận, Năng lực/công suất thiết kế (cột 2): 515, Đơn vị tính (cột 3): Km</w:t>
      </w:r>
    </w:p>
    <w:p>
      <w:r>
        <w:t>- Tên dự án/công trình: Nhà máy sản xuất mô tơ Công ty TNHH YB Việt Nam. Năng lực/công suất thiết kế (cột 2): 60, Đơn vị tính (cột 3): Triệu sản phẩm/năm</w:t>
      </w:r>
    </w:p>
    <w:p>
      <w:r>
        <w:t>- Tên dự án công trình: Công trình chung cư 1A Lê Nin, Năng lực/công suất thiết kế (cột 2): 5, Đơn vị tính (cột 3): Nghìn m2 sàn</w:t>
      </w:r>
    </w:p>
    <w:p>
      <w:r>
        <w:t>Cột 4, 5, 6, 7: ghi giá trị khối lượng thực hiện theo thực tế của Chủ đầu tư/Ban quản lý dự án (không phải giá trị thanh toán/giải ngân)</w:t>
      </w:r>
    </w:p>
    <w:p>
      <w:r>
        <w:t>Cột 8: Các dự án/công trình xây dựng phục vụ nhiều mục tiêu (giao thông, thủy lợi...) nếu có nhiều năng lực mới tăng: ghi cụ thể các năng lực mới tăng trong mục ghi chú</w:t>
      </w:r>
    </w:p>
    <w:p>
      <w:r>
        <w:t>Biểu số 05/TMDV</w:t>
      </w:r>
    </w:p>
    <w:p>
      <w:r>
        <w:t>Ngày nhận báo cáo: 22/11/2025</w:t>
      </w:r>
    </w:p>
    <w:p>
      <w:r>
        <w:t>DOANH THU MỘT SỐ NGÀNH DỊCH VỤ</w:t>
      </w:r>
    </w:p>
    <w:p>
      <w:r>
        <w:t>Quý IV năm 2025</w:t>
      </w:r>
    </w:p>
    <w:p>
      <w:r>
        <w:t>Đơn vị báo cáo:</w:t>
      </w:r>
    </w:p>
    <w:p>
      <w:r>
        <w:t>UBND tỉnh, tp: …..</w:t>
      </w:r>
    </w:p>
    <w:p>
      <w:r>
        <w:t>Đơn vị nhận báo cáo:</w:t>
      </w:r>
    </w:p>
    <w:p>
      <w:r>
        <w:t>Bộ Tài chính (CTK)</w:t>
      </w:r>
    </w:p>
    <w:p>
      <w:r>
        <w:t>STT</w:t>
      </w:r>
    </w:p>
    <w:p>
      <w:r>
        <w:t>Mã ngành, Tên Ngành</w:t>
      </w:r>
    </w:p>
    <w:p>
      <w:r>
        <w:t>Mã số</w:t>
      </w:r>
    </w:p>
    <w:p>
      <w:r>
        <w:t>Sơ bộ năm 2024</w:t>
      </w:r>
    </w:p>
    <w:p>
      <w:r>
        <w:t>Năm 2025</w:t>
      </w:r>
    </w:p>
    <w:p>
      <w:r>
        <w:t>Quý III</w:t>
      </w:r>
    </w:p>
    <w:p>
      <w:r>
        <w:t>9 tháng</w:t>
      </w:r>
    </w:p>
    <w:p>
      <w:r>
        <w:t>Quý IV</w:t>
      </w:r>
    </w:p>
    <w:p>
      <w:r>
        <w:t>cả năm</w:t>
      </w:r>
    </w:p>
    <w:p>
      <w:r>
        <w:t>Sơ bộ Quý III</w:t>
      </w:r>
    </w:p>
    <w:p>
      <w:r>
        <w:t>Sơ bộ 9 tháng</w:t>
      </w:r>
    </w:p>
    <w:p>
      <w:r>
        <w:t>Ước tính Quý IV</w:t>
      </w:r>
    </w:p>
    <w:p>
      <w:r>
        <w:t>Ước tính cả năm</w:t>
      </w:r>
    </w:p>
    <w:p>
      <w:r>
        <w:t>A</w:t>
      </w:r>
    </w:p>
    <w:p>
      <w:r>
        <w:t>B</w:t>
      </w:r>
    </w:p>
    <w:p>
      <w:r>
        <w:t>C</w:t>
      </w:r>
    </w:p>
    <w:p>
      <w:r>
        <w:t>1</w:t>
      </w:r>
    </w:p>
    <w:p>
      <w:r>
        <w:t>2</w:t>
      </w:r>
    </w:p>
    <w:p>
      <w:r>
        <w:t>3</w:t>
      </w:r>
    </w:p>
    <w:p>
      <w:r>
        <w:t>4</w:t>
      </w:r>
    </w:p>
    <w:p>
      <w:r>
        <w:t>5</w:t>
      </w:r>
    </w:p>
    <w:p>
      <w:r>
        <w:t>6</w:t>
      </w:r>
    </w:p>
    <w:p>
      <w:r>
        <w:t>7</w:t>
      </w:r>
    </w:p>
    <w:p>
      <w:r>
        <w:t>8</w:t>
      </w:r>
    </w:p>
    <w:p>
      <w:r>
        <w:t>Phân theo ngành</w:t>
      </w:r>
    </w:p>
    <w:p>
      <w:r>
        <w:t>1</w:t>
      </w:r>
    </w:p>
    <w:p>
      <w:r>
        <w:t>G. Bán buôn và bán lẻ; sửa chữa ô tô, mô tô, xe máy và xe có động cơ khác</w:t>
      </w:r>
    </w:p>
    <w:p>
      <w:r>
        <w:t>01</w:t>
      </w:r>
    </w:p>
    <w:p>
      <w:r>
        <w:t>45. Bán, sửa chữa ô tô, mô tô, xe máy và xe có động cơ khác</w:t>
      </w:r>
    </w:p>
    <w:p>
      <w:r>
        <w:t>02</w:t>
      </w:r>
    </w:p>
    <w:p>
      <w:r>
        <w:t>- Bán buôn ô tô, mô tô, xe máy và xe có động cơ khác</w:t>
      </w:r>
    </w:p>
    <w:p>
      <w:r>
        <w:t>03</w:t>
      </w:r>
    </w:p>
    <w:p>
      <w:r>
        <w:t>- Bán lẻ ô tô, mô tô, xe máy và xe có động cơ khác</w:t>
      </w:r>
    </w:p>
    <w:p>
      <w:r>
        <w:t>04</w:t>
      </w:r>
    </w:p>
    <w:p>
      <w:r>
        <w:t>- Doanh thu thuần sửa chữa ô tô, mô tô, xe máy và xe có động cơ khác</w:t>
      </w:r>
    </w:p>
    <w:p>
      <w:r>
        <w:t>05</w:t>
      </w:r>
    </w:p>
    <w:p>
      <w:r>
        <w:t>46. Bán buôn (trừ ô tô, mô tô, xe máy và xe có động cơ khác)</w:t>
      </w:r>
    </w:p>
    <w:p>
      <w:r>
        <w:t>06</w:t>
      </w:r>
    </w:p>
    <w:p>
      <w:r>
        <w:t>47. Bán lẻ (trừ ô tô, mô tô, xe máy và xe có động cơ khác)</w:t>
      </w:r>
    </w:p>
    <w:p>
      <w:r>
        <w:t>07</w:t>
      </w:r>
    </w:p>
    <w:p>
      <w:r>
        <w:t>2</w:t>
      </w:r>
    </w:p>
    <w:p>
      <w:r>
        <w:t>H. Vận tải kho bãi</w:t>
      </w:r>
    </w:p>
    <w:p>
      <w:r>
        <w:t>08</w:t>
      </w:r>
    </w:p>
    <w:p>
      <w:r>
        <w:t>49. Vận tải đường sắt, đường bộ và vận tải đường ống</w:t>
      </w:r>
    </w:p>
    <w:p>
      <w:r>
        <w:t>09</w:t>
      </w:r>
    </w:p>
    <w:p>
      <w:r>
        <w:t>50. Vận tải đường thủy</w:t>
      </w:r>
    </w:p>
    <w:p>
      <w:r>
        <w:t>10</w:t>
      </w:r>
    </w:p>
    <w:p>
      <w:r>
        <w:t>51. Vận tải hàng không</w:t>
      </w:r>
    </w:p>
    <w:p>
      <w:r>
        <w:t>11</w:t>
      </w:r>
    </w:p>
    <w:p>
      <w:r>
        <w:t>52. Kho bãi và các hoạt động hỗ trợ cho vận tải</w:t>
      </w:r>
    </w:p>
    <w:p>
      <w:r>
        <w:t>12</w:t>
      </w:r>
    </w:p>
    <w:p>
      <w:r>
        <w:t>53. Bưu chính và chuyển phát</w:t>
      </w:r>
    </w:p>
    <w:p>
      <w:r>
        <w:t>13</w:t>
      </w:r>
    </w:p>
    <w:p>
      <w:r>
        <w:t>3</w:t>
      </w:r>
    </w:p>
    <w:p>
      <w:r>
        <w:t>I. Dịch vụ lưu trú và ăn uống</w:t>
      </w:r>
    </w:p>
    <w:p>
      <w:r>
        <w:t>14</w:t>
      </w:r>
    </w:p>
    <w:p>
      <w:r>
        <w:t>55. Dịch vụ lưu trú</w:t>
      </w:r>
    </w:p>
    <w:p>
      <w:r>
        <w:t>15</w:t>
      </w:r>
    </w:p>
    <w:p>
      <w:r>
        <w:t>56. Dịch vụ ăn uống</w:t>
      </w:r>
    </w:p>
    <w:p>
      <w:r>
        <w:t>16</w:t>
      </w:r>
    </w:p>
    <w:p>
      <w:r>
        <w:t>4</w:t>
      </w:r>
    </w:p>
    <w:p>
      <w:r>
        <w:t>J. Thông tin và truyền thông</w:t>
      </w:r>
    </w:p>
    <w:p>
      <w:r>
        <w:t>17</w:t>
      </w:r>
    </w:p>
    <w:p>
      <w:r>
        <w:t>58. Hoạt động xuất bản</w:t>
      </w:r>
    </w:p>
    <w:p>
      <w:r>
        <w:t>18</w:t>
      </w:r>
    </w:p>
    <w:p>
      <w:r>
        <w:t>59. Hoạt động điện ảnh, sản xuất chương trình truyền hình, ghi âm và xuất bản âm nhạc</w:t>
      </w:r>
    </w:p>
    <w:p>
      <w:r>
        <w:t>19</w:t>
      </w:r>
    </w:p>
    <w:p>
      <w:r>
        <w:t>60. Hoạt động phát thanh, truyền hình</w:t>
      </w:r>
    </w:p>
    <w:p>
      <w:r>
        <w:t>20</w:t>
      </w:r>
    </w:p>
    <w:p>
      <w:r>
        <w:t>61. Viễn Thông</w:t>
      </w:r>
    </w:p>
    <w:p>
      <w:r>
        <w:t>21</w:t>
      </w:r>
    </w:p>
    <w:p>
      <w:r>
        <w:t>62. Lập trình máy tính, dịch vụ tư vấn và các hoạt động khác liên quan đến máy vi tính</w:t>
      </w:r>
    </w:p>
    <w:p>
      <w:r>
        <w:t>22</w:t>
      </w:r>
    </w:p>
    <w:p>
      <w:r>
        <w:t>63. Hoạt động dịch vụ thông tin</w:t>
      </w:r>
    </w:p>
    <w:p>
      <w:r>
        <w:t>23</w:t>
      </w:r>
    </w:p>
    <w:p>
      <w:r>
        <w:t>5</w:t>
      </w:r>
    </w:p>
    <w:p>
      <w:r>
        <w:t>L. Hoạt động kinh doanh bất động sản</w:t>
      </w:r>
    </w:p>
    <w:p>
      <w:r>
        <w:t>24</w:t>
      </w:r>
    </w:p>
    <w:p>
      <w:r>
        <w:t>68. Hoạt động kinh doanh bất động sản</w:t>
      </w:r>
    </w:p>
    <w:p>
      <w:r>
        <w:t>25</w:t>
      </w:r>
    </w:p>
    <w:p>
      <w:r>
        <w:t>6</w:t>
      </w:r>
    </w:p>
    <w:p>
      <w:r>
        <w:t>N. Hoạt động hành chính và dịch vụ hỗ trợ</w:t>
      </w:r>
    </w:p>
    <w:p>
      <w:r>
        <w:t>26</w:t>
      </w:r>
    </w:p>
    <w:p>
      <w:r>
        <w:t>77. Cho thuê máy móc, thiết bị (không kèm người điều khiển); cho thuê đồ dùng cá nhân và gia đình; cho thuê tài sản vô hình phi tài chính</w:t>
      </w:r>
    </w:p>
    <w:p>
      <w:r>
        <w:t>27</w:t>
      </w:r>
    </w:p>
    <w:p>
      <w:r>
        <w:t>78. Hoạt động dịch vụ lao động và việc làm</w:t>
      </w:r>
    </w:p>
    <w:p>
      <w:r>
        <w:t>28</w:t>
      </w:r>
    </w:p>
    <w:p>
      <w:r>
        <w:t>79. Hoạt động của các đại lý du lịch, kinh doanh tua du lịch và các dịch vụ hỗ trợ, liên quan đến quảng bá và tổ chức tua du lịch</w:t>
      </w:r>
    </w:p>
    <w:p>
      <w:r>
        <w:t>29</w:t>
      </w:r>
    </w:p>
    <w:p>
      <w:r>
        <w:t>80. Hoạt động điều tra bảo đảm an toàn</w:t>
      </w:r>
    </w:p>
    <w:p>
      <w:r>
        <w:t>30</w:t>
      </w:r>
    </w:p>
    <w:p>
      <w:r>
        <w:t>81. Hoạt động dịch vụ vệ sinh nhà cửa, công trình và cảnh quan</w:t>
      </w:r>
    </w:p>
    <w:p>
      <w:r>
        <w:t>31</w:t>
      </w:r>
    </w:p>
    <w:p>
      <w:r>
        <w:t>82. Hoạt động hành chính, hỗ trợ văn phòng và các hoạt động hỗ trợ kinh doanh khác</w:t>
      </w:r>
    </w:p>
    <w:p>
      <w:r>
        <w:t>32</w:t>
      </w:r>
    </w:p>
    <w:p>
      <w:r>
        <w:t>7</w:t>
      </w:r>
    </w:p>
    <w:p>
      <w:r>
        <w:t>S. Hoạt động dịch vụ khác</w:t>
      </w:r>
    </w:p>
    <w:p>
      <w:r>
        <w:t>33</w:t>
      </w:r>
    </w:p>
    <w:p>
      <w:r>
        <w:t>94. Hoạt động của các hiệp hội, tổ chức khác</w:t>
      </w:r>
    </w:p>
    <w:p>
      <w:r>
        <w:t>34</w:t>
      </w:r>
    </w:p>
    <w:p>
      <w:r>
        <w:t>95. Sửa chữa máy tính, đồ dùng cá nhân và gia đình</w:t>
      </w:r>
    </w:p>
    <w:p>
      <w:r>
        <w:t>35</w:t>
      </w:r>
    </w:p>
    <w:p>
      <w:r>
        <w:t>96. Hoạt động dịch vụ phục vụ cá nhân khác</w:t>
      </w:r>
    </w:p>
    <w:p>
      <w:r>
        <w:t>36</w:t>
      </w:r>
    </w:p>
    <w:p>
      <w:r>
        <w:t>Biểu số 06/TKQG</w:t>
      </w:r>
    </w:p>
    <w:p>
      <w:r>
        <w:t>Ngày nhận báo cáo: 22/11/2025</w:t>
      </w:r>
    </w:p>
    <w:p>
      <w:r>
        <w:t>MỘT SỐ CHỈ TIÊU VỀ TIỀN TỆ, NGÂN HÀNG VÀ HOẠT ĐỘNG KINH DOANH XỔ SỐ, HOẠT ĐỘNG BẢO HIỂM</w:t>
      </w:r>
    </w:p>
    <w:p>
      <w:r>
        <w:t>Quý IV năm 2025</w:t>
      </w:r>
    </w:p>
    <w:p>
      <w:r>
        <w:t>Đơn vị báo cáo:</w:t>
      </w:r>
    </w:p>
    <w:p>
      <w:r>
        <w:t>UBND tỉnh, tp: …..</w:t>
      </w:r>
    </w:p>
    <w:p>
      <w:r>
        <w:t>Đơn vị nhận báo cáo:</w:t>
      </w:r>
    </w:p>
    <w:p>
      <w:r>
        <w:t>Bộ Tài chính (CTK)</w:t>
      </w:r>
    </w:p>
    <w:p>
      <w:r>
        <w:t>Đơn vị tính: Triệu đồng</w:t>
      </w:r>
    </w:p>
    <w:p>
      <w:r>
        <w:t>Chỉ tiêu</w:t>
      </w:r>
    </w:p>
    <w:p>
      <w:r>
        <w:t>Mã số</w:t>
      </w:r>
    </w:p>
    <w:p>
      <w:r>
        <w:t>Thực hiện năm 2024</w:t>
      </w:r>
    </w:p>
    <w:p>
      <w:r>
        <w:t>Ước tính năm 2025</w:t>
      </w:r>
    </w:p>
    <w:p>
      <w:r>
        <w:t>Quý III</w:t>
      </w:r>
    </w:p>
    <w:p>
      <w:r>
        <w:t>9 tháng</w:t>
      </w:r>
    </w:p>
    <w:p>
      <w:r>
        <w:t>Quý IV</w:t>
      </w:r>
    </w:p>
    <w:p>
      <w:r>
        <w:t>ca năm</w:t>
      </w:r>
    </w:p>
    <w:p>
      <w:r>
        <w:t>Quý III</w:t>
      </w:r>
    </w:p>
    <w:p>
      <w:r>
        <w:t>9 tháng</w:t>
      </w:r>
    </w:p>
    <w:p>
      <w:r>
        <w:t>Quý IV</w:t>
      </w:r>
    </w:p>
    <w:p>
      <w:r>
        <w:t>cả năm</w:t>
      </w:r>
    </w:p>
    <w:p>
      <w:r>
        <w:t>A</w:t>
      </w:r>
    </w:p>
    <w:p>
      <w:r>
        <w:t>B</w:t>
      </w:r>
    </w:p>
    <w:p>
      <w:r>
        <w:t>1</w:t>
      </w:r>
    </w:p>
    <w:p>
      <w:r>
        <w:t>2</w:t>
      </w:r>
    </w:p>
    <w:p>
      <w:r>
        <w:t>3</w:t>
      </w:r>
    </w:p>
    <w:p>
      <w:r>
        <w:t>4</w:t>
      </w:r>
    </w:p>
    <w:p>
      <w:r>
        <w:t>5</w:t>
      </w:r>
    </w:p>
    <w:p>
      <w:r>
        <w:t>6</w:t>
      </w:r>
    </w:p>
    <w:p>
      <w:r>
        <w:t>7</w:t>
      </w:r>
    </w:p>
    <w:p>
      <w:r>
        <w:t>8</w:t>
      </w:r>
    </w:p>
    <w:p>
      <w:r>
        <w:t>A. MỘT SỐ CHỈ TIÊU VỀ TIỀN TỆ, NGÂN HÀNG</w:t>
      </w:r>
    </w:p>
    <w:p>
      <w:r>
        <w:t>1</w:t>
      </w:r>
    </w:p>
    <w:p>
      <w:r>
        <w:t>x</w:t>
      </w:r>
    </w:p>
    <w:p>
      <w:r>
        <w:t>x</w:t>
      </w:r>
    </w:p>
    <w:p>
      <w:r>
        <w:t>x</w:t>
      </w:r>
    </w:p>
    <w:p>
      <w:r>
        <w:t>x</w:t>
      </w:r>
    </w:p>
    <w:p>
      <w:r>
        <w:t>I. Dư nợ tín dụng</w:t>
      </w:r>
    </w:p>
    <w:p>
      <w:r>
        <w:t>2</w:t>
      </w:r>
    </w:p>
    <w:p>
      <w:r>
        <w:t>x</w:t>
      </w:r>
    </w:p>
    <w:p>
      <w:r>
        <w:t>x</w:t>
      </w:r>
    </w:p>
    <w:p>
      <w:r>
        <w:t>x</w:t>
      </w:r>
    </w:p>
    <w:p>
      <w:r>
        <w:t>x</w:t>
      </w:r>
    </w:p>
    <w:p>
      <w:r>
        <w:t>1. Bằng đồng Việt Nam</w:t>
      </w:r>
    </w:p>
    <w:p>
      <w:r>
        <w:t>3</w:t>
      </w:r>
    </w:p>
    <w:p>
      <w:r>
        <w:t>x</w:t>
      </w:r>
    </w:p>
    <w:p>
      <w:r>
        <w:t>x</w:t>
      </w:r>
    </w:p>
    <w:p>
      <w:r>
        <w:t>x</w:t>
      </w:r>
    </w:p>
    <w:p>
      <w:r>
        <w:t>x</w:t>
      </w:r>
    </w:p>
    <w:p>
      <w:r>
        <w:t>+ Ngắn hạn</w:t>
      </w:r>
    </w:p>
    <w:p>
      <w:r>
        <w:t>4</w:t>
      </w:r>
    </w:p>
    <w:p>
      <w:r>
        <w:t>x</w:t>
      </w:r>
    </w:p>
    <w:p>
      <w:r>
        <w:t>x</w:t>
      </w:r>
    </w:p>
    <w:p>
      <w:r>
        <w:t>x</w:t>
      </w:r>
    </w:p>
    <w:p>
      <w:r>
        <w:t>x</w:t>
      </w:r>
    </w:p>
    <w:p>
      <w:r>
        <w:t>+ Trung và dài hạn</w:t>
      </w:r>
    </w:p>
    <w:p>
      <w:r>
        <w:t>5</w:t>
      </w:r>
    </w:p>
    <w:p>
      <w:r>
        <w:t>x</w:t>
      </w:r>
    </w:p>
    <w:p>
      <w:r>
        <w:t>x</w:t>
      </w:r>
    </w:p>
    <w:p>
      <w:r>
        <w:t>x</w:t>
      </w:r>
    </w:p>
    <w:p>
      <w:r>
        <w:t>x</w:t>
      </w:r>
    </w:p>
    <w:p>
      <w:r>
        <w:t>2. Bằng ngoại tệ</w:t>
      </w:r>
    </w:p>
    <w:p>
      <w:r>
        <w:t>6</w:t>
      </w:r>
    </w:p>
    <w:p>
      <w:r>
        <w:t>x</w:t>
      </w:r>
    </w:p>
    <w:p>
      <w:r>
        <w:t>x</w:t>
      </w:r>
    </w:p>
    <w:p>
      <w:r>
        <w:t>x</w:t>
      </w:r>
    </w:p>
    <w:p>
      <w:r>
        <w:t>x</w:t>
      </w:r>
    </w:p>
    <w:p>
      <w:r>
        <w:t>+ Ngắn hạn</w:t>
      </w:r>
    </w:p>
    <w:p>
      <w:r>
        <w:t>7</w:t>
      </w:r>
    </w:p>
    <w:p>
      <w:r>
        <w:t>x</w:t>
      </w:r>
    </w:p>
    <w:p>
      <w:r>
        <w:t>x</w:t>
      </w:r>
    </w:p>
    <w:p>
      <w:r>
        <w:t>x</w:t>
      </w:r>
    </w:p>
    <w:p>
      <w:r>
        <w:t>x</w:t>
      </w:r>
    </w:p>
    <w:p>
      <w:r>
        <w:t>+ Trung và dài hạn</w:t>
      </w:r>
    </w:p>
    <w:p>
      <w:r>
        <w:t>8</w:t>
      </w:r>
    </w:p>
    <w:p>
      <w:r>
        <w:t>x</w:t>
      </w:r>
    </w:p>
    <w:p>
      <w:r>
        <w:t>x</w:t>
      </w:r>
    </w:p>
    <w:p>
      <w:r>
        <w:t>x</w:t>
      </w:r>
    </w:p>
    <w:p>
      <w:r>
        <w:t>x</w:t>
      </w:r>
    </w:p>
    <w:p>
      <w:r>
        <w:t>3. Tổng cộng (3=1+2)</w:t>
      </w:r>
    </w:p>
    <w:p>
      <w:r>
        <w:t>9</w:t>
      </w:r>
    </w:p>
    <w:p>
      <w:r>
        <w:t>x</w:t>
      </w:r>
    </w:p>
    <w:p>
      <w:r>
        <w:t>x</w:t>
      </w:r>
    </w:p>
    <w:p>
      <w:r>
        <w:t>x</w:t>
      </w:r>
    </w:p>
    <w:p>
      <w:r>
        <w:t>x</w:t>
      </w:r>
    </w:p>
    <w:p>
      <w:r>
        <w:t>+ Ngắn hạn</w:t>
      </w:r>
    </w:p>
    <w:p>
      <w:r>
        <w:t>10</w:t>
      </w:r>
    </w:p>
    <w:p>
      <w:r>
        <w:t>x</w:t>
      </w:r>
    </w:p>
    <w:p>
      <w:r>
        <w:t>x</w:t>
      </w:r>
    </w:p>
    <w:p>
      <w:r>
        <w:t>x</w:t>
      </w:r>
    </w:p>
    <w:p>
      <w:r>
        <w:t>x</w:t>
      </w:r>
    </w:p>
    <w:p>
      <w:r>
        <w:t>+ Trung và dài hạn</w:t>
      </w:r>
    </w:p>
    <w:p>
      <w:r>
        <w:t>11</w:t>
      </w:r>
    </w:p>
    <w:p>
      <w:r>
        <w:t>x</w:t>
      </w:r>
    </w:p>
    <w:p>
      <w:r>
        <w:t>x</w:t>
      </w:r>
    </w:p>
    <w:p>
      <w:r>
        <w:t>x</w:t>
      </w:r>
    </w:p>
    <w:p>
      <w:r>
        <w:t>x</w:t>
      </w:r>
    </w:p>
    <w:p>
      <w:r>
        <w:t>II. Số dư huy động vốn</w:t>
      </w:r>
    </w:p>
    <w:p>
      <w:r>
        <w:t>12</w:t>
      </w:r>
    </w:p>
    <w:p>
      <w:r>
        <w:t>x</w:t>
      </w:r>
    </w:p>
    <w:p>
      <w:r>
        <w:t>x</w:t>
      </w:r>
    </w:p>
    <w:p>
      <w:r>
        <w:t>x</w:t>
      </w:r>
    </w:p>
    <w:p>
      <w:r>
        <w:t>x</w:t>
      </w:r>
    </w:p>
    <w:p>
      <w:r>
        <w:t>1. Bằng đồng Việt Nam</w:t>
      </w:r>
    </w:p>
    <w:p>
      <w:r>
        <w:t>13</w:t>
      </w:r>
    </w:p>
    <w:p>
      <w:r>
        <w:t>x</w:t>
      </w:r>
    </w:p>
    <w:p>
      <w:r>
        <w:t>x</w:t>
      </w:r>
    </w:p>
    <w:p>
      <w:r>
        <w:t>x</w:t>
      </w:r>
    </w:p>
    <w:p>
      <w:r>
        <w:t>x</w:t>
      </w:r>
    </w:p>
    <w:p>
      <w:r>
        <w:t>+ Ngắn hạn</w:t>
      </w:r>
    </w:p>
    <w:p>
      <w:r>
        <w:t>14</w:t>
      </w:r>
    </w:p>
    <w:p>
      <w:r>
        <w:t>x</w:t>
      </w:r>
    </w:p>
    <w:p>
      <w:r>
        <w:t>x</w:t>
      </w:r>
    </w:p>
    <w:p>
      <w:r>
        <w:t>x</w:t>
      </w:r>
    </w:p>
    <w:p>
      <w:r>
        <w:t>x</w:t>
      </w:r>
    </w:p>
    <w:p>
      <w:r>
        <w:t>+ Trung và dài hạn</w:t>
      </w:r>
    </w:p>
    <w:p>
      <w:r>
        <w:t>15</w:t>
      </w:r>
    </w:p>
    <w:p>
      <w:r>
        <w:t>x</w:t>
      </w:r>
    </w:p>
    <w:p>
      <w:r>
        <w:t>x</w:t>
      </w:r>
    </w:p>
    <w:p>
      <w:r>
        <w:t>x</w:t>
      </w:r>
    </w:p>
    <w:p>
      <w:r>
        <w:t>x</w:t>
      </w:r>
    </w:p>
    <w:p>
      <w:r>
        <w:t>2. Bằng ngoại tệ</w:t>
      </w:r>
    </w:p>
    <w:p>
      <w:r>
        <w:t>16</w:t>
      </w:r>
    </w:p>
    <w:p>
      <w:r>
        <w:t>x</w:t>
      </w:r>
    </w:p>
    <w:p>
      <w:r>
        <w:t>x</w:t>
      </w:r>
    </w:p>
    <w:p>
      <w:r>
        <w:t>x</w:t>
      </w:r>
    </w:p>
    <w:p>
      <w:r>
        <w:t>x</w:t>
      </w:r>
    </w:p>
    <w:p>
      <w:r>
        <w:t>+ Ngắn hạn</w:t>
      </w:r>
    </w:p>
    <w:p>
      <w:r>
        <w:t>17</w:t>
      </w:r>
    </w:p>
    <w:p>
      <w:r>
        <w:t>x</w:t>
      </w:r>
    </w:p>
    <w:p>
      <w:r>
        <w:t>x</w:t>
      </w:r>
    </w:p>
    <w:p>
      <w:r>
        <w:t>x</w:t>
      </w:r>
    </w:p>
    <w:p>
      <w:r>
        <w:t>x</w:t>
      </w:r>
    </w:p>
    <w:p>
      <w:r>
        <w:t>+ Trung và dài hạn</w:t>
      </w:r>
    </w:p>
    <w:p>
      <w:r>
        <w:t>18</w:t>
      </w:r>
    </w:p>
    <w:p>
      <w:r>
        <w:t>x</w:t>
      </w:r>
    </w:p>
    <w:p>
      <w:r>
        <w:t>x</w:t>
      </w:r>
    </w:p>
    <w:p>
      <w:r>
        <w:t>x</w:t>
      </w:r>
    </w:p>
    <w:p>
      <w:r>
        <w:t>x</w:t>
      </w:r>
    </w:p>
    <w:p>
      <w:r>
        <w:t>3. Tổng cộng (3=1+2)</w:t>
      </w:r>
    </w:p>
    <w:p>
      <w:r>
        <w:t>19</w:t>
      </w:r>
    </w:p>
    <w:p>
      <w:r>
        <w:t>x</w:t>
      </w:r>
    </w:p>
    <w:p>
      <w:r>
        <w:t>x</w:t>
      </w:r>
    </w:p>
    <w:p>
      <w:r>
        <w:t>x</w:t>
      </w:r>
    </w:p>
    <w:p>
      <w:r>
        <w:t>x</w:t>
      </w:r>
    </w:p>
    <w:p>
      <w:r>
        <w:t>+ Ngắn hạn</w:t>
      </w:r>
    </w:p>
    <w:p>
      <w:r>
        <w:t>20</w:t>
      </w:r>
    </w:p>
    <w:p>
      <w:r>
        <w:t>x</w:t>
      </w:r>
    </w:p>
    <w:p>
      <w:r>
        <w:t>x</w:t>
      </w:r>
    </w:p>
    <w:p>
      <w:r>
        <w:t>x</w:t>
      </w:r>
    </w:p>
    <w:p>
      <w:r>
        <w:t>x</w:t>
      </w:r>
    </w:p>
    <w:p>
      <w:r>
        <w:t>+ Trung và dài hạn</w:t>
      </w:r>
    </w:p>
    <w:p>
      <w:r>
        <w:t>21</w:t>
      </w:r>
    </w:p>
    <w:p>
      <w:r>
        <w:t>x</w:t>
      </w:r>
    </w:p>
    <w:p>
      <w:r>
        <w:t>x</w:t>
      </w:r>
    </w:p>
    <w:p>
      <w:r>
        <w:t>x</w:t>
      </w:r>
    </w:p>
    <w:p>
      <w:r>
        <w:t>x</w:t>
      </w:r>
    </w:p>
    <w:p>
      <w:r>
        <w:t>B. HOẠT ĐỘNG KINH DOANH XỔ SỐ</w:t>
      </w:r>
    </w:p>
    <w:p>
      <w:r>
        <w:t>22</w:t>
      </w:r>
    </w:p>
    <w:p>
      <w:r>
        <w:t>1. Doanh thu thuần kinh doanh xổ số</w:t>
      </w:r>
    </w:p>
    <w:p>
      <w:r>
        <w:t>23</w:t>
      </w:r>
    </w:p>
    <w:p>
      <w:r>
        <w:t>2. Chi phí trả thưởng</w:t>
      </w:r>
    </w:p>
    <w:p>
      <w:r>
        <w:t>24</w:t>
      </w:r>
    </w:p>
    <w:p>
      <w:r>
        <w:t>C. BẢO HIỂM XÃ HỘI</w:t>
      </w:r>
    </w:p>
    <w:p>
      <w:r>
        <w:t>25</w:t>
      </w:r>
    </w:p>
    <w:p>
      <w:r>
        <w:t>Chi hoạt động của đơn vị</w:t>
      </w:r>
    </w:p>
    <w:p>
      <w:r>
        <w:t>26</w:t>
      </w:r>
    </w:p>
    <w:p>
      <w:r>
        <w:t>Ghi chú: Không điền số liệu vào ô có dấu “x”</w:t>
      </w:r>
    </w:p>
    <w:p>
      <w:r>
        <w:t>[1] Trong quá trình thực hiện, nếu có vướng mắc, đề nghị liên hệ Bà Nguyễn Diệu Huyền, Phó Trưởng ban - Ban Hệ thống Tài khoản quốc gia, Cục Thống kê, Bộ Tài chính  (SĐT 0904266239; email: ndhuyen@nso.gov.vn)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