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177/TCT-KK năm 2025 về hoàn thuế giá trị gia tăng đối với dự án đầu tư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177/TCT-KK</w:t>
      </w:r>
    </w:p>
    <w:p>
      <w:r>
        <w:t>V/v hoàn thuế GTGT đối với dự án đầu tư</w:t>
      </w:r>
    </w:p>
    <w:p>
      <w:r>
        <w:t>Hà Nội, ngày 13 tháng 01 năm 2025</w:t>
      </w:r>
    </w:p>
    <w:p>
      <w:r>
        <w:t>Kính gửi:</w:t>
      </w:r>
    </w:p>
    <w:p>
      <w:r>
        <w:t>- Cục Thuế tỉnh Đắk Nông;</w:t>
      </w:r>
    </w:p>
    <w:p>
      <w:r>
        <w:t>- Công ty TNHH Song Vũ Đắk Nông.</w:t>
      </w:r>
    </w:p>
    <w:p>
      <w:r>
        <w:t>(Địa chỉ: thôn Đắk M’Rê, xã Quảng Tân, huyện Tuy Đức, tỉnh Đắk Nông)</w:t>
      </w:r>
    </w:p>
    <w:p>
      <w:r>
        <w:t>Tổng cục Thuế nhận được Công văn số 21/01/2024/KC-SV ngày 21/01/2024 và Công văn số 19/04/2024/KC-SV ngày 19/04/2024 của Công ty TNHH Song Vũ Đắk Nông về việc hoàn thuế GTGT đối với dự án đầu tư.</w:t>
      </w:r>
    </w:p>
    <w:p>
      <w:r>
        <w:t>Căn cứ quy định tại khoản 1 Điều 47, khoản 1 Điều 76 Luật Quản lý thuế số 38/2019/QH14 ngày 13/6/2019 về khai bổ sung hồ sơ khai thuế; thẩm quyền quyết định hoàn thuế;</w:t>
      </w:r>
    </w:p>
    <w:p>
      <w:r>
        <w:t>Căn cứ quy định tại khoản 1 Điều 13 Luật thuế giá trị gia tăng số 13/2008/QH12 ngày 03/06/2008 (được sửa đổi, bổ sung tại khoản 7 Điều 1 Luật thuế giá trị gia tăng sửa đổi số 31/2013/QH13 ngày 19/6/2013) về các trường hợp hoàn thuế;</w:t>
      </w:r>
    </w:p>
    <w:p>
      <w:r>
        <w:t>Căn cứ quy định tại điểm b khoản 4 Điều 7 Nghị định số 126/2020/NĐ-CP ngày 19/10/2020 của Chính phủ về hồ sơ khai thuế.</w:t>
      </w:r>
    </w:p>
    <w:p>
      <w:r>
        <w:t>Tổng cục Thuế có ý kiến như sau:</w:t>
      </w:r>
    </w:p>
    <w:p>
      <w:r>
        <w:t>- Liên quan đến vướng mắc về việc khai bổ sung tăng số thuế GTGT đề nghị hoàn đối với dự án đầu tư Xây dựng trang trại chăn nuôi heo hậu bị của Công ty TNHH Song Vũ Đắk Nông, căn cứ quy định tại Luật Quản lý thuế và các văn bản hướng dẫn hiện hành, báo cáo của Cục Thuế tỉnh Đắk Nông tại Công văn số 1747/CTDNO-KK ngày 13/9/2023 và các hồ sơ khai thuế điện tử được Công ty TNHH Song Vũ Đắk Nông gửi đến cơ quan thuế qua hệ thống thuế điện tử, Tổng cục Thuế đã có Công văn số 15/TCT-KK ngày 03/01/2024 trả lời Cục Thuế tỉnh Đắk Nông.</w:t>
      </w:r>
    </w:p>
    <w:p>
      <w:r>
        <w:t>- Về các nội dung trình bày tại Công văn số 21/01/2024/KC-SV ngày 21/01/2024 và Công văn số 19/04/2024/KC-SV ngày 19/04/2024 liên quan đến việc tiếp nhận, giải quyết hồ sơ hoàn thuế và hướng dẫn kê khai thuế GTGT đầu vào đối với dự án Xây dựng trang trại chăn nuôi heo hậu bị, đề nghị Cục Thuế tỉnh Đắk Nông nghiên cứu và trả lời các vướng mắc của Công ty TNHH Song Vũ Đắk Nông đối với các nội dung nêu trên theo quy định của pháp luật và theo thẩm quyền.</w:t>
      </w:r>
    </w:p>
    <w:p>
      <w:r>
        <w:t>Tổng cục Thuế thông báo để Cục Thuế và người nộp thuế được biết, thực hiện./.</w:t>
      </w:r>
    </w:p>
    <w:p>
      <w:r>
        <w:t>Nơi nhận:</w:t>
      </w:r>
    </w:p>
    <w:p>
      <w:r>
        <w:t>- Như trên;</w:t>
      </w:r>
    </w:p>
    <w:p>
      <w:r>
        <w:t>- Phó TCTrg Mai Sơn (để b/c);</w:t>
      </w:r>
    </w:p>
    <w:p>
      <w:r>
        <w:t>- Các Cục /Vụ: TTKT, KTNB, CS, PC;</w:t>
      </w:r>
    </w:p>
    <w:p>
      <w:r>
        <w:t>- Website TCT;</w:t>
      </w:r>
    </w:p>
    <w:p>
      <w:r>
        <w:t>- Lưu: VT, KK (2b).</w:t>
      </w:r>
    </w:p>
    <w:p>
      <w:r>
        <w:t>TL. TỔNG CỤC TRƯỞNG</w:t>
      </w:r>
    </w:p>
    <w:p>
      <w:r>
        <w:t>KT. VỤ TRƯỞNG VỤ KÊ KHAI VÀ KẾ TOÁN THUẾ</w:t>
      </w:r>
    </w:p>
    <w:p>
      <w:r>
        <w:t>PHÓ VỤ TRƯỞNG</w:t>
      </w:r>
    </w:p>
    <w:p>
      <w:r>
        <w:t>Nguyễn Thị Thu 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