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1764/QLD-MP năm 2026 đình chỉ lưu hành, thu hồi và tiêu hủy mỹ phẩm vi phạm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1764/QLD-MP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13/05/2026</w:t>
            </w:r>
          </w:p>
        </w:tc>
      </w:tr>
      <w:tr>
        <w:tc>
          <w:tcPr>
            <w:tcW w:type="dxa" w:w="4320"/>
          </w:tcPr>
          <w:p>
            <w:r>
              <w:t>Ngày hiệu lực</w:t>
            </w:r>
          </w:p>
        </w:tc>
        <w:tc>
          <w:tcPr>
            <w:tcW w:type="dxa" w:w="4320"/>
          </w:tcPr>
          <w:p>
            <w:r>
              <w:t>13/05/2026</w:t>
            </w:r>
          </w:p>
        </w:tc>
      </w:tr>
      <w:tr>
        <w:tc>
          <w:tcPr>
            <w:tcW w:type="dxa" w:w="4320"/>
          </w:tcPr>
          <w:p>
            <w:r>
              <w:t>Tình trạng</w:t>
            </w:r>
          </w:p>
        </w:tc>
        <w:tc>
          <w:tcPr>
            <w:tcW w:type="dxa" w:w="4320"/>
          </w:tcPr>
          <w:p>
            <w:r>
              <w:t>Còn hiệu lực</w:t>
            </w:r>
          </w:p>
        </w:tc>
      </w:tr>
    </w:tbl>
    <w:p/>
    <w:p>
      <w:r>
        <w:t>BỘ Y TẾ</w:t>
      </w:r>
    </w:p>
    <w:p>
      <w:r>
        <w:t>CỤC QUẢN LÝ DƯỢC</w:t>
      </w:r>
    </w:p>
    <w:p>
      <w:r>
        <w:t>--------</w:t>
      </w:r>
    </w:p>
    <w:p>
      <w:r>
        <w:t>CỘNG HÒA XÃ HỘI CHỦ NGHĨA VIỆT NAM</w:t>
      </w:r>
    </w:p>
    <w:p>
      <w:r>
        <w:t>Độc lập - Tự do - Hạnh phúc</w:t>
      </w:r>
    </w:p>
    <w:p>
      <w:r>
        <w:t>---------------</w:t>
      </w:r>
    </w:p>
    <w:p>
      <w:r>
        <w:t>Số:   1764  /QLD-MP</w:t>
      </w:r>
    </w:p>
    <w:p>
      <w:r>
        <w:t>V/v đình chỉ lưu hành, thu hồi và tiêu hủy mỹ phẩm vi phạm</w:t>
      </w:r>
    </w:p>
    <w:p>
      <w:r>
        <w:t>Hà Nội, ngày   13   tháng   5   năm 2026</w:t>
      </w:r>
    </w:p>
    <w:p>
      <w:r>
        <w:t>Kính gửi:</w:t>
      </w:r>
    </w:p>
    <w:p>
      <w:r>
        <w:t>- Sở Y tế các tỉnh, thành phố;</w:t>
      </w:r>
    </w:p>
    <w:p>
      <w:r>
        <w:t>- Công ty cổ phần dược mỹ phẩm A.Q.P Việt Nam</w:t>
      </w:r>
    </w:p>
    <w:p>
      <w:r>
        <w:t>(Đ/c: thôn Đạc Tài, xã Sóc Sơn, Thành phố Hà Nội, số điện thoại: 0799181111</w:t>
      </w:r>
    </w:p>
    <w:p>
      <w:r>
        <w:t>Mã số doanh nghiệp: 0108899696)</w:t>
      </w:r>
    </w:p>
    <w:p>
      <w:r>
        <w:t>Căn cứ Nghị định số 117/2020/NĐ-CP ngày 28/9/2020 của Chính phủ quy định xử phạt vi phạm hành chính trong lĩnh vực y tế được sửa đổi, bổ sung bởi Nghị định số 124/2021/NĐ-CP ngày 28/12/2021 của Chính phủ.</w:t>
      </w:r>
    </w:p>
    <w:p>
      <w:r>
        <w:t>Căn cứ Thông tư số 06/2011/TT-BYT ngày 25/01/2011 của Bộ Y tế về quản lý mỹ phẩm;</w:t>
      </w:r>
    </w:p>
    <w:p>
      <w:r>
        <w:t>Căn cứ Biên bản kiểm tra Công ty cổ phần dược mỹ phẩm A.Q.P Việt Nam ngày 30/01/2026.</w:t>
      </w:r>
    </w:p>
    <w:p>
      <w:r>
        <w:t>Cục Quản lý Dược thông báo:</w:t>
      </w:r>
    </w:p>
    <w:p>
      <w:r>
        <w:t>1. Đình chỉ lưu hành, thu hồi trên toàn quốc đối với 268 sản phẩm tại Danh mục kèm theo Công văn này của Công ty cổ phần dược mỹ phẩm A.Q.P Việt Nam (địa chỉ nhà máy sản xuất mỹ phẩm: Thôn Đạc Tài, xã Mai Đình, huyện Sóc Sơn, Thành phố Hà Nội, mã số doanh nghiệp: 0108899696).</w:t>
      </w:r>
    </w:p>
    <w:p>
      <w:r>
        <w:t>Lý do thu hồi: Công ty không triển khai áp dụng Hệ thống quản lý chất lượng theo bộ nguyên tắc, tiêu chuẩn “Thực hành tốt sản phẩm mỹ phẩm” (CGMP- ASEAN) theo quy định của pháp luật.</w:t>
      </w:r>
    </w:p>
    <w:p>
      <w:r>
        <w:t>2. Đề nghị Sở Y tế các tỉnh, thành phố:</w:t>
      </w:r>
    </w:p>
    <w:p>
      <w:r>
        <w:t>a) Thông báo cho các cơ sở kinh doanh, sử dụng mỹ phẩm trên địa bàn ngừng ngay việc kinh doanh, sử dụng 268 sản phẩm mỹ phẩm (Danh mục sản phẩm kèm theo) và trả lại cơ sở cung ứng sản phẩm;</w:t>
      </w:r>
    </w:p>
    <w:p>
      <w:r>
        <w:t>b) Kiểm tra, giám sát các đơn vị thực hiện thông báo này; xử lý các đơn vị vi phạm theo quy định hiện hành.</w:t>
      </w:r>
    </w:p>
    <w:p>
      <w:r>
        <w:t>3. Công ty cổ phần dược mỹ phẩm A.Q.P Việt Nam phải:</w:t>
      </w:r>
    </w:p>
    <w:p>
      <w:r>
        <w:t>a) Gửi thông báo thu hồi tới các cơ sở chịu trách nhiệm đưa sản phẩm ra thị trường những nơi phân phối, sử dụng 268 sản phẩm (Danh mục sản phẩm kèm theo); Tiếp nhận sản phẩm trả lại từ các cơ sở kinh doanh và tiến hành thu hồi toàn bộ 268 sản phẩm không đáp ứng quy định để tiêu hủy sản phẩm.</w:t>
      </w:r>
    </w:p>
    <w:p>
      <w:r>
        <w:t>b) Gửi báo cáo thu hồi 268 sản phẩm (Danh mục sản phẩm kèm theo) về Cục Quản lý Dược trước ngày 10/06/2026.</w:t>
      </w:r>
    </w:p>
    <w:p>
      <w:r>
        <w:t>4. Đề nghị Sở Y tế TP. Hà Nội: Giám sát Công ty cổ phần dược mỹ phẩm A.Q.P Việt Nam trong việc thực hiện thu hồi 268 sản phẩm (Danh mục sản phẩm kèm theo) không đáp ứng quy định; Báo cáo kết quả giám sát về Cục Quản lý Dược trước ngày 15/06/2026.</w:t>
      </w:r>
    </w:p>
    <w:p>
      <w:r>
        <w:t>Cục Quản lý Dược thông báo để các Sở Y tế, Công ty biết và triển khai thực hiện./.</w:t>
      </w:r>
    </w:p>
    <w:p>
      <w:r>
        <w:t>Nơi nhận:</w:t>
      </w:r>
    </w:p>
    <w:p>
      <w:r>
        <w:t>- Như trên;</w:t>
      </w:r>
    </w:p>
    <w:p>
      <w:r>
        <w:t>- Cục trưởng (để báo cáo);</w:t>
      </w:r>
    </w:p>
    <w:p>
      <w:r>
        <w:t>- VKNT TW, VKNT TP. HCM (để biết);</w:t>
      </w:r>
    </w:p>
    <w:p>
      <w:r>
        <w:t>- Trang TTĐT Cục QLD;</w:t>
      </w:r>
    </w:p>
    <w:p>
      <w:r>
        <w:t>- Lưu: VT, MP.</w:t>
      </w:r>
    </w:p>
    <w:p>
      <w:r>
        <w:t>KT. CỤC TRƯỞNG</w:t>
      </w:r>
    </w:p>
    <w:p>
      <w:r>
        <w:t>PHÓ CỤC TRƯỞNG</w:t>
      </w:r>
    </w:p>
    <w:p>
      <w:r>
        <w:t>Tạ Mạnh Hùng</w:t>
      </w:r>
    </w:p>
    <w:p>
      <w:r>
        <w:t>PHỤ LỤC</w:t>
      </w:r>
    </w:p>
    <w:p>
      <w:r>
        <w:t>DANH MỤC 268 SẢN PHẨM MỸ PHẨM DO CÔNG TY CỔ PHẦN DƯỢC MỸ PHẨM A.Q.P VIỆT NAM SẢN XUẤT</w:t>
      </w:r>
    </w:p>
    <w:p>
      <w:r>
        <w:t>(Kèm theo Công văn số     1764  /QLD-MP ngày   13   tháng   5   năm 2026 của Cục Quản lý Dược)</w:t>
      </w:r>
    </w:p>
    <w:p>
      <w:r>
        <w:t>STT</w:t>
      </w:r>
    </w:p>
    <w:p>
      <w:r>
        <w:t>Tên sản phẩm mỹ phẩm</w:t>
      </w:r>
    </w:p>
    <w:p>
      <w:r>
        <w:t>Số tiếp nhận Phiếu công bố</w:t>
      </w:r>
    </w:p>
    <w:p>
      <w:r>
        <w:t>Tổ chức chịu trách nhiệm đưa sản phẩm mỹ phẩm ra thị trường</w:t>
      </w:r>
    </w:p>
    <w:p>
      <w:r>
        <w:t>1</w:t>
      </w:r>
    </w:p>
    <w:p>
      <w:r>
        <w:t>Dung dịch vệ sinh phụ nữ Alysa</w:t>
      </w:r>
    </w:p>
    <w:p>
      <w:r>
        <w:t>8802/21/CBMP-HN</w:t>
      </w:r>
    </w:p>
    <w:p>
      <w:r>
        <w:t>Công ty TNHH dược phẩm Tân Mạnh Phát</w:t>
      </w:r>
    </w:p>
    <w:p>
      <w:r>
        <w:t>2</w:t>
      </w:r>
    </w:p>
    <w:p>
      <w:r>
        <w:t>Body Glod 24k</w:t>
      </w:r>
    </w:p>
    <w:p>
      <w:r>
        <w:t>8944/21/CBMP-HN</w:t>
      </w:r>
    </w:p>
    <w:p>
      <w:r>
        <w:t>Công ty TNHH dược mỹ phẩm Quyên Lara Việt Nam</w:t>
      </w:r>
    </w:p>
    <w:p>
      <w:r>
        <w:t>3</w:t>
      </w:r>
    </w:p>
    <w:p>
      <w:r>
        <w:t>Perfect Foaming</w:t>
      </w:r>
    </w:p>
    <w:p>
      <w:r>
        <w:t>9057/21/CBMP-HN</w:t>
      </w:r>
    </w:p>
    <w:p>
      <w:r>
        <w:t>4</w:t>
      </w:r>
    </w:p>
    <w:p>
      <w:r>
        <w:t>Sun Cream</w:t>
      </w:r>
    </w:p>
    <w:p>
      <w:r>
        <w:t>9059/21/CBMP-HN</w:t>
      </w:r>
    </w:p>
    <w:p>
      <w:r>
        <w:t>5</w:t>
      </w:r>
    </w:p>
    <w:p>
      <w:r>
        <w:t>Scion Feminine Wash</w:t>
      </w:r>
    </w:p>
    <w:p>
      <w:r>
        <w:t>9061/21/CBMP-HN</w:t>
      </w:r>
    </w:p>
    <w:p>
      <w:r>
        <w:t>6</w:t>
      </w:r>
    </w:p>
    <w:p>
      <w:r>
        <w:t>Nước hoa Hồng</w:t>
      </w:r>
    </w:p>
    <w:p>
      <w:r>
        <w:t>9062/21/CBMP-HN</w:t>
      </w:r>
    </w:p>
    <w:p>
      <w:r>
        <w:t>7</w:t>
      </w:r>
    </w:p>
    <w:p>
      <w:r>
        <w:t>Kem dưỡng da</w:t>
      </w:r>
    </w:p>
    <w:p>
      <w:r>
        <w:t>9063/21/CBMP-HN</w:t>
      </w:r>
    </w:p>
    <w:p>
      <w:r>
        <w:t>8</w:t>
      </w:r>
    </w:p>
    <w:p>
      <w:r>
        <w:t>Lipbalm Herber</w:t>
      </w:r>
    </w:p>
    <w:p>
      <w:r>
        <w:t>10589/21/CBMP-HN</w:t>
      </w:r>
    </w:p>
    <w:p>
      <w:r>
        <w:t>9</w:t>
      </w:r>
    </w:p>
    <w:p>
      <w:r>
        <w:t>Skin Pure</w:t>
      </w:r>
    </w:p>
    <w:p>
      <w:r>
        <w:t>14181/22/CBMP-HN</w:t>
      </w:r>
    </w:p>
    <w:p>
      <w:r>
        <w:t>10</w:t>
      </w:r>
    </w:p>
    <w:p>
      <w:r>
        <w:t>Son dưỡng Shiny Lips</w:t>
      </w:r>
    </w:p>
    <w:p>
      <w:r>
        <w:t>14354/22/CBMP-HN</w:t>
      </w:r>
    </w:p>
    <w:p>
      <w:r>
        <w:t>11</w:t>
      </w:r>
    </w:p>
    <w:p>
      <w:r>
        <w:t>Hydra Serum</w:t>
      </w:r>
    </w:p>
    <w:p>
      <w:r>
        <w:t>15837/23/CBMP-HN</w:t>
      </w:r>
    </w:p>
    <w:p>
      <w:r>
        <w:t>12</w:t>
      </w:r>
    </w:p>
    <w:p>
      <w:r>
        <w:t>Hydra Cream</w:t>
      </w:r>
    </w:p>
    <w:p>
      <w:r>
        <w:t>15838/23/CBMP-HN</w:t>
      </w:r>
    </w:p>
    <w:p>
      <w:r>
        <w:t>13</w:t>
      </w:r>
    </w:p>
    <w:p>
      <w:r>
        <w:t>Bio Peel</w:t>
      </w:r>
    </w:p>
    <w:p>
      <w:r>
        <w:t>15839/23/CBMP-HN</w:t>
      </w:r>
    </w:p>
    <w:p>
      <w:r>
        <w:t>14</w:t>
      </w:r>
    </w:p>
    <w:p>
      <w:r>
        <w:t>Lara Cream</w:t>
      </w:r>
    </w:p>
    <w:p>
      <w:r>
        <w:t>17442/23/CBMP-HN</w:t>
      </w:r>
    </w:p>
    <w:p>
      <w:r>
        <w:t>15</w:t>
      </w:r>
    </w:p>
    <w:p>
      <w:r>
        <w:t>Lara Lipstick</w:t>
      </w:r>
    </w:p>
    <w:p>
      <w:r>
        <w:t>17443/23/CBMP-HN</w:t>
      </w:r>
    </w:p>
    <w:p>
      <w:r>
        <w:t>16</w:t>
      </w:r>
    </w:p>
    <w:p>
      <w:r>
        <w:t>Hydra Cream</w:t>
      </w:r>
    </w:p>
    <w:p>
      <w:r>
        <w:t>17444/23/CBMP-HN</w:t>
      </w:r>
    </w:p>
    <w:p>
      <w:r>
        <w:t>17</w:t>
      </w:r>
    </w:p>
    <w:p>
      <w:r>
        <w:t>Lipbalm Herber</w:t>
      </w:r>
    </w:p>
    <w:p>
      <w:r>
        <w:t>18273/23/CBMP-HN</w:t>
      </w:r>
    </w:p>
    <w:p>
      <w:r>
        <w:t>18</w:t>
      </w:r>
    </w:p>
    <w:p>
      <w:r>
        <w:t>Lara Clear</w:t>
      </w:r>
    </w:p>
    <w:p>
      <w:r>
        <w:t>18402/23/CBMP-HN</w:t>
      </w:r>
    </w:p>
    <w:p>
      <w:r>
        <w:t>19</w:t>
      </w:r>
    </w:p>
    <w:p>
      <w:r>
        <w:t>Lara Sun Cream</w:t>
      </w:r>
    </w:p>
    <w:p>
      <w:r>
        <w:t>19588/24/CBMP-HN</w:t>
      </w:r>
    </w:p>
    <w:p>
      <w:r>
        <w:t>20</w:t>
      </w:r>
    </w:p>
    <w:p>
      <w:r>
        <w:t>Bio Face Cream</w:t>
      </w:r>
    </w:p>
    <w:p>
      <w:r>
        <w:t>19698/24/CBMP-HN</w:t>
      </w:r>
    </w:p>
    <w:p>
      <w:r>
        <w:t>21</w:t>
      </w:r>
    </w:p>
    <w:p>
      <w:r>
        <w:t>Hydra Face Cream</w:t>
      </w:r>
    </w:p>
    <w:p>
      <w:r>
        <w:t>19699/24/CBMP-HN</w:t>
      </w:r>
    </w:p>
    <w:p>
      <w:r>
        <w:t>22</w:t>
      </w:r>
    </w:p>
    <w:p>
      <w:r>
        <w:t>Lara Perfume</w:t>
      </w:r>
    </w:p>
    <w:p>
      <w:r>
        <w:t>22297/24/CBMP-HN</w:t>
      </w:r>
    </w:p>
    <w:p>
      <w:r>
        <w:t>23</w:t>
      </w:r>
    </w:p>
    <w:p>
      <w:r>
        <w:t>Dr.Smile</w:t>
      </w:r>
    </w:p>
    <w:p>
      <w:r>
        <w:t>22345/24/CBMP-HN</w:t>
      </w:r>
    </w:p>
    <w:p>
      <w:r>
        <w:t>24</w:t>
      </w:r>
    </w:p>
    <w:p>
      <w:r>
        <w:t>Deora clear</w:t>
      </w:r>
    </w:p>
    <w:p>
      <w:r>
        <w:t>25000/25/CBMP-HN</w:t>
      </w:r>
    </w:p>
    <w:p>
      <w:r>
        <w:t>25</w:t>
      </w:r>
    </w:p>
    <w:p>
      <w:r>
        <w:t>Mầm xanh</w:t>
      </w:r>
    </w:p>
    <w:p>
      <w:r>
        <w:t>Xịt tóc thảo dược</w:t>
      </w:r>
    </w:p>
    <w:p>
      <w:r>
        <w:t>25998/25/CBMP-HN</w:t>
      </w:r>
    </w:p>
    <w:p>
      <w:r>
        <w:t>26</w:t>
      </w:r>
    </w:p>
    <w:p>
      <w:r>
        <w:t>Dr.AC+</w:t>
      </w:r>
    </w:p>
    <w:p>
      <w:r>
        <w:t>9225/21/CBMP-HN</w:t>
      </w:r>
    </w:p>
    <w:p>
      <w:r>
        <w:t>Công ty TNHH Dược mỹ phẩm Nimie quốc tế</w:t>
      </w:r>
    </w:p>
    <w:p>
      <w:r>
        <w:t>27</w:t>
      </w:r>
    </w:p>
    <w:p>
      <w:r>
        <w:t>Hona Soap X3</w:t>
      </w:r>
    </w:p>
    <w:p>
      <w:r>
        <w:t>9573/21/CBMP-HN</w:t>
      </w:r>
    </w:p>
    <w:p>
      <w:r>
        <w:t>Công ty cổ phần thương mại quốc tế GTG</w:t>
      </w:r>
    </w:p>
    <w:p>
      <w:r>
        <w:t>28</w:t>
      </w:r>
    </w:p>
    <w:p>
      <w:r>
        <w:t>Hona Plus X3</w:t>
      </w:r>
    </w:p>
    <w:p>
      <w:r>
        <w:t>9589/21/CBMP-HN</w:t>
      </w:r>
    </w:p>
    <w:p>
      <w:r>
        <w:t>29</w:t>
      </w:r>
    </w:p>
    <w:p>
      <w:r>
        <w:t>Sarah</w:t>
      </w:r>
    </w:p>
    <w:p>
      <w:r>
        <w:t>9646/21/CBMP-HN</w:t>
      </w:r>
    </w:p>
    <w:p>
      <w:r>
        <w:t>Công ty cổ phần S.H.E Quốc tế</w:t>
      </w:r>
    </w:p>
    <w:p>
      <w:r>
        <w:t>30</w:t>
      </w:r>
    </w:p>
    <w:p>
      <w:r>
        <w:t>Mita</w:t>
      </w:r>
    </w:p>
    <w:p>
      <w:r>
        <w:t>9909/21/CBMP-HN</w:t>
      </w:r>
    </w:p>
    <w:p>
      <w:r>
        <w:t>Công ty TNHH Pharma Việt Nhật</w:t>
      </w:r>
    </w:p>
    <w:p>
      <w:r>
        <w:t>31</w:t>
      </w:r>
    </w:p>
    <w:p>
      <w:r>
        <w:t>Sakito</w:t>
      </w:r>
    </w:p>
    <w:p>
      <w:r>
        <w:t>10143/21/CBMP-HN</w:t>
      </w:r>
    </w:p>
    <w:p>
      <w:r>
        <w:t>Công ty TNHH Coco Skin Quốc tế</w:t>
      </w:r>
    </w:p>
    <w:p>
      <w:r>
        <w:t>32</w:t>
      </w:r>
    </w:p>
    <w:p>
      <w:r>
        <w:t>Emosy</w:t>
      </w:r>
    </w:p>
    <w:p>
      <w:r>
        <w:t>10144/21/CBMP-HN</w:t>
      </w:r>
    </w:p>
    <w:p>
      <w:r>
        <w:t>33</w:t>
      </w:r>
    </w:p>
    <w:p>
      <w:r>
        <w:t>Gladin Gold</w:t>
      </w:r>
    </w:p>
    <w:p>
      <w:r>
        <w:t>10145/21/CBMP-HN</w:t>
      </w:r>
    </w:p>
    <w:p>
      <w:r>
        <w:t>34</w:t>
      </w:r>
    </w:p>
    <w:p>
      <w:r>
        <w:t>Thousand Love</w:t>
      </w:r>
    </w:p>
    <w:p>
      <w:r>
        <w:t>10507/21/CBMP-HN</w:t>
      </w:r>
    </w:p>
    <w:p>
      <w:r>
        <w:t>35</w:t>
      </w:r>
    </w:p>
    <w:p>
      <w:r>
        <w:t>Naki</w:t>
      </w:r>
    </w:p>
    <w:p>
      <w:r>
        <w:t>10559/21/CBMP-HN</w:t>
      </w:r>
    </w:p>
    <w:p>
      <w:r>
        <w:t>36</w:t>
      </w:r>
    </w:p>
    <w:p>
      <w:r>
        <w:t>Haxi Deodorant Max</w:t>
      </w:r>
    </w:p>
    <w:p>
      <w:r>
        <w:t>10146/21/CBMP-HN</w:t>
      </w:r>
    </w:p>
    <w:p>
      <w:r>
        <w:t>Công ty cổ phần Dược phẩm H.T</w:t>
      </w:r>
    </w:p>
    <w:p>
      <w:r>
        <w:t>37</w:t>
      </w:r>
    </w:p>
    <w:p>
      <w:r>
        <w:t>Gel vệ sinh phụ nữ Maxibac Intima</w:t>
      </w:r>
    </w:p>
    <w:p>
      <w:r>
        <w:t>10538/21/CBMP-HN</w:t>
      </w:r>
    </w:p>
    <w:p>
      <w:r>
        <w:t>Công ty TNHH Medimap</w:t>
      </w:r>
    </w:p>
    <w:p>
      <w:r>
        <w:t>38</w:t>
      </w:r>
    </w:p>
    <w:p>
      <w:r>
        <w:t>Kem dưỡng ẩm phục hồi da</w:t>
      </w:r>
    </w:p>
    <w:p>
      <w:r>
        <w:t>Maxibac Facial Cream</w:t>
      </w:r>
    </w:p>
    <w:p>
      <w:r>
        <w:t>11243/21/CBMP-HN</w:t>
      </w:r>
    </w:p>
    <w:p>
      <w:r>
        <w:t>39</w:t>
      </w:r>
    </w:p>
    <w:p>
      <w:r>
        <w:t>Kem hăm Maxibac Defense Rash Cream</w:t>
      </w:r>
    </w:p>
    <w:p>
      <w:r>
        <w:t>11244/21/CBMP-HN</w:t>
      </w:r>
    </w:p>
    <w:p>
      <w:r>
        <w:t>40</w:t>
      </w:r>
    </w:p>
    <w:p>
      <w:r>
        <w:t>Kem dưỡng da tay, chân Maxibac</w:t>
      </w:r>
    </w:p>
    <w:p>
      <w:r>
        <w:t>Anti- Cracking Cream</w:t>
      </w:r>
    </w:p>
    <w:p>
      <w:r>
        <w:t>11300/21/CBMP-HN</w:t>
      </w:r>
    </w:p>
    <w:p>
      <w:r>
        <w:t>41</w:t>
      </w:r>
    </w:p>
    <w:p>
      <w:r>
        <w:t>Sữa rửa mặt tạo bọt Maxibac</w:t>
      </w:r>
    </w:p>
    <w:p>
      <w:r>
        <w:t>Antibacterial Cleanser</w:t>
      </w:r>
    </w:p>
    <w:p>
      <w:r>
        <w:t>11380/21/CBMP-HN</w:t>
      </w:r>
    </w:p>
    <w:p>
      <w:r>
        <w:t>42</w:t>
      </w:r>
    </w:p>
    <w:p>
      <w:r>
        <w:t>Gel chấm mụn Maxibac Anti-Pimple</w:t>
      </w:r>
    </w:p>
    <w:p>
      <w:r>
        <w:t>11381/21/CBMP-HN</w:t>
      </w:r>
    </w:p>
    <w:p>
      <w:r>
        <w:t>43</w:t>
      </w:r>
    </w:p>
    <w:p>
      <w:r>
        <w:t>Sữa tắm gội Maxibac Gentle Wash</w:t>
      </w:r>
    </w:p>
    <w:p>
      <w:r>
        <w:t>11710/22/CBMP-HN</w:t>
      </w:r>
    </w:p>
    <w:p>
      <w:r>
        <w:t>44</w:t>
      </w:r>
    </w:p>
    <w:p>
      <w:r>
        <w:t>Rectomim</w:t>
      </w:r>
    </w:p>
    <w:p>
      <w:r>
        <w:t>11711/22/CBMP-HN</w:t>
      </w:r>
    </w:p>
    <w:p>
      <w:r>
        <w:t>45</w:t>
      </w:r>
    </w:p>
    <w:p>
      <w:r>
        <w:t>Dầu gội Maxibac Anti-Dandruff Shampoo</w:t>
      </w:r>
    </w:p>
    <w:p>
      <w:r>
        <w:t>11820/22/CBMP-HN</w:t>
      </w:r>
    </w:p>
    <w:p>
      <w:r>
        <w:t>46</w:t>
      </w:r>
    </w:p>
    <w:p>
      <w:r>
        <w:t>Kem làm sạch da Maxibac</w:t>
      </w:r>
    </w:p>
    <w:p>
      <w:r>
        <w:t>Cleansing Cream</w:t>
      </w:r>
    </w:p>
    <w:p>
      <w:r>
        <w:t>11521/21/CBMP-HN</w:t>
      </w:r>
    </w:p>
    <w:p>
      <w:r>
        <w:t>47</w:t>
      </w:r>
    </w:p>
    <w:p>
      <w:r>
        <w:t>Kem chống nắng Maxibac Sun Cream</w:t>
      </w:r>
    </w:p>
    <w:p>
      <w:r>
        <w:t>13156/22/CBMP-HN</w:t>
      </w:r>
    </w:p>
    <w:p>
      <w:r>
        <w:t>48</w:t>
      </w:r>
    </w:p>
    <w:p>
      <w:r>
        <w:t>Kem dưỡng ẩm da mụn Maxibac Glycerin</w:t>
      </w:r>
    </w:p>
    <w:p>
      <w:r>
        <w:t>13788/22/CBMP-HN</w:t>
      </w:r>
    </w:p>
    <w:p>
      <w:r>
        <w:t>49</w:t>
      </w:r>
    </w:p>
    <w:p>
      <w:r>
        <w:t>Kem chống nắng Maxibac Sun Cream</w:t>
      </w:r>
    </w:p>
    <w:p>
      <w:r>
        <w:t>13789/22/CBMP-HN</w:t>
      </w:r>
    </w:p>
    <w:p>
      <w:r>
        <w:t>50</w:t>
      </w:r>
    </w:p>
    <w:p>
      <w:r>
        <w:t>Whitening Serum</w:t>
      </w:r>
    </w:p>
    <w:p>
      <w:r>
        <w:t>13918/22/CBMP-HN</w:t>
      </w:r>
    </w:p>
    <w:p>
      <w:r>
        <w:t>51</w:t>
      </w:r>
    </w:p>
    <w:p>
      <w:r>
        <w:t>Maxibac AHA-BHA Toner</w:t>
      </w:r>
    </w:p>
    <w:p>
      <w:r>
        <w:t>14499/22/CBMP-HN</w:t>
      </w:r>
    </w:p>
    <w:p>
      <w:r>
        <w:t>52</w:t>
      </w:r>
    </w:p>
    <w:p>
      <w:r>
        <w:t>Nước tẩy trang Maxibac Micellar</w:t>
      </w:r>
    </w:p>
    <w:p>
      <w:r>
        <w:t>Water Remover</w:t>
      </w:r>
    </w:p>
    <w:p>
      <w:r>
        <w:t>17196/23/CBMP-HN</w:t>
      </w:r>
    </w:p>
    <w:p>
      <w:r>
        <w:t>53</w:t>
      </w:r>
    </w:p>
    <w:p>
      <w:r>
        <w:t>Dầu gội Maxibac Anti-Hair Loss</w:t>
      </w:r>
    </w:p>
    <w:p>
      <w:r>
        <w:t>Shampoo 653HK</w:t>
      </w:r>
    </w:p>
    <w:p>
      <w:r>
        <w:t>20752/24/CBMP-HN</w:t>
      </w:r>
    </w:p>
    <w:p>
      <w:r>
        <w:t>54</w:t>
      </w:r>
    </w:p>
    <w:p>
      <w:r>
        <w:t>Lăn khử mùi Maxibac Whitening 653HK</w:t>
      </w:r>
    </w:p>
    <w:p>
      <w:r>
        <w:t>21741/24/CBMP-HN</w:t>
      </w:r>
    </w:p>
    <w:p>
      <w:r>
        <w:t>55</w:t>
      </w:r>
    </w:p>
    <w:p>
      <w:r>
        <w:t>Tinh dầu Maxibac Organic</w:t>
      </w:r>
    </w:p>
    <w:p>
      <w:r>
        <w:t>22537/24/CBMP-HN</w:t>
      </w:r>
    </w:p>
    <w:p>
      <w:r>
        <w:t>56</w:t>
      </w:r>
    </w:p>
    <w:p>
      <w:r>
        <w:t>Kem dưỡng ẩm sáng da MAXIBAC whitening facial cream</w:t>
      </w:r>
    </w:p>
    <w:p>
      <w:r>
        <w:t>23158/25/CBMP-HN</w:t>
      </w:r>
    </w:p>
    <w:p>
      <w:r>
        <w:t>57</w:t>
      </w:r>
    </w:p>
    <w:p>
      <w:r>
        <w:t>Dầu gội Maxibac Anti-hair loss shampoo 653HK</w:t>
      </w:r>
    </w:p>
    <w:p>
      <w:r>
        <w:t>24146/25/CBMP-HN</w:t>
      </w:r>
    </w:p>
    <w:p>
      <w:r>
        <w:t>58</w:t>
      </w:r>
    </w:p>
    <w:p>
      <w:r>
        <w:t>Dầu gội Maxibac Anti-dandruff shampoo</w:t>
      </w:r>
    </w:p>
    <w:p>
      <w:r>
        <w:t>24147/25/CBMP-HN</w:t>
      </w:r>
    </w:p>
    <w:p>
      <w:r>
        <w:t>59</w:t>
      </w:r>
    </w:p>
    <w:p>
      <w:r>
        <w:t>Gel làm sạch da-kháng khuẩn</w:t>
      </w:r>
    </w:p>
    <w:p>
      <w:r>
        <w:t>Maxibac gel</w:t>
      </w:r>
    </w:p>
    <w:p>
      <w:r>
        <w:t>24323/25/CBMP-HN</w:t>
      </w:r>
    </w:p>
    <w:p>
      <w:r>
        <w:t>60</w:t>
      </w:r>
    </w:p>
    <w:p>
      <w:r>
        <w:t>Xịt vệ sinh phụ nữ Maxibac Intima Spray</w:t>
      </w:r>
    </w:p>
    <w:p>
      <w:r>
        <w:t>24655/25/CBMP-HN</w:t>
      </w:r>
    </w:p>
    <w:p>
      <w:r>
        <w:t>61</w:t>
      </w:r>
    </w:p>
    <w:p>
      <w:r>
        <w:t>Xịt làm sạch da - kháng khuẩn</w:t>
      </w:r>
    </w:p>
    <w:p>
      <w:r>
        <w:t>Maxibac spray</w:t>
      </w:r>
    </w:p>
    <w:p>
      <w:r>
        <w:t>24846/25/CBMP-HN</w:t>
      </w:r>
    </w:p>
    <w:p>
      <w:r>
        <w:t>62</w:t>
      </w:r>
    </w:p>
    <w:p>
      <w:r>
        <w:t>Gel chấm mụn maxibac anti - pimple</w:t>
      </w:r>
    </w:p>
    <w:p>
      <w:r>
        <w:t>24850/25/CBMP-HN</w:t>
      </w:r>
    </w:p>
    <w:p>
      <w:r>
        <w:t>63</w:t>
      </w:r>
    </w:p>
    <w:p>
      <w:r>
        <w:t>Xịt vệ sinh phụ nữ maxibac intima spray</w:t>
      </w:r>
    </w:p>
    <w:p>
      <w:r>
        <w:t>24851/25/CBMP-HN</w:t>
      </w:r>
    </w:p>
    <w:p>
      <w:r>
        <w:t>64</w:t>
      </w:r>
    </w:p>
    <w:p>
      <w:r>
        <w:t>Gel vệ sinh phụ nữ Maxibac intima</w:t>
      </w:r>
    </w:p>
    <w:p>
      <w:r>
        <w:t>24894/25/CBMP-HN</w:t>
      </w:r>
    </w:p>
    <w:p>
      <w:r>
        <w:t>65</w:t>
      </w:r>
    </w:p>
    <w:p>
      <w:r>
        <w:t>Nước rửa mặt tạo bọt Maxibac facial cleanser</w:t>
      </w:r>
    </w:p>
    <w:p>
      <w:r>
        <w:t>24895/25/CBMP-HN</w:t>
      </w:r>
    </w:p>
    <w:p>
      <w:r>
        <w:t>66</w:t>
      </w:r>
    </w:p>
    <w:p>
      <w:r>
        <w:t>Sakito</w:t>
      </w:r>
    </w:p>
    <w:p>
      <w:r>
        <w:t>10722/21/CBMP-HN</w:t>
      </w:r>
    </w:p>
    <w:p>
      <w:r>
        <w:t>Công ty cổ phần Dược phẩm Lancej</w:t>
      </w:r>
    </w:p>
    <w:p>
      <w:r>
        <w:t>67</w:t>
      </w:r>
    </w:p>
    <w:p>
      <w:r>
        <w:t>Wahashi</w:t>
      </w:r>
    </w:p>
    <w:p>
      <w:r>
        <w:t>13145/22/CBMP-HN</w:t>
      </w:r>
    </w:p>
    <w:p>
      <w:r>
        <w:t>68</w:t>
      </w:r>
    </w:p>
    <w:p>
      <w:r>
        <w:t>Shiseila 24K</w:t>
      </w:r>
    </w:p>
    <w:p>
      <w:r>
        <w:t>13146/22/CBMP-HN</w:t>
      </w:r>
    </w:p>
    <w:p>
      <w:r>
        <w:t>69</w:t>
      </w:r>
    </w:p>
    <w:p>
      <w:r>
        <w:t>L'Venta</w:t>
      </w:r>
    </w:p>
    <w:p>
      <w:r>
        <w:t>14870/22/CBMP-HN</w:t>
      </w:r>
    </w:p>
    <w:p>
      <w:r>
        <w:t>70</w:t>
      </w:r>
    </w:p>
    <w:p>
      <w:r>
        <w:t>Eva Luxury</w:t>
      </w:r>
    </w:p>
    <w:p>
      <w:r>
        <w:t>11273/21/CBMP-HN</w:t>
      </w:r>
    </w:p>
    <w:p>
      <w:r>
        <w:t>Công ty TNHH Eva Luxury</w:t>
      </w:r>
    </w:p>
    <w:p>
      <w:r>
        <w:t>71</w:t>
      </w:r>
    </w:p>
    <w:p>
      <w:r>
        <w:t>Cleopatra</w:t>
      </w:r>
    </w:p>
    <w:p>
      <w:r>
        <w:t>11414/21/CBMP-HN</w:t>
      </w:r>
    </w:p>
    <w:p>
      <w:r>
        <w:t>Công ty cổ phần đầu tư quốc tế Amaka</w:t>
      </w:r>
    </w:p>
    <w:p>
      <w:r>
        <w:t>72</w:t>
      </w:r>
    </w:p>
    <w:p>
      <w:r>
        <w:t>Osena</w:t>
      </w:r>
    </w:p>
    <w:p>
      <w:r>
        <w:t>12288/22/CBMP-HN</w:t>
      </w:r>
    </w:p>
    <w:p>
      <w:r>
        <w:t>Công ty TNHH dược mỹ phẩm Osena</w:t>
      </w:r>
    </w:p>
    <w:p>
      <w:r>
        <w:t>73</w:t>
      </w:r>
    </w:p>
    <w:p>
      <w:r>
        <w:t>Face Cream</w:t>
      </w:r>
    </w:p>
    <w:p>
      <w:r>
        <w:t>12345/22/CBMP-HN</w:t>
      </w:r>
    </w:p>
    <w:p>
      <w:r>
        <w:t>74</w:t>
      </w:r>
    </w:p>
    <w:p>
      <w:r>
        <w:t>Face Cream</w:t>
      </w:r>
    </w:p>
    <w:p>
      <w:r>
        <w:t>12346/22/CBMP-HN</w:t>
      </w:r>
    </w:p>
    <w:p>
      <w:r>
        <w:t>75</w:t>
      </w:r>
    </w:p>
    <w:p>
      <w:r>
        <w:t>Lady Wash</w:t>
      </w:r>
    </w:p>
    <w:p>
      <w:r>
        <w:t>12473/22/CBMP-HN</w:t>
      </w:r>
    </w:p>
    <w:p>
      <w:r>
        <w:t>Công ty TNHH y tế Nikko Việt Nam</w:t>
      </w:r>
    </w:p>
    <w:p>
      <w:r>
        <w:t>76</w:t>
      </w:r>
    </w:p>
    <w:p>
      <w:r>
        <w:t>Aquaros</w:t>
      </w:r>
    </w:p>
    <w:p>
      <w:r>
        <w:t>12543/22/CBMP-HN</w:t>
      </w:r>
    </w:p>
    <w:p>
      <w:r>
        <w:t>Công ty TNHH SX TM &amp; TP Autovina</w:t>
      </w:r>
    </w:p>
    <w:p>
      <w:r>
        <w:t>77</w:t>
      </w:r>
    </w:p>
    <w:p>
      <w:r>
        <w:t>Sun Cream</w:t>
      </w:r>
    </w:p>
    <w:p>
      <w:r>
        <w:t>12621/22/CBMP-HN</w:t>
      </w:r>
    </w:p>
    <w:p>
      <w:r>
        <w:t>Công ty cổ phần tập đoàn GTG</w:t>
      </w:r>
    </w:p>
    <w:p>
      <w:r>
        <w:t>78</w:t>
      </w:r>
    </w:p>
    <w:p>
      <w:r>
        <w:t>Love Charms</w:t>
      </w:r>
    </w:p>
    <w:p>
      <w:r>
        <w:t>12622/22/CBMP-HN</w:t>
      </w:r>
    </w:p>
    <w:p>
      <w:r>
        <w:t>Công ty TNHH thương mại quốc tế Ohani</w:t>
      </w:r>
    </w:p>
    <w:p>
      <w:r>
        <w:t>79</w:t>
      </w:r>
    </w:p>
    <w:p>
      <w:r>
        <w:t>Slim Nano++</w:t>
      </w:r>
    </w:p>
    <w:p>
      <w:r>
        <w:t>12681/22/CBMP-HN</w:t>
      </w:r>
    </w:p>
    <w:p>
      <w:r>
        <w:t>Công ty TNHH mỹ phẩm Tata</w:t>
      </w:r>
    </w:p>
    <w:p>
      <w:r>
        <w:t>80</w:t>
      </w:r>
    </w:p>
    <w:p>
      <w:r>
        <w:t>Kem chống nắng Gluta White</w:t>
      </w:r>
    </w:p>
    <w:p>
      <w:r>
        <w:t>12833/22/CBMP-HN</w:t>
      </w:r>
    </w:p>
    <w:p>
      <w:r>
        <w:t>Công ty TNHH đầu tư và thương mại Diệp Anh Beauty</w:t>
      </w:r>
    </w:p>
    <w:p>
      <w:r>
        <w:t>81</w:t>
      </w:r>
    </w:p>
    <w:p>
      <w:r>
        <w:t>Sữa tắm Gluta White</w:t>
      </w:r>
    </w:p>
    <w:p>
      <w:r>
        <w:t>12834/22/CBMP-HN</w:t>
      </w:r>
    </w:p>
    <w:p>
      <w:r>
        <w:t>82</w:t>
      </w:r>
    </w:p>
    <w:p>
      <w:r>
        <w:t>Bột tắm thảo dược Gluta White</w:t>
      </w:r>
    </w:p>
    <w:p>
      <w:r>
        <w:t>12941/22/CBMP-HN</w:t>
      </w:r>
    </w:p>
    <w:p>
      <w:r>
        <w:t>83</w:t>
      </w:r>
    </w:p>
    <w:p>
      <w:r>
        <w:t>Nvm01 Cleaning Skin</w:t>
      </w:r>
    </w:p>
    <w:p>
      <w:r>
        <w:t>12866/22/CBMP-HN</w:t>
      </w:r>
    </w:p>
    <w:p>
      <w:r>
        <w:t>Công ty TNHH sản xuất thương mại và dịch vụ Dr Nguyễn Vân</w:t>
      </w:r>
    </w:p>
    <w:p>
      <w:r>
        <w:t>84</w:t>
      </w:r>
    </w:p>
    <w:p>
      <w:r>
        <w:t>Nva02 Skin Balance</w:t>
      </w:r>
    </w:p>
    <w:p>
      <w:r>
        <w:t>12867/22/CBMP-HN</w:t>
      </w:r>
    </w:p>
    <w:p>
      <w:r>
        <w:t>85</w:t>
      </w:r>
    </w:p>
    <w:p>
      <w:r>
        <w:t>Nva01 Deep Cleaning</w:t>
      </w:r>
    </w:p>
    <w:p>
      <w:r>
        <w:t>12868/22/CBMP-HN</w:t>
      </w:r>
    </w:p>
    <w:p>
      <w:r>
        <w:t>86</w:t>
      </w:r>
    </w:p>
    <w:p>
      <w:r>
        <w:t>Nva03 Sun Cream NV</w:t>
      </w:r>
    </w:p>
    <w:p>
      <w:r>
        <w:t>12869/22/CBMP-HN</w:t>
      </w:r>
    </w:p>
    <w:p>
      <w:r>
        <w:t>87</w:t>
      </w:r>
    </w:p>
    <w:p>
      <w:r>
        <w:t>Nvs04 H2O Deep Clean</w:t>
      </w:r>
    </w:p>
    <w:p>
      <w:r>
        <w:t>12870/22/CBMP-HN</w:t>
      </w:r>
    </w:p>
    <w:p>
      <w:r>
        <w:t>88</w:t>
      </w:r>
    </w:p>
    <w:p>
      <w:r>
        <w:t>Nvs03 Tone Up Cream NV</w:t>
      </w:r>
    </w:p>
    <w:p>
      <w:r>
        <w:t>12871/22/CBMP-HN</w:t>
      </w:r>
    </w:p>
    <w:p>
      <w:r>
        <w:t>89</w:t>
      </w:r>
    </w:p>
    <w:p>
      <w:r>
        <w:t>Nvm03 Light Dark Cream</w:t>
      </w:r>
    </w:p>
    <w:p>
      <w:r>
        <w:t>12872/22/CBMP-HN</w:t>
      </w:r>
    </w:p>
    <w:p>
      <w:r>
        <w:t>90</w:t>
      </w:r>
    </w:p>
    <w:p>
      <w:r>
        <w:t>Nvs02 Light Day Cream</w:t>
      </w:r>
    </w:p>
    <w:p>
      <w:r>
        <w:t>12873/22/CBMP-HN</w:t>
      </w:r>
    </w:p>
    <w:p>
      <w:r>
        <w:t>91</w:t>
      </w:r>
    </w:p>
    <w:p>
      <w:r>
        <w:t>NVA04 Skin Balance Essence</w:t>
      </w:r>
    </w:p>
    <w:p>
      <w:r>
        <w:t>13209/22/CBMP-HN</w:t>
      </w:r>
    </w:p>
    <w:p>
      <w:r>
        <w:t>92</w:t>
      </w:r>
    </w:p>
    <w:p>
      <w:r>
        <w:t>NVS01 HA-B5 Niacinamide Serum</w:t>
      </w:r>
    </w:p>
    <w:p>
      <w:r>
        <w:t>13210/22/CBMP-HN</w:t>
      </w:r>
    </w:p>
    <w:p>
      <w:r>
        <w:t>93</w:t>
      </w:r>
    </w:p>
    <w:p>
      <w:r>
        <w:t>NVM02 Light Dark Serum</w:t>
      </w:r>
    </w:p>
    <w:p>
      <w:r>
        <w:t>13211/22/CBMP-HN</w:t>
      </w:r>
    </w:p>
    <w:p>
      <w:r>
        <w:t>94</w:t>
      </w:r>
    </w:p>
    <w:p>
      <w:r>
        <w:t>Mitar</w:t>
      </w:r>
    </w:p>
    <w:p>
      <w:r>
        <w:t>12895/22/CBMP-HN</w:t>
      </w:r>
    </w:p>
    <w:p>
      <w:r>
        <w:t>Công ty TNHH Rosa Cosmetics</w:t>
      </w:r>
    </w:p>
    <w:p>
      <w:r>
        <w:t>95</w:t>
      </w:r>
    </w:p>
    <w:p>
      <w:r>
        <w:t>Jekina</w:t>
      </w:r>
    </w:p>
    <w:p>
      <w:r>
        <w:t>13158/22/CBMP-HN</w:t>
      </w:r>
    </w:p>
    <w:p>
      <w:r>
        <w:t>Công ty cổ phần đầu tư và kinh doanh thương mại Thiên Hương Group</w:t>
      </w:r>
    </w:p>
    <w:p>
      <w:r>
        <w:t>96</w:t>
      </w:r>
    </w:p>
    <w:p>
      <w:r>
        <w:t>Super White Nano+</w:t>
      </w:r>
    </w:p>
    <w:p>
      <w:r>
        <w:t>13554/22/CBMP-HN</w:t>
      </w:r>
    </w:p>
    <w:p>
      <w:r>
        <w:t>97</w:t>
      </w:r>
    </w:p>
    <w:p>
      <w:r>
        <w:t>Royal Clear</w:t>
      </w:r>
    </w:p>
    <w:p>
      <w:r>
        <w:t>14830/22/CBMP-HN</w:t>
      </w:r>
    </w:p>
    <w:p>
      <w:r>
        <w:t>98</w:t>
      </w:r>
    </w:p>
    <w:p>
      <w:r>
        <w:t>Perfect Love</w:t>
      </w:r>
    </w:p>
    <w:p>
      <w:r>
        <w:t>13389/22/CBMP-HN</w:t>
      </w:r>
    </w:p>
    <w:p>
      <w:r>
        <w:t>Công ty cổ phần TS Ngọc Hà</w:t>
      </w:r>
    </w:p>
    <w:p>
      <w:r>
        <w:t>99</w:t>
      </w:r>
    </w:p>
    <w:p>
      <w:r>
        <w:t>Dầu gội Bồ Kết thảo dược</w:t>
      </w:r>
    </w:p>
    <w:p>
      <w:r>
        <w:t>13426/22/CBMP-HN</w:t>
      </w:r>
    </w:p>
    <w:p>
      <w:r>
        <w:t>Công ty cổ phần thương mại xuất nhập khẩu Lotes Việt Nam</w:t>
      </w:r>
    </w:p>
    <w:p>
      <w:r>
        <w:t>100</w:t>
      </w:r>
    </w:p>
    <w:p>
      <w:r>
        <w:t>Dầu xả Bưởi non</w:t>
      </w:r>
    </w:p>
    <w:p>
      <w:r>
        <w:t>13427/22/CBMP-HN</w:t>
      </w:r>
    </w:p>
    <w:p>
      <w:r>
        <w:t>101</w:t>
      </w:r>
    </w:p>
    <w:p>
      <w:r>
        <w:t>Serum Lakin's Retinol</w:t>
      </w:r>
    </w:p>
    <w:p>
      <w:r>
        <w:t>14353/22/CBMP-HN</w:t>
      </w:r>
    </w:p>
    <w:p>
      <w:r>
        <w:t>Công ty cổ phần JP Quốc tế</w:t>
      </w:r>
    </w:p>
    <w:p>
      <w:r>
        <w:t>102</w:t>
      </w:r>
    </w:p>
    <w:p>
      <w:r>
        <w:t>Perfume</w:t>
      </w:r>
    </w:p>
    <w:p>
      <w:r>
        <w:t>15478/23/CBMP-HN</w:t>
      </w:r>
    </w:p>
    <w:p>
      <w:r>
        <w:t>103</w:t>
      </w:r>
    </w:p>
    <w:p>
      <w:r>
        <w:t>Sun Cream</w:t>
      </w:r>
    </w:p>
    <w:p>
      <w:r>
        <w:t>15451/23/CBMP-HN</w:t>
      </w:r>
    </w:p>
    <w:p>
      <w:r>
        <w:t>Công ty TNHH Dược mỹ phẩm HT Group</w:t>
      </w:r>
    </w:p>
    <w:p>
      <w:r>
        <w:t>104</w:t>
      </w:r>
    </w:p>
    <w:p>
      <w:r>
        <w:t>Sun Solution</w:t>
      </w:r>
    </w:p>
    <w:p>
      <w:r>
        <w:t>15597/23/CBMP-HN</w:t>
      </w:r>
    </w:p>
    <w:p>
      <w:r>
        <w:t>Công ty TNHH đầu tư thương mại Ntgroup</w:t>
      </w:r>
    </w:p>
    <w:p>
      <w:r>
        <w:t>105</w:t>
      </w:r>
    </w:p>
    <w:p>
      <w:r>
        <w:t>Sun World</w:t>
      </w:r>
    </w:p>
    <w:p>
      <w:r>
        <w:t>15711/23/CBMP-HN</w:t>
      </w:r>
    </w:p>
    <w:p>
      <w:r>
        <w:t>Công ty TNHH xuất nhập khẩu Lucyan</w:t>
      </w:r>
    </w:p>
    <w:p>
      <w:r>
        <w:t>106</w:t>
      </w:r>
    </w:p>
    <w:p>
      <w:r>
        <w:t>Inizio Shampoo</w:t>
      </w:r>
    </w:p>
    <w:p>
      <w:r>
        <w:t>15835/23/CBMP-HN</w:t>
      </w:r>
    </w:p>
    <w:p>
      <w:r>
        <w:t>Công ty cổ phần tập đoàn Ái Thiên</w:t>
      </w:r>
    </w:p>
    <w:p>
      <w:r>
        <w:t>107</w:t>
      </w:r>
    </w:p>
    <w:p>
      <w:r>
        <w:t>Setoso Condizionatore</w:t>
      </w:r>
    </w:p>
    <w:p>
      <w:r>
        <w:t>15836/23/CBMP-HN</w:t>
      </w:r>
    </w:p>
    <w:p>
      <w:r>
        <w:t>108</w:t>
      </w:r>
    </w:p>
    <w:p>
      <w:r>
        <w:t>Shower Gel</w:t>
      </w:r>
    </w:p>
    <w:p>
      <w:r>
        <w:t>15999/23/CBMP-HN</w:t>
      </w:r>
    </w:p>
    <w:p>
      <w:r>
        <w:t>Công ty TNHH Kaan Group Việt Nam</w:t>
      </w:r>
    </w:p>
    <w:p>
      <w:r>
        <w:t>109</w:t>
      </w:r>
    </w:p>
    <w:p>
      <w:r>
        <w:t>Extra Sunblock</w:t>
      </w:r>
    </w:p>
    <w:p>
      <w:r>
        <w:t>16113/23/CBMP-HN</w:t>
      </w:r>
    </w:p>
    <w:p>
      <w:r>
        <w:t>Công ty TNHH TM và DV Y.O.U Nature</w:t>
      </w:r>
    </w:p>
    <w:p>
      <w:r>
        <w:t>110</w:t>
      </w:r>
    </w:p>
    <w:p>
      <w:r>
        <w:t>Tk-Derma Sun Cream</w:t>
      </w:r>
    </w:p>
    <w:p>
      <w:r>
        <w:t>16441/23/CBMP-HN</w:t>
      </w:r>
    </w:p>
    <w:p>
      <w:r>
        <w:t>Công ty TNHH tập đoàn Dược mỹ phẩm Minh Khang</w:t>
      </w:r>
    </w:p>
    <w:p>
      <w:r>
        <w:t>111</w:t>
      </w:r>
    </w:p>
    <w:p>
      <w:r>
        <w:t>Khử mùi hôi nách Huy Long</w:t>
      </w:r>
    </w:p>
    <w:p>
      <w:r>
        <w:t>17010/23/CBMP-HN</w:t>
      </w:r>
    </w:p>
    <w:p>
      <w:r>
        <w:t>Công ty TNHH đầu tư và phát triển Quốc Huy</w:t>
      </w:r>
    </w:p>
    <w:p>
      <w:r>
        <w:t>112</w:t>
      </w:r>
    </w:p>
    <w:p>
      <w:r>
        <w:t>Extra Sun Cream</w:t>
      </w:r>
    </w:p>
    <w:p>
      <w:r>
        <w:t>17052/23/CBMP-HN</w:t>
      </w:r>
    </w:p>
    <w:p>
      <w:r>
        <w:t>Công ty TNHH SX TM &amp; DV KVT Academy</w:t>
      </w:r>
    </w:p>
    <w:p>
      <w:r>
        <w:t>113</w:t>
      </w:r>
    </w:p>
    <w:p>
      <w:r>
        <w:t>Whitening Facial Wash</w:t>
      </w:r>
    </w:p>
    <w:p>
      <w:r>
        <w:t>17110/23/CBMP-HN</w:t>
      </w:r>
    </w:p>
    <w:p>
      <w:r>
        <w:t>114</w:t>
      </w:r>
    </w:p>
    <w:p>
      <w:r>
        <w:t>Body Glow+</w:t>
      </w:r>
    </w:p>
    <w:p>
      <w:r>
        <w:t>17094/23/CBMP-HN</w:t>
      </w:r>
    </w:p>
    <w:p>
      <w:r>
        <w:t>Công ty cổ phần tập đoàn Hady</w:t>
      </w:r>
    </w:p>
    <w:p>
      <w:r>
        <w:t>115</w:t>
      </w:r>
    </w:p>
    <w:p>
      <w:r>
        <w:t>Sunshield</w:t>
      </w:r>
    </w:p>
    <w:p>
      <w:r>
        <w:t>17095/23/CBMP-HN</w:t>
      </w:r>
    </w:p>
    <w:p>
      <w:r>
        <w:t>116</w:t>
      </w:r>
    </w:p>
    <w:p>
      <w:r>
        <w:t>Hady Perfume</w:t>
      </w:r>
    </w:p>
    <w:p>
      <w:r>
        <w:t>17096/23/CBMP-HN</w:t>
      </w:r>
    </w:p>
    <w:p>
      <w:r>
        <w:t>117</w:t>
      </w:r>
    </w:p>
    <w:p>
      <w:r>
        <w:t>Artemis</w:t>
      </w:r>
    </w:p>
    <w:p>
      <w:r>
        <w:t>17097/23/CBMP-HN</w:t>
      </w:r>
    </w:p>
    <w:p>
      <w:r>
        <w:t>118</w:t>
      </w:r>
    </w:p>
    <w:p>
      <w:r>
        <w:t>First Love</w:t>
      </w:r>
    </w:p>
    <w:p>
      <w:r>
        <w:t>17098/23/CBMP-HN</w:t>
      </w:r>
    </w:p>
    <w:p>
      <w:r>
        <w:t>119</w:t>
      </w:r>
    </w:p>
    <w:p>
      <w:r>
        <w:t>Dermocare</w:t>
      </w:r>
    </w:p>
    <w:p>
      <w:r>
        <w:t>17099/23/CBMP-HN</w:t>
      </w:r>
    </w:p>
    <w:p>
      <w:r>
        <w:t>120</w:t>
      </w:r>
    </w:p>
    <w:p>
      <w:r>
        <w:t>Shiny Peel</w:t>
      </w:r>
    </w:p>
    <w:p>
      <w:r>
        <w:t>17179/23/CBMP-HN</w:t>
      </w:r>
    </w:p>
    <w:p>
      <w:r>
        <w:t>Công ty TNHH Regally</w:t>
      </w:r>
    </w:p>
    <w:p>
      <w:r>
        <w:t>121</w:t>
      </w:r>
    </w:p>
    <w:p>
      <w:r>
        <w:t>Xịt khử mùi Nano Bạc</w:t>
      </w:r>
    </w:p>
    <w:p>
      <w:r>
        <w:t>21706/24/CBMP-HN</w:t>
      </w:r>
    </w:p>
    <w:p>
      <w:r>
        <w:t>122</w:t>
      </w:r>
    </w:p>
    <w:p>
      <w:r>
        <w:t>Xịt khử mùi Nano Bạc</w:t>
      </w:r>
    </w:p>
    <w:p>
      <w:r>
        <w:t>21706/24/CBMP-HN</w:t>
      </w:r>
    </w:p>
    <w:p>
      <w:r>
        <w:t>123</w:t>
      </w:r>
    </w:p>
    <w:p>
      <w:r>
        <w:t>Xịt khử mùi 24H Charming</w:t>
      </w:r>
    </w:p>
    <w:p>
      <w:r>
        <w:t>17256/23/CBMP-HN</w:t>
      </w:r>
    </w:p>
    <w:p>
      <w:r>
        <w:t>Công ty TNHH mỹ phẩm MT-Beauty</w:t>
      </w:r>
    </w:p>
    <w:p>
      <w:r>
        <w:t>124</w:t>
      </w:r>
    </w:p>
    <w:p>
      <w:r>
        <w:t>Lva Face Wash</w:t>
      </w:r>
    </w:p>
    <w:p>
      <w:r>
        <w:t>17493/23/CBMP-HN</w:t>
      </w:r>
    </w:p>
    <w:p>
      <w:r>
        <w:t>Công ty TNHH dược mỹ phẩm quốc tế Lavaco</w:t>
      </w:r>
    </w:p>
    <w:p>
      <w:r>
        <w:t>125</w:t>
      </w:r>
    </w:p>
    <w:p>
      <w:r>
        <w:t>Lva Hydra Beauty Serum</w:t>
      </w:r>
    </w:p>
    <w:p>
      <w:r>
        <w:t>17494/23/CBMP-HN</w:t>
      </w:r>
    </w:p>
    <w:p>
      <w:r>
        <w:t>126</w:t>
      </w:r>
    </w:p>
    <w:p>
      <w:r>
        <w:t>Lva Natural Mint &amp; Max B5</w:t>
      </w:r>
    </w:p>
    <w:p>
      <w:r>
        <w:t>17495/23/CBMP-HN</w:t>
      </w:r>
    </w:p>
    <w:p>
      <w:r>
        <w:t>127</w:t>
      </w:r>
    </w:p>
    <w:p>
      <w:r>
        <w:t>Lva Origin Bio Peel Serum</w:t>
      </w:r>
    </w:p>
    <w:p>
      <w:r>
        <w:t>17496/23/CBMP-HN</w:t>
      </w:r>
    </w:p>
    <w:p>
      <w:r>
        <w:t>128</w:t>
      </w:r>
    </w:p>
    <w:p>
      <w:r>
        <w:t>Lva Sun Cream</w:t>
      </w:r>
    </w:p>
    <w:p>
      <w:r>
        <w:t>17497/23/CBMP-HN</w:t>
      </w:r>
    </w:p>
    <w:p>
      <w:r>
        <w:t>129</w:t>
      </w:r>
    </w:p>
    <w:p>
      <w:r>
        <w:t>Lva Cleansing Water</w:t>
      </w:r>
    </w:p>
    <w:p>
      <w:r>
        <w:t>17498/23/CBMP-HN</w:t>
      </w:r>
    </w:p>
    <w:p>
      <w:r>
        <w:t>130</w:t>
      </w:r>
    </w:p>
    <w:p>
      <w:r>
        <w:t>Lva Whitening 3 in 1</w:t>
      </w:r>
    </w:p>
    <w:p>
      <w:r>
        <w:t>17764/23/CBMP-HN</w:t>
      </w:r>
    </w:p>
    <w:p>
      <w:r>
        <w:t>131</w:t>
      </w:r>
    </w:p>
    <w:p>
      <w:r>
        <w:t>Xịt khử mùi Hasu</w:t>
      </w:r>
    </w:p>
    <w:p>
      <w:r>
        <w:t>17835/23/CBMP-HN</w:t>
      </w:r>
    </w:p>
    <w:p>
      <w:r>
        <w:t>132</w:t>
      </w:r>
    </w:p>
    <w:p>
      <w:r>
        <w:t>Luxury Whitening Cream</w:t>
      </w:r>
    </w:p>
    <w:p>
      <w:r>
        <w:t>17555/23/CBMP-HN</w:t>
      </w:r>
    </w:p>
    <w:p>
      <w:r>
        <w:t>Công ty cổ phần Dược mỹ phẩm cao cấp Young Mi Việt Nam</w:t>
      </w:r>
    </w:p>
    <w:p>
      <w:r>
        <w:t>133</w:t>
      </w:r>
    </w:p>
    <w:p>
      <w:r>
        <w:t>Hydra Cleanser</w:t>
      </w:r>
    </w:p>
    <w:p>
      <w:r>
        <w:t>17911/23/CBMP-HN</w:t>
      </w:r>
    </w:p>
    <w:p>
      <w:r>
        <w:t>Công ty TNHH thương mại và dịch vụ Kinshy</w:t>
      </w:r>
    </w:p>
    <w:p>
      <w:r>
        <w:t>134</w:t>
      </w:r>
    </w:p>
    <w:p>
      <w:r>
        <w:t>Hydra &amp; B5 Toner</w:t>
      </w:r>
    </w:p>
    <w:p>
      <w:r>
        <w:t>17912/23/CBMP-HN</w:t>
      </w:r>
    </w:p>
    <w:p>
      <w:r>
        <w:t>135</w:t>
      </w:r>
    </w:p>
    <w:p>
      <w:r>
        <w:t>Sun Block</w:t>
      </w:r>
    </w:p>
    <w:p>
      <w:r>
        <w:t>17913/23/CBMP-HN</w:t>
      </w:r>
    </w:p>
    <w:p>
      <w:r>
        <w:t>136</w:t>
      </w:r>
    </w:p>
    <w:p>
      <w:r>
        <w:t>Sun Block Cream</w:t>
      </w:r>
    </w:p>
    <w:p>
      <w:r>
        <w:t>17914/23/CBMP-HN</w:t>
      </w:r>
    </w:p>
    <w:p>
      <w:r>
        <w:t>Công ty TNHH Lan My Cosmetics</w:t>
      </w:r>
    </w:p>
    <w:p>
      <w:r>
        <w:t>137</w:t>
      </w:r>
    </w:p>
    <w:p>
      <w:r>
        <w:t>Perfect Foaming</w:t>
      </w:r>
    </w:p>
    <w:p>
      <w:r>
        <w:t>18328/23/CBMP-HN</w:t>
      </w:r>
    </w:p>
    <w:p>
      <w:r>
        <w:t>138</w:t>
      </w:r>
    </w:p>
    <w:p>
      <w:r>
        <w:t>Kem bôi Atopy Thanh Bì Khang</w:t>
      </w:r>
    </w:p>
    <w:p>
      <w:r>
        <w:t>18110/23/CBMP-HN</w:t>
      </w:r>
    </w:p>
    <w:p>
      <w:r>
        <w:t>Công ty TNHH Dược phẩm dưỡng sinh Phúc An Khang</w:t>
      </w:r>
    </w:p>
    <w:p>
      <w:r>
        <w:t>139</w:t>
      </w:r>
    </w:p>
    <w:p>
      <w:r>
        <w:t>Herber Slim Daion</w:t>
      </w:r>
    </w:p>
    <w:p>
      <w:r>
        <w:t>18176/23/CBMP-HN</w:t>
      </w:r>
    </w:p>
    <w:p>
      <w:r>
        <w:t>Công ty TNHH dịch vụ và thương mại Hola Kids</w:t>
      </w:r>
    </w:p>
    <w:p>
      <w:r>
        <w:t>140</w:t>
      </w:r>
    </w:p>
    <w:p>
      <w:r>
        <w:t>Matrix Peel Serum</w:t>
      </w:r>
    </w:p>
    <w:p>
      <w:r>
        <w:t>18607/23/CBMP-HN</w:t>
      </w:r>
    </w:p>
    <w:p>
      <w:r>
        <w:t>Công ty TNHH Dược mỹ phẩm Bi.Skin Quốc tế</w:t>
      </w:r>
    </w:p>
    <w:p>
      <w:r>
        <w:t>141</w:t>
      </w:r>
    </w:p>
    <w:p>
      <w:r>
        <w:t>Whitening Melasma Cream</w:t>
      </w:r>
    </w:p>
    <w:p>
      <w:r>
        <w:t>18608/23/CBMP-HN</w:t>
      </w:r>
    </w:p>
    <w:p>
      <w:r>
        <w:t>142</w:t>
      </w:r>
    </w:p>
    <w:p>
      <w:r>
        <w:t>Sun Cream</w:t>
      </w:r>
    </w:p>
    <w:p>
      <w:r>
        <w:t>19427/24/CBMP-HN</w:t>
      </w:r>
    </w:p>
    <w:p>
      <w:r>
        <w:t>Serum Bio B5</w:t>
      </w:r>
    </w:p>
    <w:p>
      <w:r>
        <w:t>18612/23/CBMP-HN</w:t>
      </w:r>
    </w:p>
    <w:p>
      <w:r>
        <w:t>Công ty TNHH Rin Group</w:t>
      </w:r>
    </w:p>
    <w:p>
      <w:r>
        <w:t>143</w:t>
      </w:r>
    </w:p>
    <w:p>
      <w:r>
        <w:t>Peel Shiny White</w:t>
      </w:r>
    </w:p>
    <w:p>
      <w:r>
        <w:t>18613/23/CBMP-HN</w:t>
      </w:r>
    </w:p>
    <w:p>
      <w:r>
        <w:t>144</w:t>
      </w:r>
    </w:p>
    <w:p>
      <w:r>
        <w:t>Detox Acnes Serum</w:t>
      </w:r>
    </w:p>
    <w:p>
      <w:r>
        <w:t>18614/23/CBMP-HN</w:t>
      </w:r>
    </w:p>
    <w:p>
      <w:r>
        <w:t>145</w:t>
      </w:r>
    </w:p>
    <w:p>
      <w:r>
        <w:t>Ô Thiên Mao</w:t>
      </w:r>
    </w:p>
    <w:p>
      <w:r>
        <w:t>18813/24/CBMP-HN</w:t>
      </w:r>
    </w:p>
    <w:p>
      <w:r>
        <w:t>Công ty Cổ phần Dược Lis Việt Nam</w:t>
      </w:r>
    </w:p>
    <w:p>
      <w:r>
        <w:t>146</w:t>
      </w:r>
    </w:p>
    <w:p>
      <w:r>
        <w:t>Sun Cream</w:t>
      </w:r>
    </w:p>
    <w:p>
      <w:r>
        <w:t>18815/24/CBMP-HN</w:t>
      </w:r>
    </w:p>
    <w:p>
      <w:r>
        <w:t>Công ty TNHH Dược mỹ phẩm Quốc tế Hồng Nguyên</w:t>
      </w:r>
    </w:p>
    <w:p>
      <w:r>
        <w:t>147</w:t>
      </w:r>
    </w:p>
    <w:p>
      <w:r>
        <w:t>Xịt khử mùi</w:t>
      </w:r>
    </w:p>
    <w:p>
      <w:r>
        <w:t>18816/24/CBMP-HN</w:t>
      </w:r>
    </w:p>
    <w:p>
      <w:r>
        <w:t>148</w:t>
      </w:r>
    </w:p>
    <w:p>
      <w:r>
        <w:t>Face Wash</w:t>
      </w:r>
    </w:p>
    <w:p>
      <w:r>
        <w:t>19339/24/CBMP-HN</w:t>
      </w:r>
    </w:p>
    <w:p>
      <w:r>
        <w:t>149</w:t>
      </w:r>
    </w:p>
    <w:p>
      <w:r>
        <w:t>Tẩy da chết</w:t>
      </w:r>
    </w:p>
    <w:p>
      <w:r>
        <w:t>20455/24/CBMP-HN</w:t>
      </w:r>
    </w:p>
    <w:p>
      <w:r>
        <w:t>150</w:t>
      </w:r>
    </w:p>
    <w:p>
      <w:r>
        <w:t>Dung dịch vệ sinh</w:t>
      </w:r>
    </w:p>
    <w:p>
      <w:r>
        <w:t>21984/24/CBMP-HN</w:t>
      </w:r>
    </w:p>
    <w:p>
      <w:r>
        <w:t>151</w:t>
      </w:r>
    </w:p>
    <w:p>
      <w:r>
        <w:t>Serum HAB5</w:t>
      </w:r>
    </w:p>
    <w:p>
      <w:r>
        <w:t>21985/24/CBMP-HN</w:t>
      </w:r>
    </w:p>
    <w:p>
      <w:r>
        <w:t>152</w:t>
      </w:r>
    </w:p>
    <w:p>
      <w:r>
        <w:t>Night Cream</w:t>
      </w:r>
    </w:p>
    <w:p>
      <w:r>
        <w:t>21986/24/CBMP-HN</w:t>
      </w:r>
    </w:p>
    <w:p>
      <w:r>
        <w:t>153</w:t>
      </w:r>
    </w:p>
    <w:p>
      <w:r>
        <w:t>Dưỡng môi Collagen</w:t>
      </w:r>
    </w:p>
    <w:p>
      <w:r>
        <w:t>22633/24/CBMP-HN</w:t>
      </w:r>
    </w:p>
    <w:p>
      <w:r>
        <w:t>154</w:t>
      </w:r>
    </w:p>
    <w:p>
      <w:r>
        <w:t>Sun Cream</w:t>
      </w:r>
    </w:p>
    <w:p>
      <w:r>
        <w:t>18891/24/CBMP-HN</w:t>
      </w:r>
    </w:p>
    <w:p>
      <w:r>
        <w:t>Công ty TNHH Thương mại Mỹ phẩm Ngọc Linh</w:t>
      </w:r>
    </w:p>
    <w:p>
      <w:r>
        <w:t>155</w:t>
      </w:r>
    </w:p>
    <w:p>
      <w:r>
        <w:t>Daily Sun Cream</w:t>
      </w:r>
    </w:p>
    <w:p>
      <w:r>
        <w:t>19425/24/CBMP-HN</w:t>
      </w:r>
    </w:p>
    <w:p>
      <w:r>
        <w:t>Công ty TNHH Dịch vụ và Thương mại Gia Linh Garden</w:t>
      </w:r>
    </w:p>
    <w:p>
      <w:r>
        <w:t>156</w:t>
      </w:r>
    </w:p>
    <w:p>
      <w:r>
        <w:t>Bio Mist Therapy</w:t>
      </w:r>
    </w:p>
    <w:p>
      <w:r>
        <w:t>19426/24/CBMP-HN</w:t>
      </w:r>
    </w:p>
    <w:p>
      <w:r>
        <w:t>157</w:t>
      </w:r>
    </w:p>
    <w:p>
      <w:r>
        <w:t>Ultra Sun Cream</w:t>
      </w:r>
    </w:p>
    <w:p>
      <w:r>
        <w:t>19501/24/CBMP-HN</w:t>
      </w:r>
    </w:p>
    <w:p>
      <w:r>
        <w:t>Công ty TNHH Thương mại và dịch vụ Kenas</w:t>
      </w:r>
    </w:p>
    <w:p>
      <w:r>
        <w:t>158</w:t>
      </w:r>
    </w:p>
    <w:p>
      <w:r>
        <w:t>Sunscreen</w:t>
      </w:r>
    </w:p>
    <w:p>
      <w:r>
        <w:t>19564/24/CBMP-HN</w:t>
      </w:r>
    </w:p>
    <w:p>
      <w:r>
        <w:t>Công ty TNHH Mỹ phẩm quốc tế Đông Phương Group</w:t>
      </w:r>
    </w:p>
    <w:p>
      <w:r>
        <w:t>159</w:t>
      </w:r>
    </w:p>
    <w:p>
      <w:r>
        <w:t>Body Whitening Cream</w:t>
      </w:r>
    </w:p>
    <w:p>
      <w:r>
        <w:t>19565/24/CBMP-HN</w:t>
      </w:r>
    </w:p>
    <w:p>
      <w:r>
        <w:t>160</w:t>
      </w:r>
    </w:p>
    <w:p>
      <w:r>
        <w:t>Melasma Night Cream</w:t>
      </w:r>
    </w:p>
    <w:p>
      <w:r>
        <w:t>19709/24/CBMP-HN</w:t>
      </w:r>
    </w:p>
    <w:p>
      <w:r>
        <w:t>Công ty Cổ phần Tập đoàn Minta</w:t>
      </w:r>
    </w:p>
    <w:p>
      <w:r>
        <w:t>161</w:t>
      </w:r>
    </w:p>
    <w:p>
      <w:r>
        <w:t>White Day Premium</w:t>
      </w:r>
    </w:p>
    <w:p>
      <w:r>
        <w:t>19710/24/CBMP-HN</w:t>
      </w:r>
    </w:p>
    <w:p>
      <w:r>
        <w:t>162</w:t>
      </w:r>
    </w:p>
    <w:p>
      <w:r>
        <w:t>Sunsmart</w:t>
      </w:r>
    </w:p>
    <w:p>
      <w:r>
        <w:t>19711/24/CBMP-HN</w:t>
      </w:r>
    </w:p>
    <w:p>
      <w:r>
        <w:t>163</w:t>
      </w:r>
    </w:p>
    <w:p>
      <w:r>
        <w:t>Sữa rửa mặt Wash Face</w:t>
      </w:r>
    </w:p>
    <w:p>
      <w:r>
        <w:t>19712/24/CBMP-HN</w:t>
      </w:r>
    </w:p>
    <w:p>
      <w:r>
        <w:t>164</w:t>
      </w:r>
    </w:p>
    <w:p>
      <w:r>
        <w:t>Xịt khử mùi Minta</w:t>
      </w:r>
    </w:p>
    <w:p>
      <w:r>
        <w:t>19713/24/CBMP-HN</w:t>
      </w:r>
    </w:p>
    <w:p>
      <w:r>
        <w:t>165</w:t>
      </w:r>
    </w:p>
    <w:p>
      <w:r>
        <w:t>Gel mụn Vitamin</w:t>
      </w:r>
    </w:p>
    <w:p>
      <w:r>
        <w:t>20374/24/CBMP-HN</w:t>
      </w:r>
    </w:p>
    <w:p>
      <w:r>
        <w:t>166</w:t>
      </w:r>
    </w:p>
    <w:p>
      <w:r>
        <w:t>Xịt khử mùi Minta</w:t>
      </w:r>
    </w:p>
    <w:p>
      <w:r>
        <w:t>26519/25/CBMP-HN</w:t>
      </w:r>
    </w:p>
    <w:p>
      <w:r>
        <w:t>167</w:t>
      </w:r>
    </w:p>
    <w:p>
      <w:r>
        <w:t>White X9</w:t>
      </w:r>
    </w:p>
    <w:p>
      <w:r>
        <w:t>19856/24/CBMP-HN</w:t>
      </w:r>
    </w:p>
    <w:p>
      <w:r>
        <w:t>Hộ kinh doanh Giáp Thị Hương</w:t>
      </w:r>
    </w:p>
    <w:p>
      <w:r>
        <w:t>168</w:t>
      </w:r>
    </w:p>
    <w:p>
      <w:r>
        <w:t>Sun Cream</w:t>
      </w:r>
    </w:p>
    <w:p>
      <w:r>
        <w:t>19920/24/CBMP-HN</w:t>
      </w:r>
    </w:p>
    <w:p>
      <w:r>
        <w:t>Hộ kinh doanh Nguyễn Thị Hồng 1984</w:t>
      </w:r>
    </w:p>
    <w:p>
      <w:r>
        <w:t>169</w:t>
      </w:r>
    </w:p>
    <w:p>
      <w:r>
        <w:t>Acne Serum</w:t>
      </w:r>
    </w:p>
    <w:p>
      <w:r>
        <w:t>20018/24/CBMP-HN</w:t>
      </w:r>
    </w:p>
    <w:p>
      <w:r>
        <w:t>Hộ kinh doanh Nguyễn Đình Thắng 1</w:t>
      </w:r>
    </w:p>
    <w:p>
      <w:r>
        <w:t>170</w:t>
      </w:r>
    </w:p>
    <w:p>
      <w:r>
        <w:t>Emma Slim Pro</w:t>
      </w:r>
    </w:p>
    <w:p>
      <w:r>
        <w:t>20019/24/CBMP-HN</w:t>
      </w:r>
    </w:p>
    <w:p>
      <w:r>
        <w:t>Công ty TNHH Đầu tư và Thương mại Green IC</w:t>
      </w:r>
    </w:p>
    <w:p>
      <w:r>
        <w:t>171</w:t>
      </w:r>
    </w:p>
    <w:p>
      <w:r>
        <w:t>Anti-Aging Cream</w:t>
      </w:r>
    </w:p>
    <w:p>
      <w:r>
        <w:t>20567/24/CBMP-HN</w:t>
      </w:r>
    </w:p>
    <w:p>
      <w:r>
        <w:t>172</w:t>
      </w:r>
    </w:p>
    <w:p>
      <w:r>
        <w:t>Brightening Tone Up Suncream</w:t>
      </w:r>
    </w:p>
    <w:p>
      <w:r>
        <w:t>20568/24/CBMP-HN</w:t>
      </w:r>
    </w:p>
    <w:p>
      <w:r>
        <w:t>173</w:t>
      </w:r>
    </w:p>
    <w:p>
      <w:r>
        <w:t>Daily Sun Cream</w:t>
      </w:r>
    </w:p>
    <w:p>
      <w:r>
        <w:t>20020/24/CBMP-HN</w:t>
      </w:r>
    </w:p>
    <w:p>
      <w:r>
        <w:t>Công ty TNHH Dược mỹ phẩm Thảo Ngân Beauty</w:t>
      </w:r>
    </w:p>
    <w:p>
      <w:r>
        <w:t>174</w:t>
      </w:r>
    </w:p>
    <w:p>
      <w:r>
        <w:t>Peak Sun Cream</w:t>
      </w:r>
    </w:p>
    <w:p>
      <w:r>
        <w:t>20085/24/CBMP-HN</w:t>
      </w:r>
    </w:p>
    <w:p>
      <w:r>
        <w:t>Công ty TNHH Dược mỹ phẩm quốc tế CMC Group</w:t>
      </w:r>
    </w:p>
    <w:p>
      <w:r>
        <w:t>175</w:t>
      </w:r>
    </w:p>
    <w:p>
      <w:r>
        <w:t>Dr.Hona</w:t>
      </w:r>
    </w:p>
    <w:p>
      <w:r>
        <w:t>20091/24/CBMP-HN</w:t>
      </w:r>
    </w:p>
    <w:p>
      <w:r>
        <w:t>Hộ kinh doanh Bạch Kim Trang</w:t>
      </w:r>
    </w:p>
    <w:p>
      <w:r>
        <w:t>176</w:t>
      </w:r>
    </w:p>
    <w:p>
      <w:r>
        <w:t>Nature Sun Cream</w:t>
      </w:r>
    </w:p>
    <w:p>
      <w:r>
        <w:t>20157/24/CBMP-HN</w:t>
      </w:r>
    </w:p>
    <w:p>
      <w:r>
        <w:t>Công ty TNHH Dược mỹ phẩm Équitable Việt Nam</w:t>
      </w:r>
    </w:p>
    <w:p>
      <w:r>
        <w:t>177</w:t>
      </w:r>
    </w:p>
    <w:p>
      <w:r>
        <w:t>Booster Serum</w:t>
      </w:r>
    </w:p>
    <w:p>
      <w:r>
        <w:t>20264/24/CBMP-HN</w:t>
      </w:r>
    </w:p>
    <w:p>
      <w:r>
        <w:t>178</w:t>
      </w:r>
    </w:p>
    <w:p>
      <w:r>
        <w:t>Pro HA-B5 Serum</w:t>
      </w:r>
    </w:p>
    <w:p>
      <w:r>
        <w:t>20691/24/CBMP-HN</w:t>
      </w:r>
    </w:p>
    <w:p>
      <w:r>
        <w:t>179</w:t>
      </w:r>
    </w:p>
    <w:p>
      <w:r>
        <w:t>Serum khử mùi Sco R1</w:t>
      </w:r>
    </w:p>
    <w:p>
      <w:r>
        <w:t>20206/24/CBMP-HN</w:t>
      </w:r>
    </w:p>
    <w:p>
      <w:r>
        <w:t>Công ty TNHH Dược mỹ phẩm Sco</w:t>
      </w:r>
    </w:p>
    <w:p>
      <w:r>
        <w:t>180</w:t>
      </w:r>
    </w:p>
    <w:p>
      <w:r>
        <w:t>Melasma 24H Plus</w:t>
      </w:r>
    </w:p>
    <w:p>
      <w:r>
        <w:t>20262/24/CBMP-HN</w:t>
      </w:r>
    </w:p>
    <w:p>
      <w:r>
        <w:t>Công ty TNHH Dược mỹ phẩm Ariana</w:t>
      </w:r>
    </w:p>
    <w:p>
      <w:r>
        <w:t>181</w:t>
      </w:r>
    </w:p>
    <w:p>
      <w:r>
        <w:t>Anti Melasma Cream</w:t>
      </w:r>
    </w:p>
    <w:p>
      <w:r>
        <w:t>20263/24/CBMP-HN</w:t>
      </w:r>
    </w:p>
    <w:p>
      <w:r>
        <w:t>182</w:t>
      </w:r>
    </w:p>
    <w:p>
      <w:r>
        <w:t>Daily Sun Cream</w:t>
      </w:r>
    </w:p>
    <w:p>
      <w:r>
        <w:t>20440/24/CBMP-HN</w:t>
      </w:r>
    </w:p>
    <w:p>
      <w:r>
        <w:t>Công ty TNHH Thương mại và dịch vụ Heal Me</w:t>
      </w:r>
    </w:p>
    <w:p>
      <w:r>
        <w:t>183</w:t>
      </w:r>
    </w:p>
    <w:p>
      <w:r>
        <w:t>Dreamy</w:t>
      </w:r>
    </w:p>
    <w:p>
      <w:r>
        <w:t>20454/24/CBMP-HN</w:t>
      </w:r>
    </w:p>
    <w:p>
      <w:r>
        <w:t>Công ty TNHH Anh Trung Đào</w:t>
      </w:r>
    </w:p>
    <w:p>
      <w:r>
        <w:t>184</w:t>
      </w:r>
    </w:p>
    <w:p>
      <w:r>
        <w:t>Skin Pure</w:t>
      </w:r>
    </w:p>
    <w:p>
      <w:r>
        <w:t>20700/24/CBMP-HN</w:t>
      </w:r>
    </w:p>
    <w:p>
      <w:r>
        <w:t>Công ty TNHH Tuệ Băng</w:t>
      </w:r>
    </w:p>
    <w:p>
      <w:r>
        <w:t>185</w:t>
      </w:r>
    </w:p>
    <w:p>
      <w:r>
        <w:t>Gluwhite X10</w:t>
      </w:r>
    </w:p>
    <w:p>
      <w:r>
        <w:t>20731/24/CBMP-HN</w:t>
      </w:r>
    </w:p>
    <w:p>
      <w:r>
        <w:t>Công ty TNHH Láglow Legacy Việt Nam</w:t>
      </w:r>
    </w:p>
    <w:p>
      <w:r>
        <w:t>186</w:t>
      </w:r>
    </w:p>
    <w:p>
      <w:r>
        <w:t>Whitening Body Cream</w:t>
      </w:r>
    </w:p>
    <w:p>
      <w:r>
        <w:t>20883/24/CBMP-HN</w:t>
      </w:r>
    </w:p>
    <w:p>
      <w:r>
        <w:t>Công ty TNHH Dược mỹ phẩm Quốc tế B.A</w:t>
      </w:r>
    </w:p>
    <w:p>
      <w:r>
        <w:t>187</w:t>
      </w:r>
    </w:p>
    <w:p>
      <w:r>
        <w:t>Body Whitening Solution</w:t>
      </w:r>
    </w:p>
    <w:p>
      <w:r>
        <w:t>22412/24/CBMP-HN</w:t>
      </w:r>
    </w:p>
    <w:p>
      <w:r>
        <w:t>188</w:t>
      </w:r>
    </w:p>
    <w:p>
      <w:r>
        <w:t>Kem dưỡng da ban ngày</w:t>
      </w:r>
    </w:p>
    <w:p>
      <w:r>
        <w:t>20958/24/CBMP-HN</w:t>
      </w:r>
    </w:p>
    <w:p>
      <w:r>
        <w:t>Hộ kinh doanh Lèng Thị Soi</w:t>
      </w:r>
    </w:p>
    <w:p>
      <w:r>
        <w:t>189</w:t>
      </w:r>
    </w:p>
    <w:p>
      <w:r>
        <w:t>Xà bông Mướp Đắng</w:t>
      </w:r>
    </w:p>
    <w:p>
      <w:r>
        <w:t>20959/24/CBMP-HN</w:t>
      </w:r>
    </w:p>
    <w:p>
      <w:r>
        <w:t>190</w:t>
      </w:r>
    </w:p>
    <w:p>
      <w:r>
        <w:t>Kem dưỡng da ban đêm</w:t>
      </w:r>
    </w:p>
    <w:p>
      <w:r>
        <w:t>20960/24/CBMP-HN</w:t>
      </w:r>
    </w:p>
    <w:p>
      <w:r>
        <w:t>191</w:t>
      </w:r>
    </w:p>
    <w:p>
      <w:r>
        <w:t>Sữa rửa mặt tạo bọt</w:t>
      </w:r>
    </w:p>
    <w:p>
      <w:r>
        <w:t>24048/25/CBMP-HN</w:t>
      </w:r>
    </w:p>
    <w:p>
      <w:r>
        <w:t>192</w:t>
      </w:r>
    </w:p>
    <w:p>
      <w:r>
        <w:t>ULTRA SUNSCREAM</w:t>
      </w:r>
    </w:p>
    <w:p>
      <w:r>
        <w:t>24120/25/CBMP-HN</w:t>
      </w:r>
    </w:p>
    <w:p>
      <w:r>
        <w:t>193</w:t>
      </w:r>
    </w:p>
    <w:p>
      <w:r>
        <w:t>Melasma Cream</w:t>
      </w:r>
    </w:p>
    <w:p>
      <w:r>
        <w:t>21199/24/CBMP-HN</w:t>
      </w:r>
    </w:p>
    <w:p>
      <w:r>
        <w:t>Công ty Trách nhiệm hữu hạn mỹ phẩm Bảo Hân</w:t>
      </w:r>
    </w:p>
    <w:p>
      <w:r>
        <w:t>194</w:t>
      </w:r>
    </w:p>
    <w:p>
      <w:r>
        <w:t>Tẩy da chết</w:t>
      </w:r>
    </w:p>
    <w:p>
      <w:r>
        <w:t>21898/24/CBMP-HN</w:t>
      </w:r>
    </w:p>
    <w:p>
      <w:r>
        <w:t>195</w:t>
      </w:r>
    </w:p>
    <w:p>
      <w:r>
        <w:t>Sun Cream</w:t>
      </w:r>
    </w:p>
    <w:p>
      <w:r>
        <w:t>21401/24/CBMP-HN</w:t>
      </w:r>
    </w:p>
    <w:p>
      <w:r>
        <w:t>Công ty Cổ phần Chuỗi Happy True</w:t>
      </w:r>
    </w:p>
    <w:p>
      <w:r>
        <w:t>196</w:t>
      </w:r>
    </w:p>
    <w:p>
      <w:r>
        <w:t>Gel tẩy tế bào chết Coffee</w:t>
      </w:r>
    </w:p>
    <w:p>
      <w:r>
        <w:t>21473/24/CBMP-HN</w:t>
      </w:r>
    </w:p>
    <w:p>
      <w:r>
        <w:t>Công ty Cổ phần Vincy Quốc Tế</w:t>
      </w:r>
    </w:p>
    <w:p>
      <w:r>
        <w:t>197</w:t>
      </w:r>
    </w:p>
    <w:p>
      <w:r>
        <w:t>Collagen Whitening Body Cream</w:t>
      </w:r>
    </w:p>
    <w:p>
      <w:r>
        <w:t>21474/24/CBMP-HN</w:t>
      </w:r>
    </w:p>
    <w:p>
      <w:r>
        <w:t>198</w:t>
      </w:r>
    </w:p>
    <w:p>
      <w:r>
        <w:t>Daily Sun Cream</w:t>
      </w:r>
    </w:p>
    <w:p>
      <w:r>
        <w:t>21549/24/CBMP-HN</w:t>
      </w:r>
    </w:p>
    <w:p>
      <w:r>
        <w:t>199</w:t>
      </w:r>
    </w:p>
    <w:p>
      <w:r>
        <w:t>Pro HA-B5 Serum</w:t>
      </w:r>
    </w:p>
    <w:p>
      <w:r>
        <w:t>22112/24/CBMP-HN</w:t>
      </w:r>
    </w:p>
    <w:p>
      <w:r>
        <w:t>200</w:t>
      </w:r>
    </w:p>
    <w:p>
      <w:r>
        <w:t>LUMIE</w:t>
      </w:r>
    </w:p>
    <w:p>
      <w:r>
        <w:t>24256/25/CBMP-HN</w:t>
      </w:r>
    </w:p>
    <w:p>
      <w:r>
        <w:t>201</w:t>
      </w:r>
    </w:p>
    <w:p>
      <w:r>
        <w:t>Mộc Nám</w:t>
      </w:r>
    </w:p>
    <w:p>
      <w:r>
        <w:t>24363/25/CBMP-HN</w:t>
      </w:r>
    </w:p>
    <w:p>
      <w:r>
        <w:t>202</w:t>
      </w:r>
    </w:p>
    <w:p>
      <w:r>
        <w:t>Clairea</w:t>
      </w:r>
    </w:p>
    <w:p>
      <w:r>
        <w:t>24365/25/CBMP-HN</w:t>
      </w:r>
    </w:p>
    <w:p>
      <w:r>
        <w:t>203</w:t>
      </w:r>
    </w:p>
    <w:p>
      <w:r>
        <w:t>Flomist</w:t>
      </w:r>
    </w:p>
    <w:p>
      <w:r>
        <w:t>24847/25/CBMP-HN</w:t>
      </w:r>
    </w:p>
    <w:p>
      <w:r>
        <w:t>204</w:t>
      </w:r>
    </w:p>
    <w:p>
      <w:r>
        <w:t>Young Beauty</w:t>
      </w:r>
    </w:p>
    <w:p>
      <w:r>
        <w:t>21720/24/CBMP-HN</w:t>
      </w:r>
    </w:p>
    <w:p>
      <w:r>
        <w:t>Công ty Cổ phần Đầu tư tổng hợp Thanh Hải</w:t>
      </w:r>
    </w:p>
    <w:p>
      <w:r>
        <w:t>205</w:t>
      </w:r>
    </w:p>
    <w:p>
      <w:r>
        <w:t>Whitening Care</w:t>
      </w:r>
    </w:p>
    <w:p>
      <w:r>
        <w:t>21900/24/CBMP-HN</w:t>
      </w:r>
    </w:p>
    <w:p>
      <w:r>
        <w:t>Công ty TNHH Mỹ phẩm L&amp;G</w:t>
      </w:r>
    </w:p>
    <w:p>
      <w:r>
        <w:t>206</w:t>
      </w:r>
    </w:p>
    <w:p>
      <w:r>
        <w:t>Body Whitening Solution</w:t>
      </w:r>
    </w:p>
    <w:p>
      <w:r>
        <w:t>22168/24/CBMP-HN</w:t>
      </w:r>
    </w:p>
    <w:p>
      <w:r>
        <w:t>Hộ kinh doanh Trương Kim Hồng</w:t>
      </w:r>
    </w:p>
    <w:p>
      <w:r>
        <w:t>207</w:t>
      </w:r>
    </w:p>
    <w:p>
      <w:r>
        <w:t>Amoure white label dia whitening cream</w:t>
      </w:r>
    </w:p>
    <w:p>
      <w:r>
        <w:t>26109/25/CBMP-HN</w:t>
      </w:r>
    </w:p>
    <w:p>
      <w:r>
        <w:t>208</w:t>
      </w:r>
    </w:p>
    <w:p>
      <w:r>
        <w:t>Daily Sun Cream</w:t>
      </w:r>
    </w:p>
    <w:p>
      <w:r>
        <w:t>22211/24/CBMP-HN</w:t>
      </w:r>
    </w:p>
    <w:p>
      <w:r>
        <w:t>Công ty TNHH Đầu tư Sản xuất Thương mại Dịch vụ Nguyên Hùng Phát</w:t>
      </w:r>
    </w:p>
    <w:p>
      <w:r>
        <w:t>209</w:t>
      </w:r>
    </w:p>
    <w:p>
      <w:r>
        <w:t>Nước tẩy trang</w:t>
      </w:r>
    </w:p>
    <w:p>
      <w:r>
        <w:t>22320/24/CBMP-HN</w:t>
      </w:r>
    </w:p>
    <w:p>
      <w:r>
        <w:t>210</w:t>
      </w:r>
    </w:p>
    <w:p>
      <w:r>
        <w:t>Balancing Toner</w:t>
      </w:r>
    </w:p>
    <w:p>
      <w:r>
        <w:t>22258/24/CBMP-HN</w:t>
      </w:r>
    </w:p>
    <w:p>
      <w:r>
        <w:t>Công ty TNHH Dược mỹ phẩm My Anh</w:t>
      </w:r>
    </w:p>
    <w:p>
      <w:r>
        <w:t>211</w:t>
      </w:r>
    </w:p>
    <w:p>
      <w:r>
        <w:t>Sunscreen</w:t>
      </w:r>
    </w:p>
    <w:p>
      <w:r>
        <w:t>22259/24/CBMP-HN</w:t>
      </w:r>
    </w:p>
    <w:p>
      <w:r>
        <w:t>212</w:t>
      </w:r>
    </w:p>
    <w:p>
      <w:r>
        <w:t>Hydra Repair</w:t>
      </w:r>
    </w:p>
    <w:p>
      <w:r>
        <w:t>22260/24/CBMP-HN</w:t>
      </w:r>
    </w:p>
    <w:p>
      <w:r>
        <w:t>213</w:t>
      </w:r>
    </w:p>
    <w:p>
      <w:r>
        <w:t>Miracle Cleansing</w:t>
      </w:r>
    </w:p>
    <w:p>
      <w:r>
        <w:t>22261/24/CBMP-HN</w:t>
      </w:r>
    </w:p>
    <w:p>
      <w:r>
        <w:t>214</w:t>
      </w:r>
    </w:p>
    <w:p>
      <w:r>
        <w:t>Facial Cleanser</w:t>
      </w:r>
    </w:p>
    <w:p>
      <w:r>
        <w:t>22262/24/CBMP-HN</w:t>
      </w:r>
    </w:p>
    <w:p>
      <w:r>
        <w:t>215</w:t>
      </w:r>
    </w:p>
    <w:p>
      <w:r>
        <w:t>Bio Peel</w:t>
      </w:r>
    </w:p>
    <w:p>
      <w:r>
        <w:t>22318/24/CBMP-HN</w:t>
      </w:r>
    </w:p>
    <w:p>
      <w:r>
        <w:t>216</w:t>
      </w:r>
    </w:p>
    <w:p>
      <w:r>
        <w:t>AHA Serum</w:t>
      </w:r>
    </w:p>
    <w:p>
      <w:r>
        <w:t>22319/24/CBMP-HN</w:t>
      </w:r>
    </w:p>
    <w:p>
      <w:r>
        <w:t>217</w:t>
      </w:r>
    </w:p>
    <w:p>
      <w:r>
        <w:t>Betle Leaves</w:t>
      </w:r>
    </w:p>
    <w:p>
      <w:r>
        <w:t>22478/24/CBMP-HN</w:t>
      </w:r>
    </w:p>
    <w:p>
      <w:r>
        <w:t>Hộ kinh doanh Phạm Thị Trang</w:t>
      </w:r>
    </w:p>
    <w:p>
      <w:r>
        <w:t>218</w:t>
      </w:r>
    </w:p>
    <w:p>
      <w:r>
        <w:t>Facial Cleanser</w:t>
      </w:r>
    </w:p>
    <w:p>
      <w:r>
        <w:t>22634/24/CBMP-HN</w:t>
      </w:r>
    </w:p>
    <w:p>
      <w:r>
        <w:t>Hộ kinh doanh Phí Hà My</w:t>
      </w:r>
    </w:p>
    <w:p>
      <w:r>
        <w:t>219</w:t>
      </w:r>
    </w:p>
    <w:p>
      <w:r>
        <w:t>Bio Peel</w:t>
      </w:r>
    </w:p>
    <w:p>
      <w:r>
        <w:t>22635/24/CBMP-HN</w:t>
      </w:r>
    </w:p>
    <w:p>
      <w:r>
        <w:t>220</w:t>
      </w:r>
    </w:p>
    <w:p>
      <w:r>
        <w:t>Premium Cream 3 in 1</w:t>
      </w:r>
    </w:p>
    <w:p>
      <w:r>
        <w:t>22636/24/CBMP-HN</w:t>
      </w:r>
    </w:p>
    <w:p>
      <w:r>
        <w:t>221</w:t>
      </w:r>
    </w:p>
    <w:p>
      <w:r>
        <w:t>Hydra Serum</w:t>
      </w:r>
    </w:p>
    <w:p>
      <w:r>
        <w:t>22637/24/CBMP-HN</w:t>
      </w:r>
    </w:p>
    <w:p>
      <w:r>
        <w:t>222</w:t>
      </w:r>
    </w:p>
    <w:p>
      <w:r>
        <w:t>Sunscreen</w:t>
      </w:r>
    </w:p>
    <w:p>
      <w:r>
        <w:t>22638/24/CBMP-HN</w:t>
      </w:r>
    </w:p>
    <w:p>
      <w:r>
        <w:t>223</w:t>
      </w:r>
    </w:p>
    <w:p>
      <w:r>
        <w:t>Face Cream</w:t>
      </w:r>
    </w:p>
    <w:p>
      <w:r>
        <w:t>22729/24/CBMP-HN</w:t>
      </w:r>
    </w:p>
    <w:p>
      <w:r>
        <w:t>Công ty TNHH Hoàng Anh Beauty Việt Nam</w:t>
      </w:r>
    </w:p>
    <w:p>
      <w:r>
        <w:t>224</w:t>
      </w:r>
    </w:p>
    <w:p>
      <w:r>
        <w:t>Sun Cream</w:t>
      </w:r>
    </w:p>
    <w:p>
      <w:r>
        <w:t>22811/24/CBMP-HN</w:t>
      </w:r>
    </w:p>
    <w:p>
      <w:r>
        <w:t>Công ty TNHH Mỹ phẩm Bảo Hân</w:t>
      </w:r>
    </w:p>
    <w:p>
      <w:r>
        <w:t>225</w:t>
      </w:r>
    </w:p>
    <w:p>
      <w:r>
        <w:t>Biocham micellar water</w:t>
      </w:r>
    </w:p>
    <w:p>
      <w:r>
        <w:t>24413/25/CBMP-HN</w:t>
      </w:r>
    </w:p>
    <w:p>
      <w:r>
        <w:t>226</w:t>
      </w:r>
    </w:p>
    <w:p>
      <w:r>
        <w:t>Cleanser</w:t>
      </w:r>
    </w:p>
    <w:p>
      <w:r>
        <w:t>24572/25/CBMP-HN</w:t>
      </w:r>
    </w:p>
    <w:p>
      <w:r>
        <w:t>227</w:t>
      </w:r>
    </w:p>
    <w:p>
      <w:r>
        <w:t>Deodorant Aroma Spray</w:t>
      </w:r>
    </w:p>
    <w:p>
      <w:r>
        <w:t>22925/24/CBMP-HN</w:t>
      </w:r>
    </w:p>
    <w:p>
      <w:r>
        <w:t>Công ty TNHH Zenny Cosmetic Việt Nam</w:t>
      </w:r>
    </w:p>
    <w:p>
      <w:r>
        <w:t>228</w:t>
      </w:r>
    </w:p>
    <w:p>
      <w:r>
        <w:t>Bio protection sun milk</w:t>
      </w:r>
    </w:p>
    <w:p>
      <w:r>
        <w:t>23360/25/CBMP-HN</w:t>
      </w:r>
    </w:p>
    <w:p>
      <w:r>
        <w:t>229</w:t>
      </w:r>
    </w:p>
    <w:p>
      <w:r>
        <w:t>Serum 7 ngày</w:t>
      </w:r>
    </w:p>
    <w:p>
      <w:r>
        <w:t>23161/25/CBMP-HN</w:t>
      </w:r>
    </w:p>
    <w:p>
      <w:r>
        <w:t>Hộ kinh doanh Trần Băng Như</w:t>
      </w:r>
    </w:p>
    <w:p>
      <w:r>
        <w:t>230</w:t>
      </w:r>
    </w:p>
    <w:p>
      <w:r>
        <w:t>Biocham micelar water</w:t>
      </w:r>
    </w:p>
    <w:p>
      <w:r>
        <w:t>23929/25/CBMP-HN</w:t>
      </w:r>
    </w:p>
    <w:p>
      <w:r>
        <w:t>Công ty TNHH SX TM&amp;DV KVT Academy</w:t>
      </w:r>
    </w:p>
    <w:p>
      <w:r>
        <w:t>231</w:t>
      </w:r>
    </w:p>
    <w:p>
      <w:r>
        <w:t>Bio peel V1</w:t>
      </w:r>
    </w:p>
    <w:p>
      <w:r>
        <w:t>23930/25/CBMP-HN</w:t>
      </w:r>
    </w:p>
    <w:p>
      <w:r>
        <w:t>Công ty TNHH SX TM&amp;DV KVT Academy</w:t>
      </w:r>
    </w:p>
    <w:p>
      <w:r>
        <w:t>232</w:t>
      </w:r>
    </w:p>
    <w:p>
      <w:r>
        <w:t>Ultra peel 24h</w:t>
      </w:r>
    </w:p>
    <w:p>
      <w:r>
        <w:t>24148/25/CBMP-HN</w:t>
      </w:r>
    </w:p>
    <w:p>
      <w:r>
        <w:t>Công ty TNHH Mỹ phẩm và Thương mại Quỳnh Anh</w:t>
      </w:r>
    </w:p>
    <w:p>
      <w:r>
        <w:t>233</w:t>
      </w:r>
    </w:p>
    <w:p>
      <w:r>
        <w:t>Sunscreen</w:t>
      </w:r>
    </w:p>
    <w:p>
      <w:r>
        <w:t>24254/25/CBMP-HN</w:t>
      </w:r>
    </w:p>
    <w:p>
      <w:r>
        <w:t>Hộ kinh doanh Linh Baly</w:t>
      </w:r>
    </w:p>
    <w:p>
      <w:r>
        <w:t>234</w:t>
      </w:r>
    </w:p>
    <w:p>
      <w:r>
        <w:t>Công ty cổ phần Vincy Quốc tế</w:t>
      </w:r>
    </w:p>
    <w:p>
      <w:r>
        <w:t>235</w:t>
      </w:r>
    </w:p>
    <w:p>
      <w:r>
        <w:t>Sun cream</w:t>
      </w:r>
    </w:p>
    <w:p>
      <w:r>
        <w:t>24322/25/CBMP-HN</w:t>
      </w:r>
    </w:p>
    <w:p>
      <w:r>
        <w:t>Công ty TNHH MTV Nguyệt Châu</w:t>
      </w:r>
    </w:p>
    <w:p>
      <w:r>
        <w:t>236</w:t>
      </w:r>
    </w:p>
    <w:p>
      <w:r>
        <w:t>L'Venta</w:t>
      </w:r>
    </w:p>
    <w:p>
      <w:r>
        <w:t>25001/25/CBMP-HN</w:t>
      </w:r>
    </w:p>
    <w:p>
      <w:r>
        <w:t>Công ty TNHH TT United</w:t>
      </w:r>
    </w:p>
    <w:p>
      <w:r>
        <w:t>237</w:t>
      </w:r>
    </w:p>
    <w:p>
      <w:r>
        <w:t>Sline 6D+</w:t>
      </w:r>
    </w:p>
    <w:p>
      <w:r>
        <w:t>25051/25/CBMP-HN</w:t>
      </w:r>
    </w:p>
    <w:p>
      <w:r>
        <w:t>Công ty TNHH TT United</w:t>
      </w:r>
    </w:p>
    <w:p>
      <w:r>
        <w:t>238</w:t>
      </w:r>
    </w:p>
    <w:p>
      <w:r>
        <w:t>SAKITO</w:t>
      </w:r>
    </w:p>
    <w:p>
      <w:r>
        <w:t>25128/25/CBMP-HN</w:t>
      </w:r>
    </w:p>
    <w:p>
      <w:r>
        <w:t>Công ty cổ phần dược mỹ phẩm A.Q.P Việt Nam</w:t>
      </w:r>
    </w:p>
    <w:p>
      <w:r>
        <w:t>239</w:t>
      </w:r>
    </w:p>
    <w:p>
      <w:r>
        <w:t>Luminera</w:t>
      </w:r>
    </w:p>
    <w:p>
      <w:r>
        <w:t>25129/25/CBMP-HN</w:t>
      </w:r>
    </w:p>
    <w:p>
      <w:r>
        <w:t>Công ty TNHH Vincy quốc tế</w:t>
      </w:r>
    </w:p>
    <w:p>
      <w:r>
        <w:t>240</w:t>
      </w:r>
    </w:p>
    <w:p>
      <w:r>
        <w:t>Fresh Bloom</w:t>
      </w:r>
    </w:p>
    <w:p>
      <w:r>
        <w:t>25152/25/CBMP-HN</w:t>
      </w:r>
    </w:p>
    <w:p>
      <w:r>
        <w:t>241</w:t>
      </w:r>
    </w:p>
    <w:p>
      <w:r>
        <w:t>Daily Sun Cream</w:t>
      </w:r>
    </w:p>
    <w:p>
      <w:r>
        <w:t>26524/25/CBMP-HN</w:t>
      </w:r>
    </w:p>
    <w:p>
      <w:r>
        <w:t>242</w:t>
      </w:r>
    </w:p>
    <w:p>
      <w:r>
        <w:t>Tressy</w:t>
      </w:r>
    </w:p>
    <w:p>
      <w:r>
        <w:t>25676/25/CBMP-HN</w:t>
      </w:r>
    </w:p>
    <w:p>
      <w:r>
        <w:t>243</w:t>
      </w:r>
    </w:p>
    <w:p>
      <w:r>
        <w:t>Dewly</w:t>
      </w:r>
    </w:p>
    <w:p>
      <w:r>
        <w:t>25699/25/CBMP-HN</w:t>
      </w:r>
    </w:p>
    <w:p>
      <w:r>
        <w:t>244</w:t>
      </w:r>
    </w:p>
    <w:p>
      <w:r>
        <w:t>Sữa rửa mặt</w:t>
      </w:r>
    </w:p>
    <w:p>
      <w:r>
        <w:t>26004/25/CBMP-HN</w:t>
      </w:r>
    </w:p>
    <w:p>
      <w:r>
        <w:t>245</w:t>
      </w:r>
    </w:p>
    <w:p>
      <w:r>
        <w:t>Kem chống năng Sunshine</w:t>
      </w:r>
    </w:p>
    <w:p>
      <w:r>
        <w:t>25217/25/CBMP-HN</w:t>
      </w:r>
    </w:p>
    <w:p>
      <w:r>
        <w:t>công ty TNHH mỹ phẩm Mimi beauty</w:t>
      </w:r>
    </w:p>
    <w:p>
      <w:r>
        <w:t>246</w:t>
      </w:r>
    </w:p>
    <w:p>
      <w:r>
        <w:t>Sun Cream</w:t>
      </w:r>
    </w:p>
    <w:p>
      <w:r>
        <w:t>25300/25/CBMP-HN</w:t>
      </w:r>
    </w:p>
    <w:p>
      <w:r>
        <w:t>Công ty TNHH mỹ phẩm Jully Beauty</w:t>
      </w:r>
    </w:p>
    <w:p>
      <w:r>
        <w:t>247</w:t>
      </w:r>
    </w:p>
    <w:p>
      <w:r>
        <w:t>Sun cream</w:t>
      </w:r>
    </w:p>
    <w:p>
      <w:r>
        <w:t>25991/25/CBMP-HN</w:t>
      </w:r>
    </w:p>
    <w:p>
      <w:r>
        <w:t>248</w:t>
      </w:r>
    </w:p>
    <w:p>
      <w:r>
        <w:t>Whitening body cream</w:t>
      </w:r>
    </w:p>
    <w:p>
      <w:r>
        <w:t>26003/25/CBMP-HN</w:t>
      </w:r>
    </w:p>
    <w:p>
      <w:r>
        <w:t>249</w:t>
      </w:r>
    </w:p>
    <w:p>
      <w:r>
        <w:t>T-Dermax Ultra</w:t>
      </w:r>
    </w:p>
    <w:p>
      <w:r>
        <w:t>25431/25/CBMP-HN</w:t>
      </w:r>
    </w:p>
    <w:p>
      <w:r>
        <w:t>Hộ kinh doanh Luxci</w:t>
      </w:r>
    </w:p>
    <w:p>
      <w:r>
        <w:t>250</w:t>
      </w:r>
    </w:p>
    <w:p>
      <w:r>
        <w:t>Rental</w:t>
      </w:r>
    </w:p>
    <w:p>
      <w:r>
        <w:t>25635/25/CBMP-HN</w:t>
      </w:r>
    </w:p>
    <w:p>
      <w:r>
        <w:t>251</w:t>
      </w:r>
    </w:p>
    <w:p>
      <w:r>
        <w:t>Xanh Smile</w:t>
      </w:r>
    </w:p>
    <w:p>
      <w:r>
        <w:t>26002/25/CBMP-HN</w:t>
      </w:r>
    </w:p>
    <w:p>
      <w:r>
        <w:t>252</w:t>
      </w:r>
    </w:p>
    <w:p>
      <w:r>
        <w:t>Kem chống nắng</w:t>
      </w:r>
    </w:p>
    <w:p>
      <w:r>
        <w:t>25548/25/CBMP-HN</w:t>
      </w:r>
    </w:p>
    <w:p>
      <w:r>
        <w:t>Công ty TNHH Minna Brand</w:t>
      </w:r>
    </w:p>
    <w:p>
      <w:r>
        <w:t>253</w:t>
      </w:r>
    </w:p>
    <w:p>
      <w:r>
        <w:t>Mầm Xanh</w:t>
      </w:r>
    </w:p>
    <w:p>
      <w:r>
        <w:t>25602/25/CBMP-HN</w:t>
      </w:r>
    </w:p>
    <w:p>
      <w:r>
        <w:t>Công ty TNHH dược mỹ phẩm Quyên Lara Việt Nam</w:t>
      </w:r>
    </w:p>
    <w:p>
      <w:r>
        <w:t>254</w:t>
      </w:r>
    </w:p>
    <w:p>
      <w:r>
        <w:t>Emma S-Cream</w:t>
      </w:r>
    </w:p>
    <w:p>
      <w:r>
        <w:t>25636/25/CBMP-HN</w:t>
      </w:r>
    </w:p>
    <w:p>
      <w:r>
        <w:t>Công ty TNHH đầu tư và thương mại Green IC</w:t>
      </w:r>
    </w:p>
    <w:p>
      <w:r>
        <w:t>255</w:t>
      </w:r>
    </w:p>
    <w:p>
      <w:r>
        <w:t>Nước rửa mặt tạo bọt maxibac facial deep cleanser</w:t>
      </w:r>
    </w:p>
    <w:p>
      <w:r>
        <w:t>25811/25/CBMP-HN</w:t>
      </w:r>
    </w:p>
    <w:p>
      <w:r>
        <w:t>Công ty TNHH Biotheraderm</w:t>
      </w:r>
    </w:p>
    <w:p>
      <w:r>
        <w:t>256</w:t>
      </w:r>
    </w:p>
    <w:p>
      <w:r>
        <w:t>Gel vệ sinh phụ nữ maxibac intima gentle care</w:t>
      </w:r>
    </w:p>
    <w:p>
      <w:r>
        <w:t>25812/25/CBMP-HN</w:t>
      </w:r>
    </w:p>
    <w:p>
      <w:r>
        <w:t>257</w:t>
      </w:r>
    </w:p>
    <w:p>
      <w:r>
        <w:t>Xịt vệ sinh phụ nữ maxibac intima fresh spray</w:t>
      </w:r>
    </w:p>
    <w:p>
      <w:r>
        <w:t>25813/25/CBMP-HN</w:t>
      </w:r>
    </w:p>
    <w:p>
      <w:r>
        <w:t>258</w:t>
      </w:r>
    </w:p>
    <w:p>
      <w:r>
        <w:t>Kem tắm làm sạch da maxibac gentle cream cleanser</w:t>
      </w:r>
    </w:p>
    <w:p>
      <w:r>
        <w:t>25831/25/CBMP-HN</w:t>
      </w:r>
    </w:p>
    <w:p>
      <w:r>
        <w:t>259</w:t>
      </w:r>
    </w:p>
    <w:p>
      <w:r>
        <w:t>Sữa tắm gội maxibac baby gentle wash</w:t>
      </w:r>
    </w:p>
    <w:p>
      <w:r>
        <w:t>25832/25/CBMP-HN</w:t>
      </w:r>
    </w:p>
    <w:p>
      <w:r>
        <w:t>260</w:t>
      </w:r>
    </w:p>
    <w:p>
      <w:r>
        <w:t>Kem bôi da maxibac barrier cream</w:t>
      </w:r>
    </w:p>
    <w:p>
      <w:r>
        <w:t>25833/25/CBMP-HN</w:t>
      </w:r>
    </w:p>
    <w:p>
      <w:r>
        <w:t>261</w:t>
      </w:r>
    </w:p>
    <w:p>
      <w:r>
        <w:t>Kem dưỡng da ban đêm</w:t>
      </w:r>
    </w:p>
    <w:p>
      <w:r>
        <w:t>25876/25/CBMP-HN</w:t>
      </w:r>
    </w:p>
    <w:p>
      <w:r>
        <w:t>Hộ kinh doanh Lù Thị Vang</w:t>
      </w:r>
    </w:p>
    <w:p>
      <w:r>
        <w:t>262</w:t>
      </w:r>
    </w:p>
    <w:p>
      <w:r>
        <w:t>Sữa rửa mặt</w:t>
      </w:r>
    </w:p>
    <w:p>
      <w:r>
        <w:t>25877/25/CBMP-HN</w:t>
      </w:r>
    </w:p>
    <w:p>
      <w:r>
        <w:t>263</w:t>
      </w:r>
    </w:p>
    <w:p>
      <w:r>
        <w:t>Kem chống nắng</w:t>
      </w:r>
    </w:p>
    <w:p>
      <w:r>
        <w:t>25913/25/CBMP-HN</w:t>
      </w:r>
    </w:p>
    <w:p>
      <w:r>
        <w:t>264</w:t>
      </w:r>
    </w:p>
    <w:p>
      <w:r>
        <w:t>Sữa rửa mặt</w:t>
      </w:r>
    </w:p>
    <w:p>
      <w:r>
        <w:t>25889/25/CBMP-HN</w:t>
      </w:r>
    </w:p>
    <w:p>
      <w:r>
        <w:t>Công ty TNHH Minna Brand</w:t>
      </w:r>
    </w:p>
    <w:p>
      <w:r>
        <w:t>265</w:t>
      </w:r>
    </w:p>
    <w:p>
      <w:r>
        <w:t>Lightening night cream</w:t>
      </w:r>
    </w:p>
    <w:p>
      <w:r>
        <w:t>26293/25/CBMP-HN</w:t>
      </w:r>
    </w:p>
    <w:p>
      <w:r>
        <w:t>Hợp tác xã Ngọc Chinh</w:t>
      </w:r>
    </w:p>
    <w:p>
      <w:r>
        <w:t>266</w:t>
      </w:r>
    </w:p>
    <w:p>
      <w:r>
        <w:t>Lightening day cream</w:t>
      </w:r>
    </w:p>
    <w:p>
      <w:r>
        <w:t>26294/25/CBMP-HN</w:t>
      </w:r>
    </w:p>
    <w:p>
      <w:r>
        <w:t>267</w:t>
      </w:r>
    </w:p>
    <w:p>
      <w:r>
        <w:t>White Serum</w:t>
      </w:r>
    </w:p>
    <w:p>
      <w:r>
        <w:t>26510/25/CBMP-HN</w:t>
      </w:r>
    </w:p>
    <w:p>
      <w:r>
        <w:t>CÔNG TY TNHH MỘT THÀNH VIÊN MINH CHÂU ACADEMY</w:t>
      </w:r>
    </w:p>
    <w:p>
      <w:r>
        <w:t>268</w:t>
      </w:r>
    </w:p>
    <w:p>
      <w:r>
        <w:t>Aura Cleansing Mousse</w:t>
      </w:r>
    </w:p>
    <w:p>
      <w:r>
        <w:t>26511/25/CBMP-HN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