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176/TTg-NN năm 2024 chuyển mục đích sử dụng đất rừng phòng hộ trên địa bàn tỉnh Ninh Thuận và tỉnh Lâm Đồng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16/03/2024</w:t>
            </w:r>
          </w:p>
        </w:tc>
      </w:tr>
      <w:tr>
        <w:tc>
          <w:tcPr>
            <w:tcW w:type="dxa" w:w="4320"/>
          </w:tcPr>
          <w:p>
            <w:r>
              <w:t>Ngày hiệu lực</w:t>
            </w:r>
          </w:p>
        </w:tc>
        <w:tc>
          <w:tcPr>
            <w:tcW w:type="dxa" w:w="4320"/>
          </w:tcPr>
          <w:p>
            <w:r>
              <w:t>16/03/2024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176/TTg-NN</w:t>
      </w:r>
    </w:p>
    <w:p>
      <w:r>
        <w:t>V/v chuyển mục đích sử dụng đất rừng phòng hộ trên địa bàn tỉnh Ninh Thuận và tỉnh Lâm Đồng</w:t>
      </w:r>
    </w:p>
    <w:p>
      <w:r>
        <w:t>Hà Nội, ngày 16 tháng 3 năm 2024</w:t>
      </w:r>
    </w:p>
    <w:p>
      <w:r>
        <w:t>Kính gửi:</w:t>
      </w:r>
    </w:p>
    <w:p>
      <w:r>
        <w:t>- Bộ Tài nguyên và Môi trường;</w:t>
      </w:r>
    </w:p>
    <w:p>
      <w:r>
        <w:t>- Ủy ban nhân dân tỉnh Ninh Thuận;</w:t>
      </w:r>
    </w:p>
    <w:p>
      <w:r>
        <w:t>- Ủy ban nhân dân tỉnh Lâm Đồng.</w:t>
      </w:r>
    </w:p>
    <w:p>
      <w:r>
        <w:t>Xét đề nghị của Bộ Tài nguyên và Môi trường (Công văn số 704/BTNMT- QHPTTNĐ ngày 30 tháng 01 năm 2024) và báo cáo của Ủy ban nhân dân tỉnh Ninh Thuận (Công văn số 1037/UBND-KTTH ngày 08 tháng 3 năm 2024), của Ủy ban nhân dân tỉnh Lâm Đồng (Công văn số 1900/UBND-LN ngày 12 tháng 3 năm 2024) về việc chuyển mục đích sử dụng đất rừng phòng hộ sang mục đích phi nông nghiệp trên địa bàn tỉnh Ninh Thuận và tỉnh Lâm Đồng, Phó Thủ tướng Chính phủ Trần Hồng Hà có ý kiến như sau:</w:t>
      </w:r>
    </w:p>
    <w:p>
      <w:r>
        <w:t>1. Chấp thuận Ủy ban nhân dân tỉnh Ninh Thuận và Ủy ban nhân dân tỉnh Lâm Đồng quyết định chuyển mục đích sử dụng 44,858 ha đất rừng phòng hộ (gồm 37,974 ha đất rừng phòng hộ trên địa bàn tỉnh Ninh Thuận và 6,884 ha đất rừng phòng trên địa bàn tỉnh Lâm Đồng) sang đất phi nông nghiệp để thực hiện Dự án Đường nối từ thị trấn Tân Sơn, huyện Ninh Sơn, tỉnh Ninh Thuận đi ngã tư Tà Năng, huyện Đức Trọng, tỉnh Lâm Đồng như ý kiến thẩm định và nội dung trình của Bộ Tài nguyên và Môi trường tại Công văn nêu trên.</w:t>
      </w:r>
    </w:p>
    <w:p>
      <w:r>
        <w:t>2. Ủy ban nhân dân tỉnh Ninh Thuận và Ủy ban nhân dân tỉnh Lâm Đồng tổ chức kiểm tra, rà soát hiện trạng sử dụng đất đảm bảo thống nhất hồ sơ và thực địa, đảm bảo chỉ tiêu đất rừng phòng hộ được Thủ tướng Chính phủ phân bổ; chịu trách nhiệm toàn diện trước pháp luật, trước Thủ tướng Chính phủ về việc quyết định chuyển mục đích sử dụng đất rừng phòng hộ đảm bảo đúng quy định của pháp luật về đất đai và các pháp luật khác có liên quan, bảo đảm sử dụng đất tiết kiệm và hiệu quả, không để xảy ra thất thoát, lãng phí; thường xuyên kiểm tra, giải quyết những khó khăn vướng mắc trong quá trình tổ chức thực hiện chuyển mục đích sử dụng đất rừng phòng hộ theo đúng quy định của pháp luật. Ủy ban nhân dân tỉnh Ninh Thuận và Ủy ban nhân dân tỉnh Lâm Đồng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việc tổ chức thẩm định, kết quả thẩm định sự đầy đủ chính xác của các hồ sơ kèm theo và nội dung kiến nghị Thủ tướng Chính phủ chấp thuận chuyển mục đích sử dụng đất rừng phòng hộ để thực hiện Dự án Đường nối từ thị trấn Tân Sơn, huyện Ninh Sơn, tỉnh Ninh Thuận đi ngã tư Tà Năng, huyện Đức Trọng, tỉnh Lâm Đồng bảo đảm theo đúng quy định; theo dõi và hướng dẫn thực hiện việc chuyển mục đích sử dụng đất rừng phòng hộ nêu tại mục 1 đúng quy định của pháp luật./.</w:t>
      </w:r>
    </w:p>
    <w:p>
      <w:r>
        <w:t>Nơi nhận:</w:t>
      </w:r>
    </w:p>
    <w:p>
      <w:r>
        <w:t>- Như trên;</w:t>
      </w:r>
    </w:p>
    <w:p>
      <w:r>
        <w:t>- Thủ tướng, các Phó Thủ tướng;</w:t>
      </w:r>
    </w:p>
    <w:p>
      <w:r>
        <w:t>- Bộ Nông nghiệp và Phát triển nông thôn;</w:t>
      </w:r>
    </w:p>
    <w:p>
      <w:r>
        <w:t>- Bộ Giao thông vận tải;</w:t>
      </w:r>
    </w:p>
    <w:p>
      <w:r>
        <w:t>- VPCP: BTCN, các PCN,</w:t>
      </w:r>
    </w:p>
    <w:p>
      <w:r>
        <w:t>Các Vụ: QHĐP, CN, PL, V.I;</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