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Công văn 1757/TCT-CS năm 2023 về chính sách thuế do Tổng cục Thuế ban hành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Số hiệu</w:t>
            </w:r>
          </w:p>
        </w:tc>
        <w:tc>
          <w:tcPr>
            <w:tcW w:type="dxa" w:w="4320"/>
          </w:tcPr>
          <w:p>
            <w:r>
              <w:t>1757/TCT-CS</w:t>
            </w:r>
          </w:p>
        </w:tc>
      </w:tr>
      <w:tr>
        <w:tc>
          <w:tcPr>
            <w:tcW w:type="dxa" w:w="4320"/>
          </w:tcPr>
          <w:p>
            <w:r>
              <w:t>Loại văn bản</w:t>
            </w:r>
          </w:p>
        </w:tc>
        <w:tc>
          <w:tcPr>
            <w:tcW w:type="dxa" w:w="4320"/>
          </w:tcPr>
          <w:p>
            <w:r>
              <w:t>Công văn</w:t>
            </w:r>
          </w:p>
        </w:tc>
      </w:tr>
      <w:tr>
        <w:tc>
          <w:tcPr>
            <w:tcW w:type="dxa" w:w="4320"/>
          </w:tcPr>
          <w:p>
            <w:r>
              <w:t>Ngày ban hành</w:t>
            </w:r>
          </w:p>
        </w:tc>
        <w:tc>
          <w:tcPr>
            <w:tcW w:type="dxa" w:w="4320"/>
          </w:tcPr>
          <w:p>
            <w:r>
              <w:t>17/05/2023</w:t>
            </w:r>
          </w:p>
        </w:tc>
      </w:tr>
      <w:tr>
        <w:tc>
          <w:tcPr>
            <w:tcW w:type="dxa" w:w="4320"/>
          </w:tcPr>
          <w:p>
            <w:r>
              <w:t>Ngày hiệu lực</w:t>
            </w:r>
          </w:p>
        </w:tc>
        <w:tc>
          <w:tcPr>
            <w:tcW w:type="dxa" w:w="4320"/>
          </w:tcPr>
          <w:p>
            <w:r>
              <w:t>17/05/2023</w:t>
            </w:r>
          </w:p>
        </w:tc>
      </w:tr>
      <w:tr>
        <w:tc>
          <w:tcPr>
            <w:tcW w:type="dxa" w:w="4320"/>
          </w:tcPr>
          <w:p>
            <w:r>
              <w:t>Tình trạng</w:t>
            </w:r>
          </w:p>
        </w:tc>
        <w:tc>
          <w:tcPr>
            <w:tcW w:type="dxa" w:w="4320"/>
          </w:tcPr>
          <w:p>
            <w:r>
              <w:t>Chưa xác định</w:t>
            </w:r>
          </w:p>
        </w:tc>
      </w:tr>
    </w:tbl>
    <w:p/>
    <w:p>
      <w:r>
        <w:t>Nội dung toàn văn đang được cập nhật.</w:t>
      </w:r>
    </w:p>
    <w:p/>
    <w:p>
      <w:r>
        <w:t>Nguồn tra cứu: vanban.phaplyvn.com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6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