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175/TTg-CN năm 2024 đầu tư Cảng hàng không Biên Hòa theo phương thức đối tác công tư (PPP)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175/TTg-CN</w:t>
      </w:r>
    </w:p>
    <w:p>
      <w:r>
        <w:t>V/v đầu tư Cảng hàng không Biên Hòa theo phương thức PPP.</w:t>
      </w:r>
    </w:p>
    <w:p>
      <w:r>
        <w:t>Hà Nội, ngày 13 tháng 3 năm 2024</w:t>
      </w:r>
    </w:p>
    <w:p>
      <w:r>
        <w:t>Kính gửi:</w:t>
      </w:r>
    </w:p>
    <w:p>
      <w:r>
        <w:t>- Bộ trưởng các Bộ: Giao thông vận tải, Quốc phòng, Kế hoạch và Đầu tư, Tài chính, Tài nguyên và Môi trường;</w:t>
      </w:r>
    </w:p>
    <w:p>
      <w:r>
        <w:t>- Chủ tịch Ủy ban nhân dân tỉnh Đồng Nai.</w:t>
      </w:r>
    </w:p>
    <w:p>
      <w:r>
        <w:t>Xét kiến nghị của Ủy ban nhân dân tỉnh Đồng Nai tại văn bản số 11375/UBND-KTN ngày 27 tháng 10 năm 2023, Bộ Giao thông vận tải tại văn bản số 1711/BGTVT-KHĐT ngày 20 tháng 02 năm 2024, ý kiến của Bộ Kế hoạch và Đầu tư tại văn bản số 1510/BKHĐT-PTHTĐT ngày 01 tháng 3 năm 2024 về việc giao cơ quan có thẩm quyền triển khai đầu tư Dự án Cảng hàng không Biên Hòa, tỉnh Đồng Nai, Phó Thủ tướng Chính phủ Trần Hồng Hà có ý kiến như sau:</w:t>
      </w:r>
    </w:p>
    <w:p>
      <w:r>
        <w:t>- Đồng ý giao Ủy ban nhân dân tỉnh Đồng Nai là cơ quan có thẩm quyền triển khai đầu tư Dự án Cảng hàng không Biên Hòa theo phương thức đối tác công tư như đề nghị của Ủy ban nhân dân tỉnh Đồng Nai, Bộ Giao thông vận tải và ý kiến Bộ Kế hoạch và Đầu tư tại các văn bản nêu trên.</w:t>
      </w:r>
    </w:p>
    <w:p>
      <w:r>
        <w:t>- Các Bộ: Quốc phòng, Kế hoạch và Đầu tư, Tài chính, Tài nguyên và Môi trường và các cơ quan liên quan phối hợp, hỗ trợ Ủy ban nhân dân tỉnh Đồng Nai trong quá trình triển khai Dự án.</w:t>
      </w:r>
    </w:p>
    <w:p>
      <w:r>
        <w:t>- Ủy ban nhân dân tỉnh Đồng Nai chỉ đạo các cơ quan, đơn vị phối hợp chặt chẽ với các Bộ: Giao thông vận tải, Quốc phòng, Kế hoạch và Đầu tư, Tài chính, Tài nguyên và Môi trường và các cơ quan liên quan trong quá trình triển khai./.</w:t>
      </w:r>
    </w:p>
    <w:p>
      <w:r>
        <w:t>Nơi nhận:</w:t>
      </w:r>
    </w:p>
    <w:p>
      <w:r>
        <w:t>- Như trên;</w:t>
      </w:r>
    </w:p>
    <w:p>
      <w:r>
        <w:t>- TTgCP, PTTg Trần Hồng Hà;</w:t>
      </w:r>
    </w:p>
    <w:p>
      <w:r>
        <w:t>- Các Bộ: GTVT, KHĐT, TC, TNMT, QP;</w:t>
      </w:r>
    </w:p>
    <w:p>
      <w:r>
        <w:t>- UBND tỉnh Đồng Nai;</w:t>
      </w:r>
    </w:p>
    <w:p>
      <w:r>
        <w:t>- VPCP: BTCN, PCN Nguyễn Sỹ Hiệp, TGĐ Cổng TTĐT, Trợ lý TTg, các Vụ: KTTH, NC, PL, QHĐP;</w:t>
      </w:r>
    </w:p>
    <w:p>
      <w:r>
        <w:t>- Lưu: VT, CN (2) LTS.</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