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174/TANDTC-PC năm 2023 về áp dụng Điểm s Khoản 1 Điều 51 Bộ luật Hình sự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174/TANDTC-PC</w:t>
      </w:r>
    </w:p>
    <w:p>
      <w:r>
        <w:t>V/v áp dụng điểm s khoản 1 Điều 51 của BLHS</w:t>
      </w:r>
    </w:p>
    <w:p>
      <w:r>
        <w:t>Hà Nội, ngày 31 tháng 8 năm 2023</w:t>
      </w:r>
    </w:p>
    <w:p>
      <w:r>
        <w:t>Kính gửi:  Các Tòa án nhân dân và Tòa án quân sự các cấp</w:t>
      </w:r>
    </w:p>
    <w:p>
      <w:r>
        <w:t>Thời gian qua, Tòa án nhân dân tối cao nhận được phản ánh của các Tòa án về việc khó khăn, vướng mắc trong áp dụng tình tiết giảm nhẹ “ người phạm tội thành khẩn khai báo, ăn năn hối cải ” quy định tại điểm s khoản 1 Điều 51 của Bộ luật Hình sự. Để bảo đảm áp dụng thống nhất pháp luật, Tòa án nhân dân tối cao có ý kiến như sau:</w:t>
      </w:r>
    </w:p>
    <w:p>
      <w:r>
        <w:t>Tình tiết “ Người phạm tội thành khẩn khai báo, ăn năn hối cải ” được hiểu là trường hợp người phạm tội thành khẩn khai nhận về hành vi phạm tội, ăn năn hối lỗi về việc mình đã gây ra; tình tiết “ thành khẩn khai báo ”, “ ăn năn hối cải ” không phải là hai tình tiết độc lập. Do đó, nếu người phạm tội “ thành khẩn khai báo, ăn năn hối cải ” thì chỉ được coi là một tình tiết giảm nhẹ quy định tại khoản 1 Điều 51 của Bộ luật Hình sự.</w:t>
      </w:r>
    </w:p>
    <w:p>
      <w:r>
        <w:t>Trên đây là ý kiến của Tòa án nhân dân tối cao để các Tòa án nghiên cứu, tham khảo khi giải quyết các vụ án cụ thể. Trong quá trình thực hiện nếu có vướng mắc đề nghị báo cáo về Tòa án nhân dân tối cao (thông qua Vụ Pháp chế và Quản lý khoa học) để có hướng dẫn kịp thời./.</w:t>
      </w:r>
    </w:p>
    <w:p>
      <w:r>
        <w:t>Nơi nhận:</w:t>
      </w:r>
    </w:p>
    <w:p>
      <w:r>
        <w:t>- Như kính gửi;</w:t>
      </w:r>
    </w:p>
    <w:p>
      <w:r>
        <w:t>- Đ/c Chánh án TANDTC (để b/c);</w:t>
      </w:r>
    </w:p>
    <w:p>
      <w:r>
        <w:t>- Bộ Công an;</w:t>
      </w:r>
    </w:p>
    <w:p>
      <w:r>
        <w:t>- Viện kiểm sát nhân dân tối cao;</w:t>
      </w:r>
    </w:p>
    <w:p>
      <w:r>
        <w:t>- Cổng thông tin điện tử TANDTC (để đăng cổng);</w:t>
      </w:r>
    </w:p>
    <w:p>
      <w:r>
        <w:t>- Lưu: VT (TANDTC, Vụ PC&amp;QLKH-P1).</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