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1733/UBDT-CTMTQG năm 2023 thông báo mức vốn sự nghiệp nguồn ngân sách trung ương thực hiện Chương trình mục tiêu quốc gia dân tộc thiểu số và miền núi năm 2024, 2025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1733/UBDT-CTMTQG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1733/UBDT-CTMTQG</w:t>
      </w:r>
    </w:p>
    <w:p>
      <w:r>
        <w:t>V/v thông báo mức vốn sự nghiệp nguồn NSTW thực hiện Chương trình MTQG DTTS&amp;MN năm 2024, 2025</w:t>
      </w:r>
    </w:p>
    <w:p>
      <w:r>
        <w:t>Hà Nội, ngày 29 tháng 9 năm 2023</w:t>
      </w:r>
    </w:p>
    <w:p>
      <w:r>
        <w:t>Kính gửi:</w:t>
      </w:r>
    </w:p>
    <w:p>
      <w:r>
        <w:t>- Các bộ, cơ quan trung ương;</w:t>
      </w:r>
    </w:p>
    <w:p>
      <w:r>
        <w:t>- Ủy ban nhân dân các tỉnh, thành phố trực thuộc trung ương.</w:t>
      </w:r>
    </w:p>
    <w:p>
      <w:r>
        <w:t>Thực hiện Nghị định số 38/2023/NĐ-CP ngày 24/6/2023 của Chính phủ về việc sửa đổi, bổ sung một số điều của Nghị định số 27/2022/NĐ-CP ngày 19/4/2022 của Chính phủ quy định cơ chế quản lý, tổ chức thực hiện các chương trình mục tiêu quốc gia, Ủy ban Dân tộc thông báo dự kiến mức vốn sự nghiệp nguồn ngân sách trung ương thực hiện Chương trình mục tiêu quốc gia phát triển kinh tế - xã hội vùng đồng bào dân tộc thiểu số và miền núi giai đoạn 2021 - 2030, giai đoạn I: từ năm 2021 đến năm 2025 (sau đây gọi tắt là Chương trình) 02 năm (2024 và 2025) cho các bộ, cơ quan trung ương, UBND các tỉnh, thành phố trực thuộc trung ương cụ thể như sau:</w:t>
      </w:r>
    </w:p>
    <w:p>
      <w:r>
        <w:t>1. Cơ sở xây dựng phương án phân bổ vốn sự nghiệp nguồn ngân sách trung ương thực hiện Chương trình 02 năm (2024 và 2025):</w:t>
      </w:r>
    </w:p>
    <w:p>
      <w:r>
        <w:t>- Quyết định số 1719/QĐ-TTg ngày 14/10/2021 của Thủ tướng Chính phủ phê duyệt Chương trình;</w:t>
      </w:r>
    </w:p>
    <w:p>
      <w:r>
        <w:t>- Quyết định số 39/2021/QĐ-TTg ngày 30/12/2021 của Thủ tướng Chính phủ quy định nguyên tắc, tiêu chí, định mức phân bổ vốn ngân sách trung ương và tỷ lệ vốn đối ứng của ngân sách địa phương thực hiện Chương trình; Quyết định số 18/2023/QĐ-TTg ngày 01/7/2023 của Thủ tướng Chính phủ sửa đổi, bổ sung và bãi bỏ một số điều của Quyết định số 39/2021/QĐ-TTg ngày 30/12/2021;</w:t>
      </w:r>
    </w:p>
    <w:p>
      <w:r>
        <w:t>- Công văn số 7569/BTC-NSNN ngày 21/7/2023 của Bộ Tài chính về số kiểm tra thu, chi ngân sách nhà nước năm 2024, dự kiến thu, trần chi ngân sách nhà nước năm 2025, 2026;</w:t>
      </w:r>
    </w:p>
    <w:p>
      <w:r>
        <w:t>- Căn cứ phương án phân bổ vốn sự nghiệp năm 2024, 2025 của các bộ, cơ quan trung ương chủ trì các dự án, tiểu dự án, nội dung thành phần của Chương trình.</w:t>
      </w:r>
    </w:p>
    <w:p>
      <w:r>
        <w:t>2. Dự kiến mức vốn sự nghiệp nguồn ngân sách trung ương thực hiện Chương trình 02 năm (2024 và 2025):   (Chi tiết theo Phụ lục đính kèm) . Số liệu về mức vốn sự nghiệp nguồn ngân sách trung ương hằng năm phân bổ cho các bộ, cơ quan trung ương, tỉnh, thành phố trực thuộc trung ương có thể thay đổi hoặc được điều chỉnh phụ thuộc vào nhu cầu thực tế, tổng vốn sự nghiệp hằng năm bố trí cho Chương trình được cấp có thẩm quyền thông báo.</w:t>
      </w:r>
    </w:p>
    <w:p>
      <w:r>
        <w:t>3. Đề nghị các bộ, cơ quan trung ương, UBND các tỉnh, thành phố trực thuộc trung ương:</w:t>
      </w:r>
    </w:p>
    <w:p>
      <w:r>
        <w:t>Căn cứ dự kiến tổng vốn sự nghiệp nguồn vốn ngân sách trung ương 02 năm (2024 và 2025) được thông báo và điều kiện thực tế, các bộ, cơ quan trung ương, UBND các tỉnh, thành phố trực thuộc trung ương giao các đơn vị chức năng có liên quan xây dựng mục tiêu, nhiệm vụ, phương án phân bổ vốn theo quy định để thực hiện các mục tiêu, nhiệm vụ của Chương trình trên địa bàn.</w:t>
      </w:r>
    </w:p>
    <w:p>
      <w:r>
        <w:t>Nội dung chi, múc chi thực hiện các nhiệm vụ thuộc Chương trình được cấp có thẩm quyền phê duyệt phải đảm bảo phù hợp với các quy định tại Thông tư số 55/2023/TT-BTC ngày 15/8/2023 của Bộ Tài chính quy định quản lý, sử dụng và quyết toán kinh phí sự nghiệp từ nguồn ngân sách trung ương thực hiện các chương trình mục tiêu quốc gia giai đoạn 2021-2025. Đối với kinh phí mua sắm trang thiết bị, sửa chữa bảo trì cơ sở vật chất, tăng cường năng lực; nhiệm vụ thực hiện hoạt động ứng dụng công nghệ thông tin  (phát triển công nghệ thông tin, cơ sở dữ liệu; các nền tảng, ứng dụng, dịch vụ công quốc gia dùng chung; an toàn, an ninh mạng...)  thực hiện theo quy định tại điểm d khoản 4 Điều 19 Thông tư số 51/2023/TT-BTC ngày 17/7/2023 của Bộ Tài chính hướng dẫn xây dựng dự toán ngân sách nhà nước năm 2024, kế hoạch tài chính - ngân sách nhà nước 03 năm 2024-2026.</w:t>
      </w:r>
    </w:p>
    <w:p>
      <w:r>
        <w:t>Ủy ban Dân tộc thông báo để các bộ, cơ quan trung ương, UBND tỉnh, thành phố trực thuộc trung ương được biết và chỉ đạo, triển khai thực hiện theo quy định./.</w:t>
      </w:r>
    </w:p>
    <w:p>
      <w:r>
        <w:t>Nơi nhận:</w:t>
      </w:r>
    </w:p>
    <w:p>
      <w:r>
        <w:t>- Như trên;</w:t>
      </w:r>
    </w:p>
    <w:p>
      <w:r>
        <w:t>- Phó Thủ tướng CP Trần Lưu Quang (để báo cáo);</w:t>
      </w:r>
    </w:p>
    <w:p>
      <w:r>
        <w:t>- Văn phòng Chính phủ;</w:t>
      </w:r>
    </w:p>
    <w:p>
      <w:r>
        <w:t>- Bộ KHĐT; Bộ TC;</w:t>
      </w:r>
    </w:p>
    <w:p>
      <w:r>
        <w:t>- Bộ trưởng, Chủ nhiệm Hầu A Lềnh (để b/c);</w:t>
      </w:r>
    </w:p>
    <w:p>
      <w:r>
        <w:t>- Các TT, PCN Ủy ban Dân tộc;</w:t>
      </w:r>
    </w:p>
    <w:p>
      <w:r>
        <w:t>- Các vụ, đơn vị thuộc UBDT: KHTC, CSDT, DTTS, TCCB, TH, VPĐPCTMTQG (để thực hiện);</w:t>
      </w:r>
    </w:p>
    <w:p>
      <w:r>
        <w:t>- Lưu: VT, CTMTQG (03).</w:t>
      </w:r>
    </w:p>
    <w:p>
      <w:r>
        <w:t>KT. BỘ TRƯỞNG, CHỦ NHIỆM</w:t>
      </w:r>
    </w:p>
    <w:p>
      <w:r>
        <w:t>THỨ TRƯỞNG, PHÓ CHỦ NHIỆM</w:t>
      </w:r>
    </w:p>
    <w:p>
      <w:r>
        <w:t>Y Vinh Tơr</w:t>
      </w:r>
    </w:p>
    <w:p>
      <w:r>
        <w:t>PHỤ LỤC I</w:t>
      </w:r>
    </w:p>
    <w:p>
      <w:r>
        <w:t>THÔNG BÁO MỨC VỐN SỰ NGHIỆP NGUỒN NGÂN SÁCH TRUNG ƯƠNG THỰC HIỆN CHƯƠNG TRÌNH MỤC TIÊU QUỐC GIA DÂN TỘC THIỂU SỐ VÀ MIỀN NÚI, NĂM 2024</w:t>
      </w:r>
    </w:p>
    <w:p>
      <w:r>
        <w:t>(Kèm theo Công văn số: 1733/UBDT-CTMTQG ngày 29 tháng 9 năm 2023 của Ủy ban Dân tộc)</w:t>
      </w:r>
    </w:p>
    <w:p>
      <w:r>
        <w:t>Đơn vị tính: Triệu đồng</w:t>
      </w:r>
    </w:p>
    <w:p>
      <w:r>
        <w:t>TT</w:t>
      </w:r>
    </w:p>
    <w:p>
      <w:r>
        <w:t>BỘ, CƠ QUAN TRUNG ƯƠNG, ĐỊA PHƯƠNG</w:t>
      </w:r>
    </w:p>
    <w:p>
      <w:r>
        <w:t>VỐN SỰ NGHIỆP</w:t>
      </w:r>
    </w:p>
    <w:p>
      <w:r>
        <w:t>Dự án 1</w:t>
      </w:r>
    </w:p>
    <w:p>
      <w:r>
        <w:t>Dự án 2</w:t>
      </w:r>
    </w:p>
    <w:p>
      <w:r>
        <w:t>Dự án 3</w:t>
      </w:r>
    </w:p>
    <w:p>
      <w:r>
        <w:t>Dự án 4</w:t>
      </w:r>
    </w:p>
    <w:p>
      <w:r>
        <w:t>SN Kinh tế</w:t>
      </w:r>
    </w:p>
    <w:p>
      <w:r>
        <w:t>SN Kinh tế</w:t>
      </w:r>
    </w:p>
    <w:p>
      <w:r>
        <w:t>Cộng</w:t>
      </w:r>
    </w:p>
    <w:p>
      <w:r>
        <w:t>Tiểu dự án 1</w:t>
      </w:r>
    </w:p>
    <w:p>
      <w:r>
        <w:t>Tiểu dự án 2</w:t>
      </w:r>
    </w:p>
    <w:p>
      <w:r>
        <w:t>Tiểu Dự án 3</w:t>
      </w:r>
    </w:p>
    <w:p>
      <w:r>
        <w:t>Tiểu Dự án 1</w:t>
      </w:r>
    </w:p>
    <w:p>
      <w:r>
        <w:t>Cộng</w:t>
      </w:r>
    </w:p>
    <w:p>
      <w:r>
        <w:t>Sự nghiệp GD, ĐT, DN</w:t>
      </w:r>
    </w:p>
    <w:p>
      <w:r>
        <w:t>Sự nghiệp y tế, dân số, gia đình</w:t>
      </w:r>
    </w:p>
    <w:p>
      <w:r>
        <w:t>Sự nghiệp văn hóa thông tin</w:t>
      </w:r>
    </w:p>
    <w:p>
      <w:r>
        <w:t>Sự nghiệp kinh tế</w:t>
      </w:r>
    </w:p>
    <w:p>
      <w:r>
        <w:t>Sự nghiệp bảo đảm xã hội</w:t>
      </w:r>
    </w:p>
    <w:p>
      <w:r>
        <w:t>SN Kinh tế</w:t>
      </w:r>
    </w:p>
    <w:p>
      <w:r>
        <w:t>SN Kinh tế</w:t>
      </w:r>
    </w:p>
    <w:p>
      <w:r>
        <w:t>SN Kinh tế</w:t>
      </w:r>
    </w:p>
    <w:p>
      <w:r>
        <w:t>SN Kinh tế</w:t>
      </w:r>
    </w:p>
    <w:p>
      <w:r>
        <w:t>A</w:t>
      </w:r>
    </w:p>
    <w:p>
      <w:r>
        <w:t>VỐN THEO SỐ KIỂM TRA CỦA BỘ TÀI CHÍNH</w:t>
      </w:r>
    </w:p>
    <w:p>
      <w:r>
        <w:t>17.139.424</w:t>
      </w:r>
    </w:p>
    <w:p>
      <w:r>
        <w:t>2.063.414</w:t>
      </w:r>
    </w:p>
    <w:p>
      <w:r>
        <w:t>328.515</w:t>
      </w:r>
    </w:p>
    <w:p>
      <w:r>
        <w:t>1.283.543</w:t>
      </w:r>
    </w:p>
    <w:p>
      <w:r>
        <w:t>7.381.876</w:t>
      </w:r>
    </w:p>
    <w:p>
      <w:r>
        <w:t>774.700</w:t>
      </w:r>
    </w:p>
    <w:p>
      <w:r>
        <w:t>1.019.019</w:t>
      </w:r>
    </w:p>
    <w:p>
      <w:r>
        <w:t>158.571</w:t>
      </w:r>
    </w:p>
    <w:p>
      <w:r>
        <w:t>6.796.069</w:t>
      </w:r>
    </w:p>
    <w:p>
      <w:r>
        <w:t>4.379.145</w:t>
      </w:r>
    </w:p>
    <w:p>
      <w:r>
        <w:t>2.057.256</w:t>
      </w:r>
    </w:p>
    <w:p>
      <w:r>
        <w:t>359.668</w:t>
      </w:r>
    </w:p>
    <w:p>
      <w:r>
        <w:t>700.912</w:t>
      </w:r>
    </w:p>
    <w:p>
      <w:r>
        <w:t>B</w:t>
      </w:r>
    </w:p>
    <w:p>
      <w:r>
        <w:t>DỰ KIẾN PHƯƠNG ÁN VỐN SỰ NGHIỆP</w:t>
      </w:r>
    </w:p>
    <w:p>
      <w:r>
        <w:t>11.832.048</w:t>
      </w:r>
    </w:p>
    <w:p>
      <w:r>
        <w:t>2.063.414</w:t>
      </w:r>
    </w:p>
    <w:p>
      <w:r>
        <w:t>328.515</w:t>
      </w:r>
    </w:p>
    <w:p>
      <w:r>
        <w:t>1.283.543</w:t>
      </w:r>
    </w:p>
    <w:p>
      <w:r>
        <w:t>7.381.876</w:t>
      </w:r>
    </w:p>
    <w:p>
      <w:r>
        <w:t>774.700</w:t>
      </w:r>
    </w:p>
    <w:p>
      <w:r>
        <w:t>759.750</w:t>
      </w:r>
    </w:p>
    <w:p>
      <w:r>
        <w:t>148.002</w:t>
      </w:r>
    </w:p>
    <w:p>
      <w:r>
        <w:t>5.686.027</w:t>
      </w:r>
    </w:p>
    <w:p>
      <w:r>
        <w:t>3.521.261</w:t>
      </w:r>
    </w:p>
    <w:p>
      <w:r>
        <w:t>1.873.766</w:t>
      </w:r>
    </w:p>
    <w:p>
      <w:r>
        <w:t>291.000</w:t>
      </w:r>
    </w:p>
    <w:p>
      <w:r>
        <w:t>644.262</w:t>
      </w:r>
    </w:p>
    <w:p>
      <w:r>
        <w:t>I</w:t>
      </w:r>
    </w:p>
    <w:p>
      <w:r>
        <w:t>BỘ, CƠ QUAN TRUNG ƯƠNG</w:t>
      </w:r>
    </w:p>
    <w:p>
      <w:r>
        <w:t>1.408.080</w:t>
      </w:r>
    </w:p>
    <w:p>
      <w:r>
        <w:t>230.879</w:t>
      </w:r>
    </w:p>
    <w:p>
      <w:r>
        <w:t>29.262</w:t>
      </w:r>
    </w:p>
    <w:p>
      <w:r>
        <w:t>588.475</w:t>
      </w:r>
    </w:p>
    <w:p>
      <w:r>
        <w:t>466.563</w:t>
      </w:r>
    </w:p>
    <w:p>
      <w:r>
        <w:t>92.901</w:t>
      </w:r>
    </w:p>
    <w:p>
      <w:r>
        <w:t>0</w:t>
      </w:r>
    </w:p>
    <w:p>
      <w:r>
        <w:t>0</w:t>
      </w:r>
    </w:p>
    <w:p>
      <w:r>
        <w:t>407.904</w:t>
      </w:r>
    </w:p>
    <w:p>
      <w:r>
        <w:t>0</w:t>
      </w:r>
    </w:p>
    <w:p>
      <w:r>
        <w:t>116.904</w:t>
      </w:r>
    </w:p>
    <w:p>
      <w:r>
        <w:t>291.000</w:t>
      </w:r>
    </w:p>
    <w:p>
      <w:r>
        <w:t>0</w:t>
      </w:r>
    </w:p>
    <w:p>
      <w:r>
        <w:t>1</w:t>
      </w:r>
    </w:p>
    <w:p>
      <w:r>
        <w:t>Ủy ban Dân tộc</w:t>
      </w:r>
    </w:p>
    <w:p>
      <w:r>
        <w:t>561.138</w:t>
      </w:r>
    </w:p>
    <w:p>
      <w:r>
        <w:t>40.970</w:t>
      </w:r>
    </w:p>
    <w:p>
      <w:r>
        <w:t>0</w:t>
      </w:r>
    </w:p>
    <w:p>
      <w:r>
        <w:t>456.567</w:t>
      </w:r>
    </w:p>
    <w:p>
      <w:r>
        <w:t>52.398</w:t>
      </w:r>
    </w:p>
    <w:p>
      <w:r>
        <w:t>11.203</w:t>
      </w:r>
    </w:p>
    <w:p>
      <w:r>
        <w:t>0</w:t>
      </w:r>
    </w:p>
    <w:p>
      <w:r>
        <w:t>33.000</w:t>
      </w:r>
    </w:p>
    <w:p>
      <w:r>
        <w:t>33.000</w:t>
      </w:r>
    </w:p>
    <w:p>
      <w:r>
        <w:t>0</w:t>
      </w:r>
    </w:p>
    <w:p>
      <w:r>
        <w:t>2</w:t>
      </w:r>
    </w:p>
    <w:p>
      <w:r>
        <w:t>Liên Minh Liên minh HTX VN</w:t>
      </w:r>
    </w:p>
    <w:p>
      <w:r>
        <w:t>38.446</w:t>
      </w:r>
    </w:p>
    <w:p>
      <w:r>
        <w:t>0</w:t>
      </w:r>
    </w:p>
    <w:p>
      <w:r>
        <w:t>0</w:t>
      </w:r>
    </w:p>
    <w:p>
      <w:r>
        <w:t>26.300</w:t>
      </w:r>
    </w:p>
    <w:p>
      <w:r>
        <w:t>12.146</w:t>
      </w:r>
    </w:p>
    <w:p>
      <w:r>
        <w:t>0</w:t>
      </w:r>
    </w:p>
    <w:p>
      <w:r>
        <w:t>0</w:t>
      </w:r>
    </w:p>
    <w:p>
      <w:r>
        <w:t>10.285</w:t>
      </w:r>
    </w:p>
    <w:p>
      <w:r>
        <w:t>10.285</w:t>
      </w:r>
    </w:p>
    <w:p>
      <w:r>
        <w:t>0</w:t>
      </w:r>
    </w:p>
    <w:p>
      <w:r>
        <w:t>3</w:t>
      </w:r>
    </w:p>
    <w:p>
      <w:r>
        <w:t>Trung ương Hội Nông dân VN</w:t>
      </w:r>
    </w:p>
    <w:p>
      <w:r>
        <w:t>12.145</w:t>
      </w:r>
    </w:p>
    <w:p>
      <w:r>
        <w:t>0</w:t>
      </w:r>
    </w:p>
    <w:p>
      <w:r>
        <w:t>0</w:t>
      </w:r>
    </w:p>
    <w:p>
      <w:r>
        <w:t>0</w:t>
      </w:r>
    </w:p>
    <w:p>
      <w:r>
        <w:t>12.145</w:t>
      </w:r>
    </w:p>
    <w:p>
      <w:r>
        <w:t>0</w:t>
      </w:r>
    </w:p>
    <w:p>
      <w:r>
        <w:t>0</w:t>
      </w:r>
    </w:p>
    <w:p>
      <w:r>
        <w:t>10.285</w:t>
      </w:r>
    </w:p>
    <w:p>
      <w:r>
        <w:t>10.285</w:t>
      </w:r>
    </w:p>
    <w:p>
      <w:r>
        <w:t>0</w:t>
      </w:r>
    </w:p>
    <w:p>
      <w:r>
        <w:t>4</w:t>
      </w:r>
    </w:p>
    <w:p>
      <w:r>
        <w:t>Bộ Giáo dục Đào tạo</w:t>
      </w:r>
    </w:p>
    <w:p>
      <w:r>
        <w:t>81.043</w:t>
      </w:r>
    </w:p>
    <w:p>
      <w:r>
        <w:t>79.182</w:t>
      </w:r>
    </w:p>
    <w:p>
      <w:r>
        <w:t>0</w:t>
      </w:r>
    </w:p>
    <w:p>
      <w:r>
        <w:t>0</w:t>
      </w:r>
    </w:p>
    <w:p>
      <w:r>
        <w:t>1.861</w:t>
      </w:r>
    </w:p>
    <w:p>
      <w:r>
        <w:t>0</w:t>
      </w:r>
    </w:p>
    <w:p>
      <w:r>
        <w:t>0</w:t>
      </w:r>
    </w:p>
    <w:p>
      <w:r>
        <w:t>0</w:t>
      </w:r>
    </w:p>
    <w:p>
      <w:r>
        <w:t>0</w:t>
      </w:r>
    </w:p>
    <w:p>
      <w:r>
        <w:t>0</w:t>
      </w:r>
    </w:p>
    <w:p>
      <w:r>
        <w:t>5</w:t>
      </w:r>
    </w:p>
    <w:p>
      <w:r>
        <w:t>Bộ Văn hoá - TT&amp;DL</w:t>
      </w:r>
    </w:p>
    <w:p>
      <w:r>
        <w:t>59.000</w:t>
      </w:r>
    </w:p>
    <w:p>
      <w:r>
        <w:t>0</w:t>
      </w:r>
    </w:p>
    <w:p>
      <w:r>
        <w:t>0</w:t>
      </w:r>
    </w:p>
    <w:p>
      <w:r>
        <w:t>57.500</w:t>
      </w:r>
    </w:p>
    <w:p>
      <w:r>
        <w:t>1.500</w:t>
      </w:r>
    </w:p>
    <w:p>
      <w:r>
        <w:t>0</w:t>
      </w:r>
    </w:p>
    <w:p>
      <w:r>
        <w:t>0</w:t>
      </w:r>
    </w:p>
    <w:p>
      <w:r>
        <w:t>0</w:t>
      </w:r>
    </w:p>
    <w:p>
      <w:r>
        <w:t>0</w:t>
      </w:r>
    </w:p>
    <w:p>
      <w:r>
        <w:t>0</w:t>
      </w:r>
    </w:p>
    <w:p>
      <w:r>
        <w:t>6</w:t>
      </w:r>
    </w:p>
    <w:p>
      <w:r>
        <w:t>Bộ NN&amp;PTNT</w:t>
      </w:r>
    </w:p>
    <w:p>
      <w:r>
        <w:t>4.500</w:t>
      </w:r>
    </w:p>
    <w:p>
      <w:r>
        <w:t>0</w:t>
      </w:r>
    </w:p>
    <w:p>
      <w:r>
        <w:t>0</w:t>
      </w:r>
    </w:p>
    <w:p>
      <w:r>
        <w:t>0</w:t>
      </w:r>
    </w:p>
    <w:p>
      <w:r>
        <w:t>4.500</w:t>
      </w:r>
    </w:p>
    <w:p>
      <w:r>
        <w:t>0</w:t>
      </w:r>
    </w:p>
    <w:p>
      <w:r>
        <w:t>0</w:t>
      </w:r>
    </w:p>
    <w:p>
      <w:r>
        <w:t>0</w:t>
      </w:r>
    </w:p>
    <w:p>
      <w:r>
        <w:t>0</w:t>
      </w:r>
    </w:p>
    <w:p>
      <w:r>
        <w:t>0</w:t>
      </w:r>
    </w:p>
    <w:p>
      <w:r>
        <w:t>7</w:t>
      </w:r>
    </w:p>
    <w:p>
      <w:r>
        <w:t>Bộ Công thương</w:t>
      </w:r>
    </w:p>
    <w:p>
      <w:r>
        <w:t>14.899</w:t>
      </w:r>
    </w:p>
    <w:p>
      <w:r>
        <w:t>0</w:t>
      </w:r>
    </w:p>
    <w:p>
      <w:r>
        <w:t>0</w:t>
      </w:r>
    </w:p>
    <w:p>
      <w:r>
        <w:t>0</w:t>
      </w:r>
    </w:p>
    <w:p>
      <w:r>
        <w:t>14.899</w:t>
      </w:r>
    </w:p>
    <w:p>
      <w:r>
        <w:t>0</w:t>
      </w:r>
    </w:p>
    <w:p>
      <w:r>
        <w:t>0</w:t>
      </w:r>
    </w:p>
    <w:p>
      <w:r>
        <w:t>14.399</w:t>
      </w:r>
    </w:p>
    <w:p>
      <w:r>
        <w:t>14.399</w:t>
      </w:r>
    </w:p>
    <w:p>
      <w:r>
        <w:t>0</w:t>
      </w:r>
    </w:p>
    <w:p>
      <w:r>
        <w:t>8</w:t>
      </w:r>
    </w:p>
    <w:p>
      <w:r>
        <w:t>Bộ Y tế</w:t>
      </w:r>
    </w:p>
    <w:p>
      <w:r>
        <w:t>68.412</w:t>
      </w:r>
    </w:p>
    <w:p>
      <w:r>
        <w:t>0</w:t>
      </w:r>
    </w:p>
    <w:p>
      <w:r>
        <w:t>29.262</w:t>
      </w:r>
    </w:p>
    <w:p>
      <w:r>
        <w:t>0</w:t>
      </w:r>
    </w:p>
    <w:p>
      <w:r>
        <w:t>39.150</w:t>
      </w:r>
    </w:p>
    <w:p>
      <w:r>
        <w:t>0</w:t>
      </w:r>
    </w:p>
    <w:p>
      <w:r>
        <w:t>0</w:t>
      </w:r>
    </w:p>
    <w:p>
      <w:r>
        <w:t>38.650</w:t>
      </w:r>
    </w:p>
    <w:p>
      <w:r>
        <w:t>38.650</w:t>
      </w:r>
    </w:p>
    <w:p>
      <w:r>
        <w:t>0</w:t>
      </w:r>
    </w:p>
    <w:p>
      <w:r>
        <w:t>9</w:t>
      </w:r>
    </w:p>
    <w:p>
      <w:r>
        <w:t>Trung ương Đoàn TNCSHCM</w:t>
      </w:r>
    </w:p>
    <w:p>
      <w:r>
        <w:t>11.785</w:t>
      </w:r>
    </w:p>
    <w:p>
      <w:r>
        <w:t>0</w:t>
      </w:r>
    </w:p>
    <w:p>
      <w:r>
        <w:t>0</w:t>
      </w:r>
    </w:p>
    <w:p>
      <w:r>
        <w:t>0</w:t>
      </w:r>
    </w:p>
    <w:p>
      <w:r>
        <w:t>11.785</w:t>
      </w:r>
    </w:p>
    <w:p>
      <w:r>
        <w:t>0</w:t>
      </w:r>
    </w:p>
    <w:p>
      <w:r>
        <w:t>0</w:t>
      </w:r>
    </w:p>
    <w:p>
      <w:r>
        <w:t>10.285</w:t>
      </w:r>
    </w:p>
    <w:p>
      <w:r>
        <w:t>10.285</w:t>
      </w:r>
    </w:p>
    <w:p>
      <w:r>
        <w:t>0</w:t>
      </w:r>
    </w:p>
    <w:p>
      <w:r>
        <w:t>10</w:t>
      </w:r>
    </w:p>
    <w:p>
      <w:r>
        <w:t>Bộ Quốc phòng</w:t>
      </w:r>
    </w:p>
    <w:p>
      <w:r>
        <w:t>343.143</w:t>
      </w:r>
    </w:p>
    <w:p>
      <w:r>
        <w:t>34.238</w:t>
      </w:r>
    </w:p>
    <w:p>
      <w:r>
        <w:t>0</w:t>
      </w:r>
    </w:p>
    <w:p>
      <w:r>
        <w:t>16.405</w:t>
      </w:r>
    </w:p>
    <w:p>
      <w:r>
        <w:t>292.500</w:t>
      </w:r>
    </w:p>
    <w:p>
      <w:r>
        <w:t>0</w:t>
      </w:r>
    </w:p>
    <w:p>
      <w:r>
        <w:t>0</w:t>
      </w:r>
    </w:p>
    <w:p>
      <w:r>
        <w:t>291.000</w:t>
      </w:r>
    </w:p>
    <w:p>
      <w:r>
        <w:t>0</w:t>
      </w:r>
    </w:p>
    <w:p>
      <w:r>
        <w:t>291.000</w:t>
      </w:r>
    </w:p>
    <w:p>
      <w:r>
        <w:t>11</w:t>
      </w:r>
    </w:p>
    <w:p>
      <w:r>
        <w:t>Bộ Công an</w:t>
      </w:r>
    </w:p>
    <w:p>
      <w:r>
        <w:t>32.000</w:t>
      </w:r>
    </w:p>
    <w:p>
      <w:r>
        <w:t>30.500</w:t>
      </w:r>
    </w:p>
    <w:p>
      <w:r>
        <w:t>0</w:t>
      </w:r>
    </w:p>
    <w:p>
      <w:r>
        <w:t>0</w:t>
      </w:r>
    </w:p>
    <w:p>
      <w:r>
        <w:t>1.500</w:t>
      </w:r>
    </w:p>
    <w:p>
      <w:r>
        <w:t>0</w:t>
      </w:r>
    </w:p>
    <w:p>
      <w:r>
        <w:t>0</w:t>
      </w:r>
    </w:p>
    <w:p>
      <w:r>
        <w:t>0</w:t>
      </w:r>
    </w:p>
    <w:p>
      <w:r>
        <w:t>0</w:t>
      </w:r>
    </w:p>
    <w:p>
      <w:r>
        <w:t>0</w:t>
      </w:r>
    </w:p>
    <w:p>
      <w:r>
        <w:t>12</w:t>
      </w:r>
    </w:p>
    <w:p>
      <w:r>
        <w:t>Học viện CTQGHCM</w:t>
      </w:r>
    </w:p>
    <w:p>
      <w:r>
        <w:t>30.000</w:t>
      </w:r>
    </w:p>
    <w:p>
      <w:r>
        <w:t>30.000</w:t>
      </w:r>
    </w:p>
    <w:p>
      <w:r>
        <w:t>0</w:t>
      </w:r>
    </w:p>
    <w:p>
      <w:r>
        <w:t>0</w:t>
      </w:r>
    </w:p>
    <w:p>
      <w:r>
        <w:t>0</w:t>
      </w:r>
    </w:p>
    <w:p>
      <w:r>
        <w:t>0</w:t>
      </w:r>
    </w:p>
    <w:p>
      <w:r>
        <w:t>0</w:t>
      </w:r>
    </w:p>
    <w:p>
      <w:r>
        <w:t>0</w:t>
      </w:r>
    </w:p>
    <w:p>
      <w:r>
        <w:t>0</w:t>
      </w:r>
    </w:p>
    <w:p>
      <w:r>
        <w:t>0</w:t>
      </w:r>
    </w:p>
    <w:p>
      <w:r>
        <w:t>13</w:t>
      </w:r>
    </w:p>
    <w:p>
      <w:r>
        <w:t>Bộ LĐ TBXH</w:t>
      </w:r>
    </w:p>
    <w:p>
      <w:r>
        <w:t>17.489</w:t>
      </w:r>
    </w:p>
    <w:p>
      <w:r>
        <w:t>15.989</w:t>
      </w:r>
    </w:p>
    <w:p>
      <w:r>
        <w:t>0</w:t>
      </w:r>
    </w:p>
    <w:p>
      <w:r>
        <w:t>0</w:t>
      </w:r>
    </w:p>
    <w:p>
      <w:r>
        <w:t>1.500</w:t>
      </w:r>
    </w:p>
    <w:p>
      <w:r>
        <w:t>0</w:t>
      </w:r>
    </w:p>
    <w:p>
      <w:r>
        <w:t>0</w:t>
      </w:r>
    </w:p>
    <w:p>
      <w:r>
        <w:t>0</w:t>
      </w:r>
    </w:p>
    <w:p>
      <w:r>
        <w:t>0</w:t>
      </w:r>
    </w:p>
    <w:p>
      <w:r>
        <w:t>0</w:t>
      </w:r>
    </w:p>
    <w:p>
      <w:r>
        <w:t>14</w:t>
      </w:r>
    </w:p>
    <w:p>
      <w:r>
        <w:t>Hội liên Hiệp PNVN</w:t>
      </w:r>
    </w:p>
    <w:p>
      <w:r>
        <w:t>83.543</w:t>
      </w:r>
    </w:p>
    <w:p>
      <w:r>
        <w:t>0</w:t>
      </w:r>
    </w:p>
    <w:p>
      <w:r>
        <w:t>0</w:t>
      </w:r>
    </w:p>
    <w:p>
      <w:r>
        <w:t>0</w:t>
      </w:r>
    </w:p>
    <w:p>
      <w:r>
        <w:t>1.845</w:t>
      </w:r>
    </w:p>
    <w:p>
      <w:r>
        <w:t>81.698</w:t>
      </w:r>
    </w:p>
    <w:p>
      <w:r>
        <w:t>0</w:t>
      </w:r>
    </w:p>
    <w:p>
      <w:r>
        <w:t>0</w:t>
      </w:r>
    </w:p>
    <w:p>
      <w:r>
        <w:t>0</w:t>
      </w:r>
    </w:p>
    <w:p>
      <w:r>
        <w:t>0</w:t>
      </w:r>
    </w:p>
    <w:p>
      <w:r>
        <w:t>15</w:t>
      </w:r>
    </w:p>
    <w:p>
      <w:r>
        <w:t>Bộ Tư pháp</w:t>
      </w:r>
    </w:p>
    <w:p>
      <w:r>
        <w:t>10.064</w:t>
      </w:r>
    </w:p>
    <w:p>
      <w:r>
        <w:t>0</w:t>
      </w:r>
    </w:p>
    <w:p>
      <w:r>
        <w:t>0</w:t>
      </w:r>
    </w:p>
    <w:p>
      <w:r>
        <w:t>8.203</w:t>
      </w:r>
    </w:p>
    <w:p>
      <w:r>
        <w:t>1.861</w:t>
      </w:r>
    </w:p>
    <w:p>
      <w:r>
        <w:t>0</w:t>
      </w:r>
    </w:p>
    <w:p>
      <w:r>
        <w:t>0</w:t>
      </w:r>
    </w:p>
    <w:p>
      <w:r>
        <w:t>0</w:t>
      </w:r>
    </w:p>
    <w:p>
      <w:r>
        <w:t>0</w:t>
      </w:r>
    </w:p>
    <w:p>
      <w:r>
        <w:t>0</w:t>
      </w:r>
    </w:p>
    <w:p>
      <w:r>
        <w:t>16</w:t>
      </w:r>
    </w:p>
    <w:p>
      <w:r>
        <w:t>Bộ TT&amp;TT</w:t>
      </w:r>
    </w:p>
    <w:p>
      <w:r>
        <w:t>25.361</w:t>
      </w:r>
    </w:p>
    <w:p>
      <w:r>
        <w:t>0</w:t>
      </w:r>
    </w:p>
    <w:p>
      <w:r>
        <w:t>0</w:t>
      </w:r>
    </w:p>
    <w:p>
      <w:r>
        <w:t>23.500</w:t>
      </w:r>
    </w:p>
    <w:p>
      <w:r>
        <w:t>1.861</w:t>
      </w:r>
    </w:p>
    <w:p>
      <w:r>
        <w:t>0</w:t>
      </w:r>
    </w:p>
    <w:p>
      <w:r>
        <w:t>0</w:t>
      </w:r>
    </w:p>
    <w:p>
      <w:r>
        <w:t>0</w:t>
      </w:r>
    </w:p>
    <w:p>
      <w:r>
        <w:t>0</w:t>
      </w:r>
    </w:p>
    <w:p>
      <w:r>
        <w:t>0</w:t>
      </w:r>
    </w:p>
    <w:p>
      <w:r>
        <w:t>17</w:t>
      </w:r>
    </w:p>
    <w:p>
      <w:r>
        <w:t>Bộ Nội Vụ</w:t>
      </w:r>
    </w:p>
    <w:p>
      <w:r>
        <w:t>1.861</w:t>
      </w:r>
    </w:p>
    <w:p>
      <w:r>
        <w:t>0</w:t>
      </w:r>
    </w:p>
    <w:p>
      <w:r>
        <w:t>0</w:t>
      </w:r>
    </w:p>
    <w:p>
      <w:r>
        <w:t>0</w:t>
      </w:r>
    </w:p>
    <w:p>
      <w:r>
        <w:t>1.861</w:t>
      </w:r>
    </w:p>
    <w:p>
      <w:r>
        <w:t>0</w:t>
      </w:r>
    </w:p>
    <w:p>
      <w:r>
        <w:t>0</w:t>
      </w:r>
    </w:p>
    <w:p>
      <w:r>
        <w:t>0</w:t>
      </w:r>
    </w:p>
    <w:p>
      <w:r>
        <w:t>0</w:t>
      </w:r>
    </w:p>
    <w:p>
      <w:r>
        <w:t>0</w:t>
      </w:r>
    </w:p>
    <w:p>
      <w:r>
        <w:t>18</w:t>
      </w:r>
    </w:p>
    <w:p>
      <w:r>
        <w:t>Bộ KH&amp;ĐT</w:t>
      </w:r>
    </w:p>
    <w:p>
      <w:r>
        <w:t>1.861</w:t>
      </w:r>
    </w:p>
    <w:p>
      <w:r>
        <w:t>0</w:t>
      </w:r>
    </w:p>
    <w:p>
      <w:r>
        <w:t>0</w:t>
      </w:r>
    </w:p>
    <w:p>
      <w:r>
        <w:t>0</w:t>
      </w:r>
    </w:p>
    <w:p>
      <w:r>
        <w:t>1 861</w:t>
      </w:r>
    </w:p>
    <w:p>
      <w:r>
        <w:t>0</w:t>
      </w:r>
    </w:p>
    <w:p>
      <w:r>
        <w:t>0</w:t>
      </w:r>
    </w:p>
    <w:p>
      <w:r>
        <w:t>0</w:t>
      </w:r>
    </w:p>
    <w:p>
      <w:r>
        <w:t>0</w:t>
      </w:r>
    </w:p>
    <w:p>
      <w:r>
        <w:t>0</w:t>
      </w:r>
    </w:p>
    <w:p>
      <w:r>
        <w:t>19</w:t>
      </w:r>
    </w:p>
    <w:p>
      <w:r>
        <w:t>Ngân hàng Nhà nước Việt Nam</w:t>
      </w:r>
    </w:p>
    <w:p>
      <w:r>
        <w:t>590</w:t>
      </w:r>
    </w:p>
    <w:p>
      <w:r>
        <w:t>0</w:t>
      </w:r>
    </w:p>
    <w:p>
      <w:r>
        <w:t>0</w:t>
      </w:r>
    </w:p>
    <w:p>
      <w:r>
        <w:t>0</w:t>
      </w:r>
    </w:p>
    <w:p>
      <w:r>
        <w:t>590</w:t>
      </w:r>
    </w:p>
    <w:p>
      <w:r>
        <w:t>0</w:t>
      </w:r>
    </w:p>
    <w:p>
      <w:r>
        <w:t>0</w:t>
      </w:r>
    </w:p>
    <w:p>
      <w:r>
        <w:t>0</w:t>
      </w:r>
    </w:p>
    <w:p>
      <w:r>
        <w:t>0</w:t>
      </w:r>
    </w:p>
    <w:p>
      <w:r>
        <w:t>0</w:t>
      </w:r>
    </w:p>
    <w:p>
      <w:r>
        <w:t>20</w:t>
      </w:r>
    </w:p>
    <w:p>
      <w:r>
        <w:t>Ủy ban TƯMTTQVN</w:t>
      </w:r>
    </w:p>
    <w:p>
      <w:r>
        <w:t>10.800</w:t>
      </w:r>
    </w:p>
    <w:p>
      <w:r>
        <w:t>0</w:t>
      </w:r>
    </w:p>
    <w:p>
      <w:r>
        <w:t>0</w:t>
      </w:r>
    </w:p>
    <w:p>
      <w:r>
        <w:t>0</w:t>
      </w:r>
    </w:p>
    <w:p>
      <w:r>
        <w:t>10.800</w:t>
      </w:r>
    </w:p>
    <w:p>
      <w:r>
        <w:t>0</w:t>
      </w:r>
    </w:p>
    <w:p>
      <w:r>
        <w:t>0</w:t>
      </w:r>
    </w:p>
    <w:p>
      <w:r>
        <w:t>0</w:t>
      </w:r>
    </w:p>
    <w:p>
      <w:r>
        <w:t>0</w:t>
      </w:r>
    </w:p>
    <w:p>
      <w:r>
        <w:t>0</w:t>
      </w:r>
    </w:p>
    <w:p>
      <w:r>
        <w:t>II</w:t>
      </w:r>
    </w:p>
    <w:p>
      <w:r>
        <w:t>TỈNH, THÀNH PHỐ TRỰC THUỘC TRUNG ƯƠNG</w:t>
      </w:r>
    </w:p>
    <w:p>
      <w:r>
        <w:t>10.423.968</w:t>
      </w:r>
    </w:p>
    <w:p>
      <w:r>
        <w:t>1.832.535</w:t>
      </w:r>
    </w:p>
    <w:p>
      <w:r>
        <w:t>299.253</w:t>
      </w:r>
    </w:p>
    <w:p>
      <w:r>
        <w:t>695.068</w:t>
      </w:r>
    </w:p>
    <w:p>
      <w:r>
        <w:t>6.915.313</w:t>
      </w:r>
    </w:p>
    <w:p>
      <w:r>
        <w:t>681.799</w:t>
      </w:r>
    </w:p>
    <w:p>
      <w:r>
        <w:t>759.750</w:t>
      </w:r>
    </w:p>
    <w:p>
      <w:r>
        <w:t>148.002</w:t>
      </w:r>
    </w:p>
    <w:p>
      <w:r>
        <w:t>5.278.123</w:t>
      </w:r>
    </w:p>
    <w:p>
      <w:r>
        <w:t>3.521.261</w:t>
      </w:r>
    </w:p>
    <w:p>
      <w:r>
        <w:t>1.756.862</w:t>
      </w:r>
    </w:p>
    <w:p>
      <w:r>
        <w:t>0</w:t>
      </w:r>
    </w:p>
    <w:p>
      <w:r>
        <w:t>644.262</w:t>
      </w:r>
    </w:p>
    <w:p>
      <w:r>
        <w:t>1</w:t>
      </w:r>
    </w:p>
    <w:p>
      <w:r>
        <w:t>Hà Giang</w:t>
      </w:r>
    </w:p>
    <w:p>
      <w:r>
        <w:t>922.695</w:t>
      </w:r>
    </w:p>
    <w:p>
      <w:r>
        <w:t>127 613</w:t>
      </w:r>
    </w:p>
    <w:p>
      <w:r>
        <w:t>24.434</w:t>
      </w:r>
    </w:p>
    <w:p>
      <w:r>
        <w:t>46.667</w:t>
      </w:r>
    </w:p>
    <w:p>
      <w:r>
        <w:t>683.492</w:t>
      </w:r>
    </w:p>
    <w:p>
      <w:r>
        <w:t>40.489</w:t>
      </w:r>
    </w:p>
    <w:p>
      <w:r>
        <w:t>28.307</w:t>
      </w:r>
    </w:p>
    <w:p>
      <w:r>
        <w:t>14.481</w:t>
      </w:r>
    </w:p>
    <w:p>
      <w:r>
        <w:t>583.295</w:t>
      </w:r>
    </w:p>
    <w:p>
      <w:r>
        <w:t>423.923</w:t>
      </w:r>
    </w:p>
    <w:p>
      <w:r>
        <w:t>159.372</w:t>
      </w:r>
    </w:p>
    <w:p>
      <w:r>
        <w:t>50.348</w:t>
      </w:r>
    </w:p>
    <w:p>
      <w:r>
        <w:t>2</w:t>
      </w:r>
    </w:p>
    <w:p>
      <w:r>
        <w:t>Cao Bằng</w:t>
      </w:r>
    </w:p>
    <w:p>
      <w:r>
        <w:t>748.537</w:t>
      </w:r>
    </w:p>
    <w:p>
      <w:r>
        <w:t>104.751</w:t>
      </w:r>
    </w:p>
    <w:p>
      <w:r>
        <w:t>20.069</w:t>
      </w:r>
    </w:p>
    <w:p>
      <w:r>
        <w:t>38.753</w:t>
      </w:r>
    </w:p>
    <w:p>
      <w:r>
        <w:t>529.753</w:t>
      </w:r>
    </w:p>
    <w:p>
      <w:r>
        <w:t>55.211</w:t>
      </w:r>
    </w:p>
    <w:p>
      <w:r>
        <w:t>33.320</w:t>
      </w:r>
    </w:p>
    <w:p>
      <w:r>
        <w:t>192</w:t>
      </w:r>
    </w:p>
    <w:p>
      <w:r>
        <w:t>440.160</w:t>
      </w:r>
    </w:p>
    <w:p>
      <w:r>
        <w:t>300.730</w:t>
      </w:r>
    </w:p>
    <w:p>
      <w:r>
        <w:t>139.430</w:t>
      </w:r>
    </w:p>
    <w:p>
      <w:r>
        <w:t>48.754</w:t>
      </w:r>
    </w:p>
    <w:p>
      <w:r>
        <w:t>3</w:t>
      </w:r>
    </w:p>
    <w:p>
      <w:r>
        <w:t>Bắc Kạn</w:t>
      </w:r>
    </w:p>
    <w:p>
      <w:r>
        <w:t>330.858</w:t>
      </w:r>
    </w:p>
    <w:p>
      <w:r>
        <w:t>72.414</w:t>
      </w:r>
    </w:p>
    <w:p>
      <w:r>
        <w:t>10.435</w:t>
      </w:r>
    </w:p>
    <w:p>
      <w:r>
        <w:t>19.724</w:t>
      </w:r>
    </w:p>
    <w:p>
      <w:r>
        <w:t>197.132</w:t>
      </w:r>
    </w:p>
    <w:p>
      <w:r>
        <w:t>31.153</w:t>
      </w:r>
    </w:p>
    <w:p>
      <w:r>
        <w:t>5.541</w:t>
      </w:r>
    </w:p>
    <w:p>
      <w:r>
        <w:t>0</w:t>
      </w:r>
    </w:p>
    <w:p>
      <w:r>
        <w:t>170.366</w:t>
      </w:r>
    </w:p>
    <w:p>
      <w:r>
        <w:t>105.131</w:t>
      </w:r>
    </w:p>
    <w:p>
      <w:r>
        <w:t>65.235</w:t>
      </w:r>
    </w:p>
    <w:p>
      <w:r>
        <w:t>18.873</w:t>
      </w:r>
    </w:p>
    <w:p>
      <w:r>
        <w:t>4</w:t>
      </w:r>
    </w:p>
    <w:p>
      <w:r>
        <w:t>Tuyên Quang</w:t>
      </w:r>
    </w:p>
    <w:p>
      <w:r>
        <w:t>231.119</w:t>
      </w:r>
    </w:p>
    <w:p>
      <w:r>
        <w:t>23.634</w:t>
      </w:r>
    </w:p>
    <w:p>
      <w:r>
        <w:t>8.738</w:t>
      </w:r>
    </w:p>
    <w:p>
      <w:r>
        <w:t>33.551</w:t>
      </w:r>
    </w:p>
    <w:p>
      <w:r>
        <w:t>152.412</w:t>
      </w:r>
    </w:p>
    <w:p>
      <w:r>
        <w:t>12.784</w:t>
      </w:r>
    </w:p>
    <w:p>
      <w:r>
        <w:t>26.686</w:t>
      </w:r>
    </w:p>
    <w:p>
      <w:r>
        <w:t>0</w:t>
      </w:r>
    </w:p>
    <w:p>
      <w:r>
        <w:t>97.203</w:t>
      </w:r>
    </w:p>
    <w:p>
      <w:r>
        <w:t>45.577</w:t>
      </w:r>
    </w:p>
    <w:p>
      <w:r>
        <w:t>51.626</w:t>
      </w:r>
    </w:p>
    <w:p>
      <w:r>
        <w:t>26.433</w:t>
      </w:r>
    </w:p>
    <w:p>
      <w:r>
        <w:t>5</w:t>
      </w:r>
    </w:p>
    <w:p>
      <w:r>
        <w:t>Lào Cai</w:t>
      </w:r>
    </w:p>
    <w:p>
      <w:r>
        <w:t>500.806</w:t>
      </w:r>
    </w:p>
    <w:p>
      <w:r>
        <w:t>99.178</w:t>
      </w:r>
    </w:p>
    <w:p>
      <w:r>
        <w:t>14.098</w:t>
      </w:r>
    </w:p>
    <w:p>
      <w:r>
        <w:t>32.859</w:t>
      </w:r>
    </w:p>
    <w:p>
      <w:r>
        <w:t>322.721</w:t>
      </w:r>
    </w:p>
    <w:p>
      <w:r>
        <w:t>31.950</w:t>
      </w:r>
    </w:p>
    <w:p>
      <w:r>
        <w:t>18.425</w:t>
      </w:r>
    </w:p>
    <w:p>
      <w:r>
        <w:t>47.000</w:t>
      </w:r>
    </w:p>
    <w:p>
      <w:r>
        <w:t>223.086</w:t>
      </w:r>
    </w:p>
    <w:p>
      <w:r>
        <w:t>136.436</w:t>
      </w:r>
    </w:p>
    <w:p>
      <w:r>
        <w:t>86.650</w:t>
      </w:r>
    </w:p>
    <w:p>
      <w:r>
        <w:t>31.000</w:t>
      </w:r>
    </w:p>
    <w:p>
      <w:r>
        <w:t>6</w:t>
      </w:r>
    </w:p>
    <w:p>
      <w:r>
        <w:t>Điện Biên</w:t>
      </w:r>
    </w:p>
    <w:p>
      <w:r>
        <w:t>462.648</w:t>
      </w:r>
    </w:p>
    <w:p>
      <w:r>
        <w:t>66.278</w:t>
      </w:r>
    </w:p>
    <w:p>
      <w:r>
        <w:t>17.989</w:t>
      </w:r>
    </w:p>
    <w:p>
      <w:r>
        <w:t>31.111</w:t>
      </w:r>
    </w:p>
    <w:p>
      <w:r>
        <w:t>318.537</w:t>
      </w:r>
    </w:p>
    <w:p>
      <w:r>
        <w:t>28.733</w:t>
      </w:r>
    </w:p>
    <w:p>
      <w:r>
        <w:t>47.299</w:t>
      </w:r>
    </w:p>
    <w:p>
      <w:r>
        <w:t>0</w:t>
      </w:r>
    </w:p>
    <w:p>
      <w:r>
        <w:t>230.337</w:t>
      </w:r>
    </w:p>
    <w:p>
      <w:r>
        <w:t>116.889</w:t>
      </w:r>
    </w:p>
    <w:p>
      <w:r>
        <w:t>113.448</w:t>
      </w:r>
    </w:p>
    <w:p>
      <w:r>
        <w:t>37.450</w:t>
      </w:r>
    </w:p>
    <w:p>
      <w:r>
        <w:t>7</w:t>
      </w:r>
    </w:p>
    <w:p>
      <w:r>
        <w:t>Lai Châu</w:t>
      </w:r>
    </w:p>
    <w:p>
      <w:r>
        <w:t>470.953</w:t>
      </w:r>
    </w:p>
    <w:p>
      <w:r>
        <w:t>72.821</w:t>
      </w:r>
    </w:p>
    <w:p>
      <w:r>
        <w:t>10.775</w:t>
      </w:r>
    </w:p>
    <w:p>
      <w:r>
        <w:t>27.574</w:t>
      </w:r>
    </w:p>
    <w:p>
      <w:r>
        <w:t>329.007</w:t>
      </w:r>
    </w:p>
    <w:p>
      <w:r>
        <w:t>30.776</w:t>
      </w:r>
    </w:p>
    <w:p>
      <w:r>
        <w:t>13.984</w:t>
      </w:r>
    </w:p>
    <w:p>
      <w:r>
        <w:t>372</w:t>
      </w:r>
    </w:p>
    <w:p>
      <w:r>
        <w:t>286.339</w:t>
      </w:r>
    </w:p>
    <w:p>
      <w:r>
        <w:t>223.366</w:t>
      </w:r>
    </w:p>
    <w:p>
      <w:r>
        <w:t>62.973</w:t>
      </w:r>
    </w:p>
    <w:p>
      <w:r>
        <w:t>25.529</w:t>
      </w:r>
    </w:p>
    <w:p>
      <w:r>
        <w:t>8</w:t>
      </w:r>
    </w:p>
    <w:p>
      <w:r>
        <w:t>Sơn La</w:t>
      </w:r>
    </w:p>
    <w:p>
      <w:r>
        <w:t>608.765</w:t>
      </w:r>
    </w:p>
    <w:p>
      <w:r>
        <w:t>124.997</w:t>
      </w:r>
    </w:p>
    <w:p>
      <w:r>
        <w:t>18.834</w:t>
      </w:r>
    </w:p>
    <w:p>
      <w:r>
        <w:t>33.716</w:t>
      </w:r>
    </w:p>
    <w:p>
      <w:r>
        <w:t>380.134</w:t>
      </w:r>
    </w:p>
    <w:p>
      <w:r>
        <w:t>51.084</w:t>
      </w:r>
    </w:p>
    <w:p>
      <w:r>
        <w:t>56.059</w:t>
      </w:r>
    </w:p>
    <w:p>
      <w:r>
        <w:t>306</w:t>
      </w:r>
    </w:p>
    <w:p>
      <w:r>
        <w:t>269.450</w:t>
      </w:r>
    </w:p>
    <w:p>
      <w:r>
        <w:t>125.556</w:t>
      </w:r>
    </w:p>
    <w:p>
      <w:r>
        <w:t>143.894</w:t>
      </w:r>
    </w:p>
    <w:p>
      <w:r>
        <w:t>48.880</w:t>
      </w:r>
    </w:p>
    <w:p>
      <w:r>
        <w:t>9</w:t>
      </w:r>
    </w:p>
    <w:p>
      <w:r>
        <w:t>Yên Bái</w:t>
      </w:r>
    </w:p>
    <w:p>
      <w:r>
        <w:t>281.837</w:t>
      </w:r>
    </w:p>
    <w:p>
      <w:r>
        <w:t>40.712</w:t>
      </w:r>
    </w:p>
    <w:p>
      <w:r>
        <w:t>11.562</w:t>
      </w:r>
    </w:p>
    <w:p>
      <w:r>
        <w:t>26.601</w:t>
      </w:r>
    </w:p>
    <w:p>
      <w:r>
        <w:t>184.495</w:t>
      </w:r>
    </w:p>
    <w:p>
      <w:r>
        <w:t>18.467</w:t>
      </w:r>
    </w:p>
    <w:p>
      <w:r>
        <w:t>22.000</w:t>
      </w:r>
    </w:p>
    <w:p>
      <w:r>
        <w:t>0</w:t>
      </w:r>
    </w:p>
    <w:p>
      <w:r>
        <w:t>135.567</w:t>
      </w:r>
    </w:p>
    <w:p>
      <w:r>
        <w:t>85.567</w:t>
      </w:r>
    </w:p>
    <w:p>
      <w:r>
        <w:t>50.000</w:t>
      </w:r>
    </w:p>
    <w:p>
      <w:r>
        <w:t>23.428</w:t>
      </w:r>
    </w:p>
    <w:p>
      <w:r>
        <w:t>10</w:t>
      </w:r>
    </w:p>
    <w:p>
      <w:r>
        <w:t>Hòa Bình</w:t>
      </w:r>
    </w:p>
    <w:p>
      <w:r>
        <w:t>381.084</w:t>
      </w:r>
    </w:p>
    <w:p>
      <w:r>
        <w:t>62.666</w:t>
      </w:r>
    </w:p>
    <w:p>
      <w:r>
        <w:t>10.525</w:t>
      </w:r>
    </w:p>
    <w:p>
      <w:r>
        <w:t>31.996</w:t>
      </w:r>
    </w:p>
    <w:p>
      <w:r>
        <w:t>251.734</w:t>
      </w:r>
    </w:p>
    <w:p>
      <w:r>
        <w:t>24.163</w:t>
      </w:r>
    </w:p>
    <w:p>
      <w:r>
        <w:t>45.000</w:t>
      </w:r>
    </w:p>
    <w:p>
      <w:r>
        <w:t>0</w:t>
      </w:r>
    </w:p>
    <w:p>
      <w:r>
        <w:t>176.377</w:t>
      </w:r>
    </w:p>
    <w:p>
      <w:r>
        <w:t>101.723</w:t>
      </w:r>
    </w:p>
    <w:p>
      <w:r>
        <w:t>74.654</w:t>
      </w:r>
    </w:p>
    <w:p>
      <w:r>
        <w:t>24.614</w:t>
      </w:r>
    </w:p>
    <w:p>
      <w:r>
        <w:t>11</w:t>
      </w:r>
    </w:p>
    <w:p>
      <w:r>
        <w:t>Thái Nguyên</w:t>
      </w:r>
    </w:p>
    <w:p>
      <w:r>
        <w:t>201.459</w:t>
      </w:r>
    </w:p>
    <w:p>
      <w:r>
        <w:t>64.554</w:t>
      </w:r>
    </w:p>
    <w:p>
      <w:r>
        <w:t>3.476</w:t>
      </w:r>
    </w:p>
    <w:p>
      <w:r>
        <w:t>22.489</w:t>
      </w:r>
    </w:p>
    <w:p>
      <w:r>
        <w:t>101.626</w:t>
      </w:r>
    </w:p>
    <w:p>
      <w:r>
        <w:t>9.314</w:t>
      </w:r>
    </w:p>
    <w:p>
      <w:r>
        <w:t>30.498</w:t>
      </w:r>
    </w:p>
    <w:p>
      <w:r>
        <w:t>0</w:t>
      </w:r>
    </w:p>
    <w:p>
      <w:r>
        <w:t>57.068</w:t>
      </w:r>
    </w:p>
    <w:p>
      <w:r>
        <w:t>37.080</w:t>
      </w:r>
    </w:p>
    <w:p>
      <w:r>
        <w:t>19.988</w:t>
      </w:r>
    </w:p>
    <w:p>
      <w:r>
        <w:t>12.353</w:t>
      </w:r>
    </w:p>
    <w:p>
      <w:r>
        <w:t>12</w:t>
      </w:r>
    </w:p>
    <w:p>
      <w:r>
        <w:t>Lạng Sơn</w:t>
      </w:r>
    </w:p>
    <w:p>
      <w:r>
        <w:t>337.549</w:t>
      </w:r>
    </w:p>
    <w:p>
      <w:r>
        <w:t>35.231</w:t>
      </w:r>
    </w:p>
    <w:p>
      <w:r>
        <w:t>14.545</w:t>
      </w:r>
    </w:p>
    <w:p>
      <w:r>
        <w:t>22.361</w:t>
      </w:r>
    </w:p>
    <w:p>
      <w:r>
        <w:t>253.427</w:t>
      </w:r>
    </w:p>
    <w:p>
      <w:r>
        <w:t>11.985</w:t>
      </w:r>
    </w:p>
    <w:p>
      <w:r>
        <w:t>11.938</w:t>
      </w:r>
    </w:p>
    <w:p>
      <w:r>
        <w:t>463</w:t>
      </w:r>
    </w:p>
    <w:p>
      <w:r>
        <w:t>230.014</w:t>
      </w:r>
    </w:p>
    <w:p>
      <w:r>
        <w:t>175.595</w:t>
      </w:r>
    </w:p>
    <w:p>
      <w:r>
        <w:t>54.419</w:t>
      </w:r>
    </w:p>
    <w:p>
      <w:r>
        <w:t>9.439</w:t>
      </w:r>
    </w:p>
    <w:p>
      <w:r>
        <w:t>13</w:t>
      </w:r>
    </w:p>
    <w:p>
      <w:r>
        <w:t>Bắc Giang</w:t>
      </w:r>
    </w:p>
    <w:p>
      <w:r>
        <w:t>261.720</w:t>
      </w:r>
    </w:p>
    <w:p>
      <w:r>
        <w:t>65.782</w:t>
      </w:r>
    </w:p>
    <w:p>
      <w:r>
        <w:t>7.349</w:t>
      </w:r>
    </w:p>
    <w:p>
      <w:r>
        <w:t>15.121</w:t>
      </w:r>
    </w:p>
    <w:p>
      <w:r>
        <w:t>157.339</w:t>
      </w:r>
    </w:p>
    <w:p>
      <w:r>
        <w:t>16.129</w:t>
      </w:r>
    </w:p>
    <w:p>
      <w:r>
        <w:t>21.247</w:t>
      </w:r>
    </w:p>
    <w:p>
      <w:r>
        <w:t>0</w:t>
      </w:r>
    </w:p>
    <w:p>
      <w:r>
        <w:t>120.988</w:t>
      </w:r>
    </w:p>
    <w:p>
      <w:r>
        <w:t>78.032</w:t>
      </w:r>
    </w:p>
    <w:p>
      <w:r>
        <w:t>42.956</w:t>
      </w:r>
    </w:p>
    <w:p>
      <w:r>
        <w:t>12.983</w:t>
      </w:r>
    </w:p>
    <w:p>
      <w:r>
        <w:t>14</w:t>
      </w:r>
    </w:p>
    <w:p>
      <w:r>
        <w:t>Phú Thọ</w:t>
      </w:r>
    </w:p>
    <w:p>
      <w:r>
        <w:t>148.792</w:t>
      </w:r>
    </w:p>
    <w:p>
      <w:r>
        <w:t>47.519</w:t>
      </w:r>
    </w:p>
    <w:p>
      <w:r>
        <w:t>4.296</w:t>
      </w:r>
    </w:p>
    <w:p>
      <w:r>
        <w:t>18.055</w:t>
      </w:r>
    </w:p>
    <w:p>
      <w:r>
        <w:t>62.720</w:t>
      </w:r>
    </w:p>
    <w:p>
      <w:r>
        <w:t>16.202</w:t>
      </w:r>
    </w:p>
    <w:p>
      <w:r>
        <w:t>10.375</w:t>
      </w:r>
    </w:p>
    <w:p>
      <w:r>
        <w:t>0</w:t>
      </w:r>
    </w:p>
    <w:p>
      <w:r>
        <w:t>38.877</w:t>
      </w:r>
    </w:p>
    <w:p>
      <w:r>
        <w:t>8.913</w:t>
      </w:r>
    </w:p>
    <w:p>
      <w:r>
        <w:t>29.964</w:t>
      </w:r>
    </w:p>
    <w:p>
      <w:r>
        <w:t>12.463</w:t>
      </w:r>
    </w:p>
    <w:p>
      <w:r>
        <w:t>15</w:t>
      </w:r>
    </w:p>
    <w:p>
      <w:r>
        <w:t>Thanh Hóa</w:t>
      </w:r>
    </w:p>
    <w:p>
      <w:r>
        <w:t>396.126</w:t>
      </w:r>
    </w:p>
    <w:p>
      <w:r>
        <w:t>115.184</w:t>
      </w:r>
    </w:p>
    <w:p>
      <w:r>
        <w:t>10.444</w:t>
      </w:r>
    </w:p>
    <w:p>
      <w:r>
        <w:t>33.141</w:t>
      </w:r>
    </w:p>
    <w:p>
      <w:r>
        <w:t>212.906</w:t>
      </w:r>
    </w:p>
    <w:p>
      <w:r>
        <w:t>24.451</w:t>
      </w:r>
    </w:p>
    <w:p>
      <w:r>
        <w:t>51.793</w:t>
      </w:r>
    </w:p>
    <w:p>
      <w:r>
        <w:t>505</w:t>
      </w:r>
    </w:p>
    <w:p>
      <w:r>
        <w:t>138.351</w:t>
      </w:r>
    </w:p>
    <w:p>
      <w:r>
        <w:t>100.379</w:t>
      </w:r>
    </w:p>
    <w:p>
      <w:r>
        <w:t>37.972</w:t>
      </w:r>
    </w:p>
    <w:p>
      <w:r>
        <w:t>19.178</w:t>
      </w:r>
    </w:p>
    <w:p>
      <w:r>
        <w:t>16</w:t>
      </w:r>
    </w:p>
    <w:p>
      <w:r>
        <w:t>Nghệ An</w:t>
      </w:r>
    </w:p>
    <w:p>
      <w:r>
        <w:t>790.470</w:t>
      </w:r>
    </w:p>
    <w:p>
      <w:r>
        <w:t>97.416</w:t>
      </w:r>
    </w:p>
    <w:p>
      <w:r>
        <w:t>14.860</w:t>
      </w:r>
    </w:p>
    <w:p>
      <w:r>
        <w:t>19.845</w:t>
      </w:r>
    </w:p>
    <w:p>
      <w:r>
        <w:t>624.114</w:t>
      </w:r>
    </w:p>
    <w:p>
      <w:r>
        <w:t>34.235</w:t>
      </w:r>
    </w:p>
    <w:p>
      <w:r>
        <w:t>55.710</w:t>
      </w:r>
    </w:p>
    <w:p>
      <w:r>
        <w:t>137</w:t>
      </w:r>
    </w:p>
    <w:p>
      <w:r>
        <w:t>535.405</w:t>
      </w:r>
    </w:p>
    <w:p>
      <w:r>
        <w:t>450.737</w:t>
      </w:r>
    </w:p>
    <w:p>
      <w:r>
        <w:t>84.668</w:t>
      </w:r>
    </w:p>
    <w:p>
      <w:r>
        <w:t>29.557</w:t>
      </w:r>
    </w:p>
    <w:p>
      <w:r>
        <w:t>17</w:t>
      </w:r>
    </w:p>
    <w:p>
      <w:r>
        <w:t>Hà Tĩnh</w:t>
      </w:r>
    </w:p>
    <w:p>
      <w:r>
        <w:t>2.775</w:t>
      </w:r>
    </w:p>
    <w:p>
      <w:r>
        <w:t>109</w:t>
      </w:r>
    </w:p>
    <w:p>
      <w:r>
        <w:t>0</w:t>
      </w:r>
    </w:p>
    <w:p>
      <w:r>
        <w:t>1.146</w:t>
      </w:r>
    </w:p>
    <w:p>
      <w:r>
        <w:t>351</w:t>
      </w:r>
    </w:p>
    <w:p>
      <w:r>
        <w:t>1.169</w:t>
      </w:r>
    </w:p>
    <w:p>
      <w:r>
        <w:t>0</w:t>
      </w:r>
    </w:p>
    <w:p>
      <w:r>
        <w:t>0</w:t>
      </w:r>
    </w:p>
    <w:p>
      <w:r>
        <w:t>0</w:t>
      </w:r>
    </w:p>
    <w:p>
      <w:r>
        <w:t>0</w:t>
      </w:r>
    </w:p>
    <w:p>
      <w:r>
        <w:t>0</w:t>
      </w:r>
    </w:p>
    <w:p>
      <w:r>
        <w:t>351</w:t>
      </w:r>
    </w:p>
    <w:p>
      <w:r>
        <w:t>18</w:t>
      </w:r>
    </w:p>
    <w:p>
      <w:r>
        <w:t>Quảng Bình</w:t>
      </w:r>
    </w:p>
    <w:p>
      <w:r>
        <w:t>172.481</w:t>
      </w:r>
    </w:p>
    <w:p>
      <w:r>
        <w:t>9.492</w:t>
      </w:r>
    </w:p>
    <w:p>
      <w:r>
        <w:t>2.899</w:t>
      </w:r>
    </w:p>
    <w:p>
      <w:r>
        <w:t>10.925</w:t>
      </w:r>
    </w:p>
    <w:p>
      <w:r>
        <w:t>144.153</w:t>
      </w:r>
    </w:p>
    <w:p>
      <w:r>
        <w:t>5.012</w:t>
      </w:r>
    </w:p>
    <w:p>
      <w:r>
        <w:t>7.836</w:t>
      </w:r>
    </w:p>
    <w:p>
      <w:r>
        <w:t>19.232</w:t>
      </w:r>
    </w:p>
    <w:p>
      <w:r>
        <w:t>111.794</w:t>
      </w:r>
    </w:p>
    <w:p>
      <w:r>
        <w:t>99.902</w:t>
      </w:r>
    </w:p>
    <w:p>
      <w:r>
        <w:t>11.892</w:t>
      </w:r>
    </w:p>
    <w:p>
      <w:r>
        <w:t>4.827</w:t>
      </w:r>
    </w:p>
    <w:p>
      <w:r>
        <w:t>19</w:t>
      </w:r>
    </w:p>
    <w:p>
      <w:r>
        <w:t>Quảng Trị</w:t>
      </w:r>
    </w:p>
    <w:p>
      <w:r>
        <w:t>172.049</w:t>
      </w:r>
    </w:p>
    <w:p>
      <w:r>
        <w:t>11.546</w:t>
      </w:r>
    </w:p>
    <w:p>
      <w:r>
        <w:t>4.905</w:t>
      </w:r>
    </w:p>
    <w:p>
      <w:r>
        <w:t>12.824</w:t>
      </w:r>
    </w:p>
    <w:p>
      <w:r>
        <w:t>129.042</w:t>
      </w:r>
    </w:p>
    <w:p>
      <w:r>
        <w:t>13.732</w:t>
      </w:r>
    </w:p>
    <w:p>
      <w:r>
        <w:t>14.267</w:t>
      </w:r>
    </w:p>
    <w:p>
      <w:r>
        <w:t>11.394</w:t>
      </w:r>
    </w:p>
    <w:p>
      <w:r>
        <w:t>91.109</w:t>
      </w:r>
    </w:p>
    <w:p>
      <w:r>
        <w:t>61.645</w:t>
      </w:r>
    </w:p>
    <w:p>
      <w:r>
        <w:t>29.464</w:t>
      </w:r>
    </w:p>
    <w:p>
      <w:r>
        <w:t>11.191</w:t>
      </w:r>
    </w:p>
    <w:p>
      <w:r>
        <w:t>20</w:t>
      </w:r>
    </w:p>
    <w:p>
      <w:r>
        <w:t>Thừa Thiên Huế</w:t>
      </w:r>
    </w:p>
    <w:p>
      <w:r>
        <w:t>129.116</w:t>
      </w:r>
    </w:p>
    <w:p>
      <w:r>
        <w:t>19.264</w:t>
      </w:r>
    </w:p>
    <w:p>
      <w:r>
        <w:t>2.654</w:t>
      </w:r>
    </w:p>
    <w:p>
      <w:r>
        <w:t>8.790</w:t>
      </w:r>
    </w:p>
    <w:p>
      <w:r>
        <w:t>92.253</w:t>
      </w:r>
    </w:p>
    <w:p>
      <w:r>
        <w:t>6.155</w:t>
      </w:r>
    </w:p>
    <w:p>
      <w:r>
        <w:t>14.495</w:t>
      </w:r>
    </w:p>
    <w:p>
      <w:r>
        <w:t>0</w:t>
      </w:r>
    </w:p>
    <w:p>
      <w:r>
        <w:t>72.188</w:t>
      </w:r>
    </w:p>
    <w:p>
      <w:r>
        <w:t>47.398</w:t>
      </w:r>
    </w:p>
    <w:p>
      <w:r>
        <w:t>24.790</w:t>
      </w:r>
    </w:p>
    <w:p>
      <w:r>
        <w:t>4.550</w:t>
      </w:r>
    </w:p>
    <w:p>
      <w:r>
        <w:t>21</w:t>
      </w:r>
    </w:p>
    <w:p>
      <w:r>
        <w:t>Quảng Nam</w:t>
      </w:r>
    </w:p>
    <w:p>
      <w:r>
        <w:t>393.023</w:t>
      </w:r>
    </w:p>
    <w:p>
      <w:r>
        <w:t>43.907</w:t>
      </w:r>
    </w:p>
    <w:p>
      <w:r>
        <w:t>11.637</w:t>
      </w:r>
    </w:p>
    <w:p>
      <w:r>
        <w:t>15.719</w:t>
      </w:r>
    </w:p>
    <w:p>
      <w:r>
        <w:t>296.038</w:t>
      </w:r>
    </w:p>
    <w:p>
      <w:r>
        <w:t>25.722</w:t>
      </w:r>
    </w:p>
    <w:p>
      <w:r>
        <w:t>11.884</w:t>
      </w:r>
    </w:p>
    <w:p>
      <w:r>
        <w:t>25.694</w:t>
      </w:r>
    </w:p>
    <w:p>
      <w:r>
        <w:t>233.492</w:t>
      </w:r>
    </w:p>
    <w:p>
      <w:r>
        <w:t>165.015</w:t>
      </w:r>
    </w:p>
    <w:p>
      <w:r>
        <w:t>68.477</w:t>
      </w:r>
    </w:p>
    <w:p>
      <w:r>
        <w:t>21.640</w:t>
      </w:r>
    </w:p>
    <w:p>
      <w:r>
        <w:t>22</w:t>
      </w:r>
    </w:p>
    <w:p>
      <w:r>
        <w:t>Quảng Ngãi</w:t>
      </w:r>
    </w:p>
    <w:p>
      <w:r>
        <w:t>327.680</w:t>
      </w:r>
    </w:p>
    <w:p>
      <w:r>
        <w:t>29.629</w:t>
      </w:r>
    </w:p>
    <w:p>
      <w:r>
        <w:t>9.329</w:t>
      </w:r>
    </w:p>
    <w:p>
      <w:r>
        <w:t>11.074</w:t>
      </w:r>
    </w:p>
    <w:p>
      <w:r>
        <w:t>254.739</w:t>
      </w:r>
    </w:p>
    <w:p>
      <w:r>
        <w:t>22.909</w:t>
      </w:r>
    </w:p>
    <w:p>
      <w:r>
        <w:t>30.505</w:t>
      </w:r>
    </w:p>
    <w:p>
      <w:r>
        <w:t>3.489</w:t>
      </w:r>
    </w:p>
    <w:p>
      <w:r>
        <w:t>199.399</w:t>
      </w:r>
    </w:p>
    <w:p>
      <w:r>
        <w:t>138.872</w:t>
      </w:r>
    </w:p>
    <w:p>
      <w:r>
        <w:t>60.527</w:t>
      </w:r>
    </w:p>
    <w:p>
      <w:r>
        <w:t>18.376</w:t>
      </w:r>
    </w:p>
    <w:p>
      <w:r>
        <w:t>23</w:t>
      </w:r>
    </w:p>
    <w:p>
      <w:r>
        <w:t>Bình Định</w:t>
      </w:r>
    </w:p>
    <w:p>
      <w:r>
        <w:t>128.385</w:t>
      </w:r>
    </w:p>
    <w:p>
      <w:r>
        <w:t>20.880</w:t>
      </w:r>
    </w:p>
    <w:p>
      <w:r>
        <w:t>5.126</w:t>
      </w:r>
    </w:p>
    <w:p>
      <w:r>
        <w:t>7.938</w:t>
      </w:r>
    </w:p>
    <w:p>
      <w:r>
        <w:t>83.847</w:t>
      </w:r>
    </w:p>
    <w:p>
      <w:r>
        <w:t>10.594</w:t>
      </w:r>
    </w:p>
    <w:p>
      <w:r>
        <w:t>6.098</w:t>
      </w:r>
    </w:p>
    <w:p>
      <w:r>
        <w:t>121</w:t>
      </w:r>
    </w:p>
    <w:p>
      <w:r>
        <w:t>67.929</w:t>
      </w:r>
    </w:p>
    <w:p>
      <w:r>
        <w:t>44.927</w:t>
      </w:r>
    </w:p>
    <w:p>
      <w:r>
        <w:t>23.002</w:t>
      </w:r>
    </w:p>
    <w:p>
      <w:r>
        <w:t>8.498</w:t>
      </w:r>
    </w:p>
    <w:p>
      <w:r>
        <w:t>24</w:t>
      </w:r>
    </w:p>
    <w:p>
      <w:r>
        <w:t>Phú Yên</w:t>
      </w:r>
    </w:p>
    <w:p>
      <w:r>
        <w:t>108.096</w:t>
      </w:r>
    </w:p>
    <w:p>
      <w:r>
        <w:t>17.034</w:t>
      </w:r>
    </w:p>
    <w:p>
      <w:r>
        <w:t>2.431</w:t>
      </w:r>
    </w:p>
    <w:p>
      <w:r>
        <w:t>4.862</w:t>
      </w:r>
    </w:p>
    <w:p>
      <w:r>
        <w:t>76.165</w:t>
      </w:r>
    </w:p>
    <w:p>
      <w:r>
        <w:t>7.604</w:t>
      </w:r>
    </w:p>
    <w:p>
      <w:r>
        <w:t>4.812</w:t>
      </w:r>
    </w:p>
    <w:p>
      <w:r>
        <w:t>1.197</w:t>
      </w:r>
    </w:p>
    <w:p>
      <w:r>
        <w:t>64.452</w:t>
      </w:r>
    </w:p>
    <w:p>
      <w:r>
        <w:t>52.972</w:t>
      </w:r>
    </w:p>
    <w:p>
      <w:r>
        <w:t>11.480</w:t>
      </w:r>
    </w:p>
    <w:p>
      <w:r>
        <w:t>4.918</w:t>
      </w:r>
    </w:p>
    <w:p>
      <w:r>
        <w:t>25</w:t>
      </w:r>
    </w:p>
    <w:p>
      <w:r>
        <w:t>Khánh Hòa</w:t>
      </w:r>
    </w:p>
    <w:p>
      <w:r>
        <w:t>68.629</w:t>
      </w:r>
    </w:p>
    <w:p>
      <w:r>
        <w:t>6.526</w:t>
      </w:r>
    </w:p>
    <w:p>
      <w:r>
        <w:t>4.445</w:t>
      </w:r>
    </w:p>
    <w:p>
      <w:r>
        <w:t>6.177</w:t>
      </w:r>
    </w:p>
    <w:p>
      <w:r>
        <w:t>41.855</w:t>
      </w:r>
    </w:p>
    <w:p>
      <w:r>
        <w:t>9.626</w:t>
      </w:r>
    </w:p>
    <w:p>
      <w:r>
        <w:t>4.154</w:t>
      </w:r>
    </w:p>
    <w:p>
      <w:r>
        <w:t>0</w:t>
      </w:r>
    </w:p>
    <w:p>
      <w:r>
        <w:t>29.541</w:t>
      </w:r>
    </w:p>
    <w:p>
      <w:r>
        <w:t>9.260</w:t>
      </w:r>
    </w:p>
    <w:p>
      <w:r>
        <w:t>20.281</w:t>
      </w:r>
    </w:p>
    <w:p>
      <w:r>
        <w:t>7.710</w:t>
      </w:r>
    </w:p>
    <w:p>
      <w:r>
        <w:t>26</w:t>
      </w:r>
    </w:p>
    <w:p>
      <w:r>
        <w:t>Ninh Thuận</w:t>
      </w:r>
    </w:p>
    <w:p>
      <w:r>
        <w:t>131.611</w:t>
      </w:r>
    </w:p>
    <w:p>
      <w:r>
        <w:t>10.200</w:t>
      </w:r>
    </w:p>
    <w:p>
      <w:r>
        <w:t>3.732</w:t>
      </w:r>
    </w:p>
    <w:p>
      <w:r>
        <w:t>7.662</w:t>
      </w:r>
    </w:p>
    <w:p>
      <w:r>
        <w:t>104.491</w:t>
      </w:r>
    </w:p>
    <w:p>
      <w:r>
        <w:t>5.526</w:t>
      </w:r>
    </w:p>
    <w:p>
      <w:r>
        <w:t>11.601</w:t>
      </w:r>
    </w:p>
    <w:p>
      <w:r>
        <w:t>1.000</w:t>
      </w:r>
    </w:p>
    <w:p>
      <w:r>
        <w:t>70.053</w:t>
      </w:r>
    </w:p>
    <w:p>
      <w:r>
        <w:t>45.570</w:t>
      </w:r>
    </w:p>
    <w:p>
      <w:r>
        <w:t>24.483</w:t>
      </w:r>
    </w:p>
    <w:p>
      <w:r>
        <w:t>21.161</w:t>
      </w:r>
    </w:p>
    <w:p>
      <w:r>
        <w:t>27</w:t>
      </w:r>
    </w:p>
    <w:p>
      <w:r>
        <w:t>Bình Thuận</w:t>
      </w:r>
    </w:p>
    <w:p>
      <w:r>
        <w:t>62.375</w:t>
      </w:r>
    </w:p>
    <w:p>
      <w:r>
        <w:t>4.080</w:t>
      </w:r>
    </w:p>
    <w:p>
      <w:r>
        <w:t>1.518</w:t>
      </w:r>
    </w:p>
    <w:p>
      <w:r>
        <w:t>8.551</w:t>
      </w:r>
    </w:p>
    <w:p>
      <w:r>
        <w:t>44.753</w:t>
      </w:r>
    </w:p>
    <w:p>
      <w:r>
        <w:t>3.473</w:t>
      </w:r>
    </w:p>
    <w:p>
      <w:r>
        <w:t>5.169</w:t>
      </w:r>
    </w:p>
    <w:p>
      <w:r>
        <w:t>0</w:t>
      </w:r>
    </w:p>
    <w:p>
      <w:r>
        <w:t>22.354</w:t>
      </w:r>
    </w:p>
    <w:p>
      <w:r>
        <w:t>18.344</w:t>
      </w:r>
    </w:p>
    <w:p>
      <w:r>
        <w:t>4.010</w:t>
      </w:r>
    </w:p>
    <w:p>
      <w:r>
        <w:t>16.778</w:t>
      </w:r>
    </w:p>
    <w:p>
      <w:r>
        <w:t>28</w:t>
      </w:r>
    </w:p>
    <w:p>
      <w:r>
        <w:t>Kon Tum</w:t>
      </w:r>
    </w:p>
    <w:p>
      <w:r>
        <w:t>366.523</w:t>
      </w:r>
    </w:p>
    <w:p>
      <w:r>
        <w:t>71.937</w:t>
      </w:r>
    </w:p>
    <w:p>
      <w:r>
        <w:t>9.070</w:t>
      </w:r>
    </w:p>
    <w:p>
      <w:r>
        <w:t>19.196</w:t>
      </w:r>
    </w:p>
    <w:p>
      <w:r>
        <w:t>246.370</w:t>
      </w:r>
    </w:p>
    <w:p>
      <w:r>
        <w:t>19.950</w:t>
      </w:r>
    </w:p>
    <w:p>
      <w:r>
        <w:t>23.137</w:t>
      </w:r>
    </w:p>
    <w:p>
      <w:r>
        <w:t>825</w:t>
      </w:r>
    </w:p>
    <w:p>
      <w:r>
        <w:t>198.467</w:t>
      </w:r>
    </w:p>
    <w:p>
      <w:r>
        <w:t>133.452</w:t>
      </w:r>
    </w:p>
    <w:p>
      <w:r>
        <w:t>65.015</w:t>
      </w:r>
    </w:p>
    <w:p>
      <w:r>
        <w:t>20.611</w:t>
      </w:r>
    </w:p>
    <w:p>
      <w:r>
        <w:t>29</w:t>
      </w:r>
    </w:p>
    <w:p>
      <w:r>
        <w:t>Gia Lai</w:t>
      </w:r>
    </w:p>
    <w:p>
      <w:r>
        <w:t>299.033</w:t>
      </w:r>
    </w:p>
    <w:p>
      <w:r>
        <w:t>48.592</w:t>
      </w:r>
    </w:p>
    <w:p>
      <w:r>
        <w:t>7.928</w:t>
      </w:r>
    </w:p>
    <w:p>
      <w:r>
        <w:t>20.441</w:t>
      </w:r>
    </w:p>
    <w:p>
      <w:r>
        <w:t>188.615</w:t>
      </w:r>
    </w:p>
    <w:p>
      <w:r>
        <w:t>33.457</w:t>
      </w:r>
    </w:p>
    <w:p>
      <w:r>
        <w:t>33.223</w:t>
      </w:r>
    </w:p>
    <w:p>
      <w:r>
        <w:t>438</w:t>
      </w:r>
    </w:p>
    <w:p>
      <w:r>
        <w:t>140.442</w:t>
      </w:r>
    </w:p>
    <w:p>
      <w:r>
        <w:t>79.379</w:t>
      </w:r>
    </w:p>
    <w:p>
      <w:r>
        <w:t>61.063</w:t>
      </w:r>
    </w:p>
    <w:p>
      <w:r>
        <w:t>11.800</w:t>
      </w:r>
    </w:p>
    <w:p>
      <w:r>
        <w:t>30</w:t>
      </w:r>
    </w:p>
    <w:p>
      <w:r>
        <w:t>Đắk Lắk</w:t>
      </w:r>
    </w:p>
    <w:p>
      <w:r>
        <w:t>297.569</w:t>
      </w:r>
    </w:p>
    <w:p>
      <w:r>
        <w:t>57.834</w:t>
      </w:r>
    </w:p>
    <w:p>
      <w:r>
        <w:t>9.089</w:t>
      </w:r>
    </w:p>
    <w:p>
      <w:r>
        <w:t>20.955</w:t>
      </w:r>
    </w:p>
    <w:p>
      <w:r>
        <w:t>186.891</w:t>
      </w:r>
    </w:p>
    <w:p>
      <w:r>
        <w:t>22.800</w:t>
      </w:r>
    </w:p>
    <w:p>
      <w:r>
        <w:t>26.826</w:t>
      </w:r>
    </w:p>
    <w:p>
      <w:r>
        <w:t>21.050</w:t>
      </w:r>
    </w:p>
    <w:p>
      <w:r>
        <w:t>112.033</w:t>
      </w:r>
    </w:p>
    <w:p>
      <w:r>
        <w:t>40.656</w:t>
      </w:r>
    </w:p>
    <w:p>
      <w:r>
        <w:t>71.377</w:t>
      </w:r>
    </w:p>
    <w:p>
      <w:r>
        <w:t>23.127</w:t>
      </w:r>
    </w:p>
    <w:p>
      <w:r>
        <w:t>31</w:t>
      </w:r>
    </w:p>
    <w:p>
      <w:r>
        <w:t>Đắk Nông</w:t>
      </w:r>
    </w:p>
    <w:p>
      <w:r>
        <w:t>92.797</w:t>
      </w:r>
    </w:p>
    <w:p>
      <w:r>
        <w:t>8.829</w:t>
      </w:r>
    </w:p>
    <w:p>
      <w:r>
        <w:t>3.914</w:t>
      </w:r>
    </w:p>
    <w:p>
      <w:r>
        <w:t>10.132</w:t>
      </w:r>
    </w:p>
    <w:p>
      <w:r>
        <w:t>60.925</w:t>
      </w:r>
    </w:p>
    <w:p>
      <w:r>
        <w:t>8.997</w:t>
      </w:r>
    </w:p>
    <w:p>
      <w:r>
        <w:t>5.111</w:t>
      </w:r>
    </w:p>
    <w:p>
      <w:r>
        <w:t>0</w:t>
      </w:r>
    </w:p>
    <w:p>
      <w:r>
        <w:t>46.863</w:t>
      </w:r>
    </w:p>
    <w:p>
      <w:r>
        <w:t>37.042</w:t>
      </w:r>
    </w:p>
    <w:p>
      <w:r>
        <w:t>9.821</w:t>
      </w:r>
    </w:p>
    <w:p>
      <w:r>
        <w:t>7.928</w:t>
      </w:r>
    </w:p>
    <w:p>
      <w:r>
        <w:t>32</w:t>
      </w:r>
    </w:p>
    <w:p>
      <w:r>
        <w:t>Lâm Đồng</w:t>
      </w:r>
    </w:p>
    <w:p>
      <w:r>
        <w:t>104.400</w:t>
      </w:r>
    </w:p>
    <w:p>
      <w:r>
        <w:t>30.181</w:t>
      </w:r>
    </w:p>
    <w:p>
      <w:r>
        <w:t>2.529</w:t>
      </w:r>
    </w:p>
    <w:p>
      <w:r>
        <w:t>15.756</w:t>
      </w:r>
    </w:p>
    <w:p>
      <w:r>
        <w:t>47.815</w:t>
      </w:r>
    </w:p>
    <w:p>
      <w:r>
        <w:t>8.119</w:t>
      </w:r>
    </w:p>
    <w:p>
      <w:r>
        <w:t>12.797</w:t>
      </w:r>
    </w:p>
    <w:p>
      <w:r>
        <w:t>0</w:t>
      </w:r>
    </w:p>
    <w:p>
      <w:r>
        <w:t>29.067</w:t>
      </w:r>
    </w:p>
    <w:p>
      <w:r>
        <w:t>17.362</w:t>
      </w:r>
    </w:p>
    <w:p>
      <w:r>
        <w:t>11.705</w:t>
      </w:r>
    </w:p>
    <w:p>
      <w:r>
        <w:t>5.237</w:t>
      </w:r>
    </w:p>
    <w:p>
      <w:r>
        <w:t>33</w:t>
      </w:r>
    </w:p>
    <w:p>
      <w:r>
        <w:t>Bình Phước</w:t>
      </w:r>
    </w:p>
    <w:p>
      <w:r>
        <w:t>77.025</w:t>
      </w:r>
    </w:p>
    <w:p>
      <w:r>
        <w:t>24.698</w:t>
      </w:r>
    </w:p>
    <w:p>
      <w:r>
        <w:t>1.963</w:t>
      </w:r>
    </w:p>
    <w:p>
      <w:r>
        <w:t>6.347</w:t>
      </w:r>
    </w:p>
    <w:p>
      <w:r>
        <w:t>38.133</w:t>
      </w:r>
    </w:p>
    <w:p>
      <w:r>
        <w:t>5.884</w:t>
      </w:r>
    </w:p>
    <w:p>
      <w:r>
        <w:t>15.000</w:t>
      </w:r>
    </w:p>
    <w:p>
      <w:r>
        <w:t>0</w:t>
      </w:r>
    </w:p>
    <w:p>
      <w:r>
        <w:t>18.585</w:t>
      </w:r>
    </w:p>
    <w:p>
      <w:r>
        <w:t>10.732</w:t>
      </w:r>
    </w:p>
    <w:p>
      <w:r>
        <w:t>7.853</w:t>
      </w:r>
    </w:p>
    <w:p>
      <w:r>
        <w:t>3.548</w:t>
      </w:r>
    </w:p>
    <w:p>
      <w:r>
        <w:t>34</w:t>
      </w:r>
    </w:p>
    <w:p>
      <w:r>
        <w:t>Tây Ninh</w:t>
      </w:r>
    </w:p>
    <w:p>
      <w:r>
        <w:t>4.473</w:t>
      </w:r>
    </w:p>
    <w:p>
      <w:r>
        <w:t>218</w:t>
      </w:r>
    </w:p>
    <w:p>
      <w:r>
        <w:t>0</w:t>
      </w:r>
    </w:p>
    <w:p>
      <w:r>
        <w:t>3.808</w:t>
      </w:r>
    </w:p>
    <w:p>
      <w:r>
        <w:t>297</w:t>
      </w:r>
    </w:p>
    <w:p>
      <w:r>
        <w:t>150</w:t>
      </w:r>
    </w:p>
    <w:p>
      <w:r>
        <w:t>200</w:t>
      </w:r>
    </w:p>
    <w:p>
      <w:r>
        <w:t>0</w:t>
      </w:r>
    </w:p>
    <w:p>
      <w:r>
        <w:t>0</w:t>
      </w:r>
    </w:p>
    <w:p>
      <w:r>
        <w:t>0</w:t>
      </w:r>
    </w:p>
    <w:p>
      <w:r>
        <w:t>0</w:t>
      </w:r>
    </w:p>
    <w:p>
      <w:r>
        <w:t>82</w:t>
      </w:r>
    </w:p>
    <w:p>
      <w:r>
        <w:t>35</w:t>
      </w:r>
    </w:p>
    <w:p>
      <w:r>
        <w:t>Trà Vinh</w:t>
      </w:r>
    </w:p>
    <w:p>
      <w:r>
        <w:t>51.231</w:t>
      </w:r>
    </w:p>
    <w:p>
      <w:r>
        <w:t>19.619</w:t>
      </w:r>
    </w:p>
    <w:p>
      <w:r>
        <w:t>3.584</w:t>
      </w:r>
    </w:p>
    <w:p>
      <w:r>
        <w:t>7.597</w:t>
      </w:r>
    </w:p>
    <w:p>
      <w:r>
        <w:t>14.554</w:t>
      </w:r>
    </w:p>
    <w:p>
      <w:r>
        <w:t>5.877</w:t>
      </w:r>
    </w:p>
    <w:p>
      <w:r>
        <w:t>3.312</w:t>
      </w:r>
    </w:p>
    <w:p>
      <w:r>
        <w:t>0</w:t>
      </w:r>
    </w:p>
    <w:p>
      <w:r>
        <w:t>3.505</w:t>
      </w:r>
    </w:p>
    <w:p>
      <w:r>
        <w:t>0</w:t>
      </w:r>
    </w:p>
    <w:p>
      <w:r>
        <w:t>3.505</w:t>
      </w:r>
    </w:p>
    <w:p>
      <w:r>
        <w:t>5.998</w:t>
      </w:r>
    </w:p>
    <w:p>
      <w:r>
        <w:t>36</w:t>
      </w:r>
    </w:p>
    <w:p>
      <w:r>
        <w:t>Vĩnh Long</w:t>
      </w:r>
    </w:p>
    <w:p>
      <w:r>
        <w:t>9.276</w:t>
      </w:r>
    </w:p>
    <w:p>
      <w:r>
        <w:t>1.045</w:t>
      </w:r>
    </w:p>
    <w:p>
      <w:r>
        <w:t>1.161</w:t>
      </w:r>
    </w:p>
    <w:p>
      <w:r>
        <w:t>4.020</w:t>
      </w:r>
    </w:p>
    <w:p>
      <w:r>
        <w:t>1.393</w:t>
      </w:r>
    </w:p>
    <w:p>
      <w:r>
        <w:t>1.657</w:t>
      </w:r>
    </w:p>
    <w:p>
      <w:r>
        <w:t>0</w:t>
      </w:r>
    </w:p>
    <w:p>
      <w:r>
        <w:t>0</w:t>
      </w:r>
    </w:p>
    <w:p>
      <w:r>
        <w:t>0</w:t>
      </w:r>
    </w:p>
    <w:p>
      <w:r>
        <w:t>0</w:t>
      </w:r>
    </w:p>
    <w:p>
      <w:r>
        <w:t>0</w:t>
      </w:r>
    </w:p>
    <w:p>
      <w:r>
        <w:t>1.267</w:t>
      </w:r>
    </w:p>
    <w:p>
      <w:r>
        <w:t>37</w:t>
      </w:r>
    </w:p>
    <w:p>
      <w:r>
        <w:t>An Giang</w:t>
      </w:r>
    </w:p>
    <w:p>
      <w:r>
        <w:t>44.702</w:t>
      </w:r>
    </w:p>
    <w:p>
      <w:r>
        <w:t>19.535</w:t>
      </w:r>
    </w:p>
    <w:p>
      <w:r>
        <w:t>1.807</w:t>
      </w:r>
    </w:p>
    <w:p>
      <w:r>
        <w:t>3.787</w:t>
      </w:r>
    </w:p>
    <w:p>
      <w:r>
        <w:t>15.206</w:t>
      </w:r>
    </w:p>
    <w:p>
      <w:r>
        <w:t>4.367</w:t>
      </w:r>
    </w:p>
    <w:p>
      <w:r>
        <w:t>7.262</w:t>
      </w:r>
    </w:p>
    <w:p>
      <w:r>
        <w:t>0</w:t>
      </w:r>
    </w:p>
    <w:p>
      <w:r>
        <w:t>5.607</w:t>
      </w:r>
    </w:p>
    <w:p>
      <w:r>
        <w:t>774</w:t>
      </w:r>
    </w:p>
    <w:p>
      <w:r>
        <w:t>4.833</w:t>
      </w:r>
    </w:p>
    <w:p>
      <w:r>
        <w:t>2.139</w:t>
      </w:r>
    </w:p>
    <w:p>
      <w:r>
        <w:t>38</w:t>
      </w:r>
    </w:p>
    <w:p>
      <w:r>
        <w:t>Kiên Giang</w:t>
      </w:r>
    </w:p>
    <w:p>
      <w:r>
        <w:t>98.603</w:t>
      </w:r>
    </w:p>
    <w:p>
      <w:r>
        <w:t>53.010</w:t>
      </w:r>
    </w:p>
    <w:p>
      <w:r>
        <w:t>1.542</w:t>
      </w:r>
    </w:p>
    <w:p>
      <w:r>
        <w:t>10.254</w:t>
      </w:r>
    </w:p>
    <w:p>
      <w:r>
        <w:t>30.161</w:t>
      </w:r>
    </w:p>
    <w:p>
      <w:r>
        <w:t>3.636</w:t>
      </w:r>
    </w:p>
    <w:p>
      <w:r>
        <w:t>24.415</w:t>
      </w:r>
    </w:p>
    <w:p>
      <w:r>
        <w:t>0</w:t>
      </w:r>
    </w:p>
    <w:p>
      <w:r>
        <w:t>3.506</w:t>
      </w:r>
    </w:p>
    <w:p>
      <w:r>
        <w:t>324</w:t>
      </w:r>
    </w:p>
    <w:p>
      <w:r>
        <w:t>3.182</w:t>
      </w:r>
    </w:p>
    <w:p>
      <w:r>
        <w:t>1.740</w:t>
      </w:r>
    </w:p>
    <w:p>
      <w:r>
        <w:t>39</w:t>
      </w:r>
    </w:p>
    <w:p>
      <w:r>
        <w:t>Hậu Giang</w:t>
      </w:r>
    </w:p>
    <w:p>
      <w:r>
        <w:t>12.846</w:t>
      </w:r>
    </w:p>
    <w:p>
      <w:r>
        <w:t>2.669</w:t>
      </w:r>
    </w:p>
    <w:p>
      <w:r>
        <w:t>1.151</w:t>
      </w:r>
    </w:p>
    <w:p>
      <w:r>
        <w:t>3.505</w:t>
      </w:r>
    </w:p>
    <w:p>
      <w:r>
        <w:t>4.131</w:t>
      </w:r>
    </w:p>
    <w:p>
      <w:r>
        <w:t>1.390</w:t>
      </w:r>
    </w:p>
    <w:p>
      <w:r>
        <w:t>1.290</w:t>
      </w:r>
    </w:p>
    <w:p>
      <w:r>
        <w:t>0</w:t>
      </w:r>
    </w:p>
    <w:p>
      <w:r>
        <w:t>1.705</w:t>
      </w:r>
    </w:p>
    <w:p>
      <w:r>
        <w:t>0</w:t>
      </w:r>
    </w:p>
    <w:p>
      <w:r>
        <w:t>1.705</w:t>
      </w:r>
    </w:p>
    <w:p>
      <w:r>
        <w:t>1.047</w:t>
      </w:r>
    </w:p>
    <w:p>
      <w:r>
        <w:t>40</w:t>
      </w:r>
    </w:p>
    <w:p>
      <w:r>
        <w:t>Sóc Trăng</w:t>
      </w:r>
    </w:p>
    <w:p>
      <w:r>
        <w:t>153.024</w:t>
      </w:r>
    </w:p>
    <w:p>
      <w:r>
        <w:t>87.309</w:t>
      </w:r>
    </w:p>
    <w:p>
      <w:r>
        <w:t>3.304</w:t>
      </w:r>
    </w:p>
    <w:p>
      <w:r>
        <w:t>8.921</w:t>
      </w:r>
    </w:p>
    <w:p>
      <w:r>
        <w:t>42.848</w:t>
      </w:r>
    </w:p>
    <w:p>
      <w:r>
        <w:t>10.642</w:t>
      </w:r>
    </w:p>
    <w:p>
      <w:r>
        <w:t>12.031</w:t>
      </w:r>
    </w:p>
    <w:p>
      <w:r>
        <w:t>0</w:t>
      </w:r>
    </w:p>
    <w:p>
      <w:r>
        <w:t>21.506</w:t>
      </w:r>
    </w:p>
    <w:p>
      <w:r>
        <w:t>2.001</w:t>
      </w:r>
    </w:p>
    <w:p>
      <w:r>
        <w:t>19.505</w:t>
      </w:r>
    </w:p>
    <w:p>
      <w:r>
        <w:t>8.238</w:t>
      </w:r>
    </w:p>
    <w:p>
      <w:r>
        <w:t>41</w:t>
      </w:r>
    </w:p>
    <w:p>
      <w:r>
        <w:t>Bạc Liêu</w:t>
      </w:r>
    </w:p>
    <w:p>
      <w:r>
        <w:t>19.552</w:t>
      </w:r>
    </w:p>
    <w:p>
      <w:r>
        <w:t>10.546</w:t>
      </w:r>
    </w:p>
    <w:p>
      <w:r>
        <w:t>0</w:t>
      </w:r>
    </w:p>
    <w:p>
      <w:r>
        <w:t>5.184</w:t>
      </w:r>
    </w:p>
    <w:p>
      <w:r>
        <w:t>2.935</w:t>
      </w:r>
    </w:p>
    <w:p>
      <w:r>
        <w:t>887</w:t>
      </w:r>
    </w:p>
    <w:p>
      <w:r>
        <w:t>2.687</w:t>
      </w:r>
    </w:p>
    <w:p>
      <w:r>
        <w:t>0</w:t>
      </w:r>
    </w:p>
    <w:p>
      <w:r>
        <w:t>0</w:t>
      </w:r>
    </w:p>
    <w:p>
      <w:r>
        <w:t>0</w:t>
      </w:r>
    </w:p>
    <w:p>
      <w:r>
        <w:t>0</w:t>
      </w:r>
    </w:p>
    <w:p>
      <w:r>
        <w:t>0</w:t>
      </w:r>
    </w:p>
    <w:p>
      <w:r>
        <w:t>42</w:t>
      </w:r>
    </w:p>
    <w:p>
      <w:r>
        <w:t>Cà Mau</w:t>
      </w:r>
    </w:p>
    <w:p>
      <w:r>
        <w:t>21.276</w:t>
      </w:r>
    </w:p>
    <w:p>
      <w:r>
        <w:t>3.096</w:t>
      </w:r>
    </w:p>
    <w:p>
      <w:r>
        <w:t>1.106</w:t>
      </w:r>
    </w:p>
    <w:p>
      <w:r>
        <w:t>5.933</w:t>
      </w:r>
    </w:p>
    <w:p>
      <w:r>
        <w:t>5.803</w:t>
      </w:r>
    </w:p>
    <w:p>
      <w:r>
        <w:t>5.338</w:t>
      </w:r>
    </w:p>
    <w:p>
      <w:r>
        <w:t>3.456</w:t>
      </w:r>
    </w:p>
    <w:p>
      <w:r>
        <w:t>106</w:t>
      </w:r>
    </w:p>
    <w:p>
      <w:r>
        <w:t>1.643</w:t>
      </w:r>
    </w:p>
    <w:p>
      <w:r>
        <w:t>0</w:t>
      </w:r>
    </w:p>
    <w:p>
      <w:r>
        <w:t>1.643</w:t>
      </w:r>
    </w:p>
    <w:p>
      <w:r>
        <w:t>218</w:t>
      </w:r>
    </w:p>
    <w:p>
      <w:r>
        <w:t>C</w:t>
      </w:r>
    </w:p>
    <w:p>
      <w:r>
        <w:t>SỐ VỐN SN CHƯA ĐỦ ĐIỀU KIỆN PHÂN BỔ HOẶC CHƯA PHÂN BỔ HẾT</w:t>
      </w:r>
    </w:p>
    <w:p>
      <w:r>
        <w:t>5.307.376</w:t>
      </w:r>
    </w:p>
    <w:p>
      <w:r>
        <w:t>259.269</w:t>
      </w:r>
    </w:p>
    <w:p>
      <w:r>
        <w:t>10.569</w:t>
      </w:r>
    </w:p>
    <w:p>
      <w:r>
        <w:t>1.110.042</w:t>
      </w:r>
    </w:p>
    <w:p>
      <w:r>
        <w:t>857.884</w:t>
      </w:r>
    </w:p>
    <w:p>
      <w:r>
        <w:t>183.490</w:t>
      </w:r>
    </w:p>
    <w:p>
      <w:r>
        <w:t>68.668</w:t>
      </w:r>
    </w:p>
    <w:p>
      <w:r>
        <w:t>56.650</w:t>
      </w:r>
    </w:p>
    <w:p>
      <w:r>
        <w:t>PHỤ LỤC I</w:t>
      </w:r>
    </w:p>
    <w:p>
      <w:r>
        <w:t>THÔNG BÁO MỨC VỐN SỰ NGHIỆP NGUỒN NGÂN SÁCH TRUNG ƯƠNG THỰC HIỆN CHƯƠNG TRÌNH MỤC TIÊU QUỐC GIA DÂN TỘC THIỂU SỐ VÀ MIỀN NÚI, NĂM 2024</w:t>
      </w:r>
    </w:p>
    <w:p>
      <w:r>
        <w:t>(Kèm theo Công văn số: 1733/UBDT-CTMTQG ngày 29 tháng 9 năm 2023 của Ủy ban Dân tộc)</w:t>
      </w:r>
    </w:p>
    <w:p>
      <w:r>
        <w:t>Đơn vị tính: Triệu đồng</w:t>
      </w:r>
    </w:p>
    <w:p>
      <w:r>
        <w:t>TT</w:t>
      </w:r>
    </w:p>
    <w:p>
      <w:r>
        <w:t>BỘ, CƠ QUAN TRUNG ƯƠNG, ĐỊA PHƯƠNG</w:t>
      </w:r>
    </w:p>
    <w:p>
      <w:r>
        <w:t>Dự án 5</w:t>
      </w:r>
    </w:p>
    <w:p>
      <w:r>
        <w:t>Dự án 6</w:t>
      </w:r>
    </w:p>
    <w:p>
      <w:r>
        <w:t>Dự án 7</w:t>
      </w:r>
    </w:p>
    <w:p>
      <w:r>
        <w:t>Dự án 8</w:t>
      </w:r>
    </w:p>
    <w:p>
      <w:r>
        <w:t>Dự án 9</w:t>
      </w:r>
    </w:p>
    <w:p>
      <w:r>
        <w:t>Dự án 10</w:t>
      </w:r>
    </w:p>
    <w:p>
      <w:r>
        <w:t>Cộng</w:t>
      </w:r>
    </w:p>
    <w:p>
      <w:r>
        <w:t>Tiểu Dự án 1</w:t>
      </w:r>
    </w:p>
    <w:p>
      <w:r>
        <w:t>Tiểu dự án 2</w:t>
      </w:r>
    </w:p>
    <w:p>
      <w:r>
        <w:t>Tiểu Dự án 3</w:t>
      </w:r>
    </w:p>
    <w:p>
      <w:r>
        <w:t>Tiểu dự án 4</w:t>
      </w:r>
    </w:p>
    <w:p>
      <w:r>
        <w:t>SN VHTT</w:t>
      </w:r>
    </w:p>
    <w:p>
      <w:r>
        <w:t>SN y tế, DS&amp;GĐ</w:t>
      </w:r>
    </w:p>
    <w:p>
      <w:r>
        <w:t>SN bảo đảm xã hội</w:t>
      </w:r>
    </w:p>
    <w:p>
      <w:r>
        <w:t>Cộng</w:t>
      </w:r>
    </w:p>
    <w:p>
      <w:r>
        <w:t>Tiểu Dự án 1</w:t>
      </w:r>
    </w:p>
    <w:p>
      <w:r>
        <w:t>Tiểu Dự án 2</w:t>
      </w:r>
    </w:p>
    <w:p>
      <w:r>
        <w:t>Tiểu Dự án 1</w:t>
      </w:r>
    </w:p>
    <w:p>
      <w:r>
        <w:t>Tiểu Dự án 2</w:t>
      </w:r>
    </w:p>
    <w:p>
      <w:r>
        <w:t>Tiểu Dự án 3</w:t>
      </w:r>
    </w:p>
    <w:p>
      <w:r>
        <w:t>SN GD, ĐT, DN</w:t>
      </w:r>
    </w:p>
    <w:p>
      <w:r>
        <w:t>SN GD, ĐT, DN</w:t>
      </w:r>
    </w:p>
    <w:p>
      <w:r>
        <w:t>SN GD, ĐT, DN</w:t>
      </w:r>
    </w:p>
    <w:p>
      <w:r>
        <w:t>SN GD, ĐT, DN</w:t>
      </w:r>
    </w:p>
    <w:p>
      <w:r>
        <w:t>SN bảo đảm xã hội</w:t>
      </w:r>
    </w:p>
    <w:p>
      <w:r>
        <w:t>Cộng</w:t>
      </w:r>
    </w:p>
    <w:p>
      <w:r>
        <w:t>SN VHTT</w:t>
      </w:r>
    </w:p>
    <w:p>
      <w:r>
        <w:t>SN VHTT</w:t>
      </w:r>
    </w:p>
    <w:p>
      <w:r>
        <w:t>SN kinh tế</w:t>
      </w:r>
    </w:p>
    <w:p>
      <w:r>
        <w:t>A</w:t>
      </w:r>
    </w:p>
    <w:p>
      <w:r>
        <w:t>VỐN THEO SỐ KIỂM TRA CỦA BỘ TÀI CHÍNH</w:t>
      </w:r>
    </w:p>
    <w:p>
      <w:r>
        <w:t>4.111.295</w:t>
      </w:r>
    </w:p>
    <w:p>
      <w:r>
        <w:t>624.542</w:t>
      </w:r>
    </w:p>
    <w:p>
      <w:r>
        <w:t>622.924</w:t>
      </w:r>
    </w:p>
    <w:p>
      <w:r>
        <w:t>2.402.284</w:t>
      </w:r>
    </w:p>
    <w:p>
      <w:r>
        <w:t>461.545</w:t>
      </w:r>
    </w:p>
    <w:p>
      <w:r>
        <w:t>443.158</w:t>
      </w:r>
    </w:p>
    <w:p>
      <w:r>
        <w:t>328.515</w:t>
      </w:r>
    </w:p>
    <w:p>
      <w:r>
        <w:t>751.653</w:t>
      </w:r>
    </w:p>
    <w:p>
      <w:r>
        <w:t>1.648.530</w:t>
      </w:r>
    </w:p>
    <w:p>
      <w:r>
        <w:t>1.465.135</w:t>
      </w:r>
    </w:p>
    <w:p>
      <w:r>
        <w:t>1.181.702</w:t>
      </w:r>
    </w:p>
    <w:p>
      <w:r>
        <w:t>820.257</w:t>
      </w:r>
    </w:p>
    <w:p>
      <w:r>
        <w:t>175.331</w:t>
      </w:r>
    </w:p>
    <w:p>
      <w:r>
        <w:t>186.114</w:t>
      </w:r>
    </w:p>
    <w:p>
      <w:r>
        <w:t>B</w:t>
      </w:r>
    </w:p>
    <w:p>
      <w:r>
        <w:t>DỰ KIẾN PHƯƠNG ÁN VỐN SỰ NGHIỆP</w:t>
      </w:r>
    </w:p>
    <w:p>
      <w:r>
        <w:t>2.063.414</w:t>
      </w:r>
    </w:p>
    <w:p>
      <w:r>
        <w:t>624.542</w:t>
      </w:r>
    </w:p>
    <w:p>
      <w:r>
        <w:t>434.232</w:t>
      </w:r>
    </w:p>
    <w:p>
      <w:r>
        <w:t>655.558</w:t>
      </w:r>
    </w:p>
    <w:p>
      <w:r>
        <w:t>349.082</w:t>
      </w:r>
    </w:p>
    <w:p>
      <w:r>
        <w:t>443.158</w:t>
      </w:r>
    </w:p>
    <w:p>
      <w:r>
        <w:t>328.515</w:t>
      </w:r>
    </w:p>
    <w:p>
      <w:r>
        <w:t>612.052</w:t>
      </w:r>
    </w:p>
    <w:p>
      <w:r>
        <w:t>177.299</w:t>
      </w:r>
    </w:p>
    <w:p>
      <w:r>
        <w:t>14.651</w:t>
      </w:r>
    </w:p>
    <w:p>
      <w:r>
        <w:t>162.648</w:t>
      </w:r>
    </w:p>
    <w:p>
      <w:r>
        <w:t>969.569</w:t>
      </w:r>
    </w:p>
    <w:p>
      <w:r>
        <w:t>742.231</w:t>
      </w:r>
    </w:p>
    <w:p>
      <w:r>
        <w:t>98.154</w:t>
      </w:r>
    </w:p>
    <w:p>
      <w:r>
        <w:t>129.184</w:t>
      </w:r>
    </w:p>
    <w:p>
      <w:r>
        <w:t>I</w:t>
      </w:r>
    </w:p>
    <w:p>
      <w:r>
        <w:t>BỘ, CƠ QUAN TRUNG ƯƠNG</w:t>
      </w:r>
    </w:p>
    <w:p>
      <w:r>
        <w:t>230.879</w:t>
      </w:r>
    </w:p>
    <w:p>
      <w:r>
        <w:t>79.182</w:t>
      </w:r>
    </w:p>
    <w:p>
      <w:r>
        <w:t>134.728</w:t>
      </w:r>
    </w:p>
    <w:p>
      <w:r>
        <w:t>15.989</w:t>
      </w:r>
    </w:p>
    <w:p>
      <w:r>
        <w:t>980</w:t>
      </w:r>
    </w:p>
    <w:p>
      <w:r>
        <w:t>57.500</w:t>
      </w:r>
    </w:p>
    <w:p>
      <w:r>
        <w:t>29.262</w:t>
      </w:r>
    </w:p>
    <w:p>
      <w:r>
        <w:t>81.698</w:t>
      </w:r>
    </w:p>
    <w:p>
      <w:r>
        <w:t>25.854</w:t>
      </w:r>
    </w:p>
    <w:p>
      <w:r>
        <w:t>14.651</w:t>
      </w:r>
    </w:p>
    <w:p>
      <w:r>
        <w:t>11.203</w:t>
      </w:r>
    </w:p>
    <w:p>
      <w:r>
        <w:t>574.983</w:t>
      </w:r>
    </w:p>
    <w:p>
      <w:r>
        <w:t>460.175</w:t>
      </w:r>
    </w:p>
    <w:p>
      <w:r>
        <w:t>70.800</w:t>
      </w:r>
    </w:p>
    <w:p>
      <w:r>
        <w:t>44.008</w:t>
      </w:r>
    </w:p>
    <w:p>
      <w:r>
        <w:t>1</w:t>
      </w:r>
    </w:p>
    <w:p>
      <w:r>
        <w:t>Ủy ban Dân tộc</w:t>
      </w:r>
    </w:p>
    <w:p>
      <w:r>
        <w:t>40.970</w:t>
      </w:r>
    </w:p>
    <w:p>
      <w:r>
        <w:t>39.990</w:t>
      </w:r>
    </w:p>
    <w:p>
      <w:r>
        <w:t>0</w:t>
      </w:r>
    </w:p>
    <w:p>
      <w:r>
        <w:t>980</w:t>
      </w:r>
    </w:p>
    <w:p>
      <w:r>
        <w:t>0</w:t>
      </w:r>
    </w:p>
    <w:p>
      <w:r>
        <w:t>25.854</w:t>
      </w:r>
    </w:p>
    <w:p>
      <w:r>
        <w:t>14.651</w:t>
      </w:r>
    </w:p>
    <w:p>
      <w:r>
        <w:t>11.203</w:t>
      </w:r>
    </w:p>
    <w:p>
      <w:r>
        <w:t>461.314</w:t>
      </w:r>
    </w:p>
    <w:p>
      <w:r>
        <w:t>412.067</w:t>
      </w:r>
    </w:p>
    <w:p>
      <w:r>
        <w:t>44.500</w:t>
      </w:r>
    </w:p>
    <w:p>
      <w:r>
        <w:t>4.747</w:t>
      </w:r>
    </w:p>
    <w:p>
      <w:r>
        <w:t>2</w:t>
      </w:r>
    </w:p>
    <w:p>
      <w:r>
        <w:t>Liên Minh Liên minh HTX VN</w:t>
      </w:r>
    </w:p>
    <w:p>
      <w:r>
        <w:t>0</w:t>
      </w:r>
    </w:p>
    <w:p>
      <w:r>
        <w:t>0</w:t>
      </w:r>
    </w:p>
    <w:p>
      <w:r>
        <w:t>0</w:t>
      </w:r>
    </w:p>
    <w:p>
      <w:r>
        <w:t>0</w:t>
      </w:r>
    </w:p>
    <w:p>
      <w:r>
        <w:t>0</w:t>
      </w:r>
    </w:p>
    <w:p>
      <w:r>
        <w:t>-</w:t>
      </w:r>
    </w:p>
    <w:p>
      <w:r>
        <w:t>28.161</w:t>
      </w:r>
    </w:p>
    <w:p>
      <w:r>
        <w:t>0</w:t>
      </w:r>
    </w:p>
    <w:p>
      <w:r>
        <w:t>26.300</w:t>
      </w:r>
    </w:p>
    <w:p>
      <w:r>
        <w:t>1.861</w:t>
      </w:r>
    </w:p>
    <w:p>
      <w:r>
        <w:t>3</w:t>
      </w:r>
    </w:p>
    <w:p>
      <w:r>
        <w:t>Trung ương Hội Nông dân VN</w:t>
      </w:r>
    </w:p>
    <w:p>
      <w:r>
        <w:t>0</w:t>
      </w:r>
    </w:p>
    <w:p>
      <w:r>
        <w:t>0</w:t>
      </w:r>
    </w:p>
    <w:p>
      <w:r>
        <w:t>0</w:t>
      </w:r>
    </w:p>
    <w:p>
      <w:r>
        <w:t>0</w:t>
      </w:r>
    </w:p>
    <w:p>
      <w:r>
        <w:t>0</w:t>
      </w:r>
    </w:p>
    <w:p>
      <w:r>
        <w:t>-</w:t>
      </w:r>
    </w:p>
    <w:p>
      <w:r>
        <w:t>1.860</w:t>
      </w:r>
    </w:p>
    <w:p>
      <w:r>
        <w:t>0</w:t>
      </w:r>
    </w:p>
    <w:p>
      <w:r>
        <w:t>0</w:t>
      </w:r>
    </w:p>
    <w:p>
      <w:r>
        <w:t>1.860</w:t>
      </w:r>
    </w:p>
    <w:p>
      <w:r>
        <w:t>4</w:t>
      </w:r>
    </w:p>
    <w:p>
      <w:r>
        <w:t>Bộ Giáo dục Đào tạo</w:t>
      </w:r>
    </w:p>
    <w:p>
      <w:r>
        <w:t>79.182</w:t>
      </w:r>
    </w:p>
    <w:p>
      <w:r>
        <w:t>79.182</w:t>
      </w:r>
    </w:p>
    <w:p>
      <w:r>
        <w:t>0</w:t>
      </w:r>
    </w:p>
    <w:p>
      <w:r>
        <w:t>0</w:t>
      </w:r>
    </w:p>
    <w:p>
      <w:r>
        <w:t>0</w:t>
      </w:r>
    </w:p>
    <w:p>
      <w:r>
        <w:t>0</w:t>
      </w:r>
    </w:p>
    <w:p>
      <w:r>
        <w:t>-</w:t>
      </w:r>
    </w:p>
    <w:p>
      <w:r>
        <w:t>1.861</w:t>
      </w:r>
    </w:p>
    <w:p>
      <w:r>
        <w:t>0</w:t>
      </w:r>
    </w:p>
    <w:p>
      <w:r>
        <w:t>0</w:t>
      </w:r>
    </w:p>
    <w:p>
      <w:r>
        <w:t>1.861</w:t>
      </w:r>
    </w:p>
    <w:p>
      <w:r>
        <w:t>5</w:t>
      </w:r>
    </w:p>
    <w:p>
      <w:r>
        <w:t>Bộ Văn hóa - TT&amp;DL</w:t>
      </w:r>
    </w:p>
    <w:p>
      <w:r>
        <w:t>0</w:t>
      </w:r>
    </w:p>
    <w:p>
      <w:r>
        <w:t>0</w:t>
      </w:r>
    </w:p>
    <w:p>
      <w:r>
        <w:t>0</w:t>
      </w:r>
    </w:p>
    <w:p>
      <w:r>
        <w:t>57.500</w:t>
      </w:r>
    </w:p>
    <w:p>
      <w:r>
        <w:t>0</w:t>
      </w:r>
    </w:p>
    <w:p>
      <w:r>
        <w:t>0</w:t>
      </w:r>
    </w:p>
    <w:p>
      <w:r>
        <w:t>-</w:t>
      </w:r>
    </w:p>
    <w:p>
      <w:r>
        <w:t>1.500</w:t>
      </w:r>
    </w:p>
    <w:p>
      <w:r>
        <w:t>0</w:t>
      </w:r>
    </w:p>
    <w:p>
      <w:r>
        <w:t>0</w:t>
      </w:r>
    </w:p>
    <w:p>
      <w:r>
        <w:t>1.500</w:t>
      </w:r>
    </w:p>
    <w:p>
      <w:r>
        <w:t>6</w:t>
      </w:r>
    </w:p>
    <w:p>
      <w:r>
        <w:t>Bộ NN&amp;PTNT</w:t>
      </w:r>
    </w:p>
    <w:p>
      <w:r>
        <w:t>0</w:t>
      </w:r>
    </w:p>
    <w:p>
      <w:r>
        <w:t>0</w:t>
      </w:r>
    </w:p>
    <w:p>
      <w:r>
        <w:t>0</w:t>
      </w:r>
    </w:p>
    <w:p>
      <w:r>
        <w:t>0</w:t>
      </w:r>
    </w:p>
    <w:p>
      <w:r>
        <w:t>0</w:t>
      </w:r>
    </w:p>
    <w:p>
      <w:r>
        <w:t>-</w:t>
      </w:r>
    </w:p>
    <w:p>
      <w:r>
        <w:t>4.500</w:t>
      </w:r>
    </w:p>
    <w:p>
      <w:r>
        <w:t>0</w:t>
      </w:r>
    </w:p>
    <w:p>
      <w:r>
        <w:t>0</w:t>
      </w:r>
    </w:p>
    <w:p>
      <w:r>
        <w:t>4.500</w:t>
      </w:r>
    </w:p>
    <w:p>
      <w:r>
        <w:t>7</w:t>
      </w:r>
    </w:p>
    <w:p>
      <w:r>
        <w:t>Bộ Công thương</w:t>
      </w:r>
    </w:p>
    <w:p>
      <w:r>
        <w:t>0</w:t>
      </w:r>
    </w:p>
    <w:p>
      <w:r>
        <w:t>0</w:t>
      </w:r>
    </w:p>
    <w:p>
      <w:r>
        <w:t>0</w:t>
      </w:r>
    </w:p>
    <w:p>
      <w:r>
        <w:t>0</w:t>
      </w:r>
    </w:p>
    <w:p>
      <w:r>
        <w:t>0</w:t>
      </w:r>
    </w:p>
    <w:p>
      <w:r>
        <w:t>-</w:t>
      </w:r>
    </w:p>
    <w:p>
      <w:r>
        <w:t>500</w:t>
      </w:r>
    </w:p>
    <w:p>
      <w:r>
        <w:t>0</w:t>
      </w:r>
    </w:p>
    <w:p>
      <w:r>
        <w:t>0</w:t>
      </w:r>
    </w:p>
    <w:p>
      <w:r>
        <w:t>500</w:t>
      </w:r>
    </w:p>
    <w:p>
      <w:r>
        <w:t>8</w:t>
      </w:r>
    </w:p>
    <w:p>
      <w:r>
        <w:t>Bộ Y tế</w:t>
      </w:r>
    </w:p>
    <w:p>
      <w:r>
        <w:t>0</w:t>
      </w:r>
    </w:p>
    <w:p>
      <w:r>
        <w:t>0</w:t>
      </w:r>
    </w:p>
    <w:p>
      <w:r>
        <w:t>0</w:t>
      </w:r>
    </w:p>
    <w:p>
      <w:r>
        <w:t>29.262</w:t>
      </w:r>
    </w:p>
    <w:p>
      <w:r>
        <w:t>0</w:t>
      </w:r>
    </w:p>
    <w:p>
      <w:r>
        <w:t>0</w:t>
      </w:r>
    </w:p>
    <w:p>
      <w:r>
        <w:t>-</w:t>
      </w:r>
    </w:p>
    <w:p>
      <w:r>
        <w:t>500</w:t>
      </w:r>
    </w:p>
    <w:p>
      <w:r>
        <w:t>0</w:t>
      </w:r>
    </w:p>
    <w:p>
      <w:r>
        <w:t>0</w:t>
      </w:r>
    </w:p>
    <w:p>
      <w:r>
        <w:t>500</w:t>
      </w:r>
    </w:p>
    <w:p>
      <w:r>
        <w:t>9</w:t>
      </w:r>
    </w:p>
    <w:p>
      <w:r>
        <w:t>Trung ương Đoàn TNCSHCM</w:t>
      </w:r>
    </w:p>
    <w:p>
      <w:r>
        <w:t>0</w:t>
      </w:r>
    </w:p>
    <w:p>
      <w:r>
        <w:t>0</w:t>
      </w:r>
    </w:p>
    <w:p>
      <w:r>
        <w:t>0</w:t>
      </w:r>
    </w:p>
    <w:p>
      <w:r>
        <w:t>0</w:t>
      </w:r>
    </w:p>
    <w:p>
      <w:r>
        <w:t>0</w:t>
      </w:r>
    </w:p>
    <w:p>
      <w:r>
        <w:t>-</w:t>
      </w:r>
    </w:p>
    <w:p>
      <w:r>
        <w:t>1.500</w:t>
      </w:r>
    </w:p>
    <w:p>
      <w:r>
        <w:t>0</w:t>
      </w:r>
    </w:p>
    <w:p>
      <w:r>
        <w:t>0</w:t>
      </w:r>
    </w:p>
    <w:p>
      <w:r>
        <w:t>1.500</w:t>
      </w:r>
    </w:p>
    <w:p>
      <w:r>
        <w:t>10</w:t>
      </w:r>
    </w:p>
    <w:p>
      <w:r>
        <w:t>Bộ Quốc phòng</w:t>
      </w:r>
    </w:p>
    <w:p>
      <w:r>
        <w:t>34.238</w:t>
      </w:r>
    </w:p>
    <w:p>
      <w:r>
        <w:t>34.238</w:t>
      </w:r>
    </w:p>
    <w:p>
      <w:r>
        <w:t>0</w:t>
      </w:r>
    </w:p>
    <w:p>
      <w:r>
        <w:t>0</w:t>
      </w:r>
    </w:p>
    <w:p>
      <w:r>
        <w:t>0</w:t>
      </w:r>
    </w:p>
    <w:p>
      <w:r>
        <w:t>-</w:t>
      </w:r>
    </w:p>
    <w:p>
      <w:r>
        <w:t>17.905</w:t>
      </w:r>
    </w:p>
    <w:p>
      <w:r>
        <w:t>16.405</w:t>
      </w:r>
    </w:p>
    <w:p>
      <w:r>
        <w:t>0</w:t>
      </w:r>
    </w:p>
    <w:p>
      <w:r>
        <w:t>1.500</w:t>
      </w:r>
    </w:p>
    <w:p>
      <w:r>
        <w:t>11</w:t>
      </w:r>
    </w:p>
    <w:p>
      <w:r>
        <w:t>Bộ Công an</w:t>
      </w:r>
    </w:p>
    <w:p>
      <w:r>
        <w:t>30.500</w:t>
      </w:r>
    </w:p>
    <w:p>
      <w:r>
        <w:t>30.500</w:t>
      </w:r>
    </w:p>
    <w:p>
      <w:r>
        <w:t>0</w:t>
      </w:r>
    </w:p>
    <w:p>
      <w:r>
        <w:t>0</w:t>
      </w:r>
    </w:p>
    <w:p>
      <w:r>
        <w:t>0</w:t>
      </w:r>
    </w:p>
    <w:p>
      <w:r>
        <w:t>-</w:t>
      </w:r>
    </w:p>
    <w:p>
      <w:r>
        <w:t>1.500</w:t>
      </w:r>
    </w:p>
    <w:p>
      <w:r>
        <w:t>0</w:t>
      </w:r>
    </w:p>
    <w:p>
      <w:r>
        <w:t>0</w:t>
      </w:r>
    </w:p>
    <w:p>
      <w:r>
        <w:t>1.500</w:t>
      </w:r>
    </w:p>
    <w:p>
      <w:r>
        <w:t>12</w:t>
      </w:r>
    </w:p>
    <w:p>
      <w:r>
        <w:t>Học viện CTQGHCM</w:t>
      </w:r>
    </w:p>
    <w:p>
      <w:r>
        <w:t>30.000</w:t>
      </w:r>
    </w:p>
    <w:p>
      <w:r>
        <w:t>30.000</w:t>
      </w:r>
    </w:p>
    <w:p>
      <w:r>
        <w:t>0</w:t>
      </w:r>
    </w:p>
    <w:p>
      <w:r>
        <w:t>0</w:t>
      </w:r>
    </w:p>
    <w:p>
      <w:r>
        <w:t>0</w:t>
      </w:r>
    </w:p>
    <w:p>
      <w:r>
        <w:t>-</w:t>
      </w:r>
    </w:p>
    <w:p>
      <w:r>
        <w:t>0</w:t>
      </w:r>
    </w:p>
    <w:p>
      <w:r>
        <w:t>0</w:t>
      </w:r>
    </w:p>
    <w:p>
      <w:r>
        <w:t>0</w:t>
      </w:r>
    </w:p>
    <w:p>
      <w:r>
        <w:t>0</w:t>
      </w:r>
    </w:p>
    <w:p>
      <w:r>
        <w:t>13</w:t>
      </w:r>
    </w:p>
    <w:p>
      <w:r>
        <w:t>Bộ LĐ-TBXH</w:t>
      </w:r>
    </w:p>
    <w:p>
      <w:r>
        <w:t>15.989</w:t>
      </w:r>
    </w:p>
    <w:p>
      <w:r>
        <w:t>0</w:t>
      </w:r>
    </w:p>
    <w:p>
      <w:r>
        <w:t>15.989</w:t>
      </w:r>
    </w:p>
    <w:p>
      <w:r>
        <w:t>0</w:t>
      </w:r>
    </w:p>
    <w:p>
      <w:r>
        <w:t>0</w:t>
      </w:r>
    </w:p>
    <w:p>
      <w:r>
        <w:t>-</w:t>
      </w:r>
    </w:p>
    <w:p>
      <w:r>
        <w:t>1.500</w:t>
      </w:r>
    </w:p>
    <w:p>
      <w:r>
        <w:t>0</w:t>
      </w:r>
    </w:p>
    <w:p>
      <w:r>
        <w:t>0</w:t>
      </w:r>
    </w:p>
    <w:p>
      <w:r>
        <w:t>1.500</w:t>
      </w:r>
    </w:p>
    <w:p>
      <w:r>
        <w:t>14</w:t>
      </w:r>
    </w:p>
    <w:p>
      <w:r>
        <w:t>Hội liên Hiệp PNVN</w:t>
      </w:r>
    </w:p>
    <w:p>
      <w:r>
        <w:t>0</w:t>
      </w:r>
    </w:p>
    <w:p>
      <w:r>
        <w:t>0</w:t>
      </w:r>
    </w:p>
    <w:p>
      <w:r>
        <w:t>0</w:t>
      </w:r>
    </w:p>
    <w:p>
      <w:r>
        <w:t>81.698</w:t>
      </w:r>
    </w:p>
    <w:p>
      <w:r>
        <w:t>0</w:t>
      </w:r>
    </w:p>
    <w:p>
      <w:r>
        <w:t>-</w:t>
      </w:r>
    </w:p>
    <w:p>
      <w:r>
        <w:t>1.845</w:t>
      </w:r>
    </w:p>
    <w:p>
      <w:r>
        <w:t>0</w:t>
      </w:r>
    </w:p>
    <w:p>
      <w:r>
        <w:t>0</w:t>
      </w:r>
    </w:p>
    <w:p>
      <w:r>
        <w:t>1.845</w:t>
      </w:r>
    </w:p>
    <w:p>
      <w:r>
        <w:t>16</w:t>
      </w:r>
    </w:p>
    <w:p>
      <w:r>
        <w:t>Bộ Tư pháp</w:t>
      </w:r>
    </w:p>
    <w:p>
      <w:r>
        <w:t>0</w:t>
      </w:r>
    </w:p>
    <w:p>
      <w:r>
        <w:t>0</w:t>
      </w:r>
    </w:p>
    <w:p>
      <w:r>
        <w:t>0</w:t>
      </w:r>
    </w:p>
    <w:p>
      <w:r>
        <w:t>0</w:t>
      </w:r>
    </w:p>
    <w:p>
      <w:r>
        <w:t>0</w:t>
      </w:r>
    </w:p>
    <w:p>
      <w:r>
        <w:t>-</w:t>
      </w:r>
    </w:p>
    <w:p>
      <w:r>
        <w:t>10.064</w:t>
      </w:r>
    </w:p>
    <w:p>
      <w:r>
        <w:t>8.203</w:t>
      </w:r>
    </w:p>
    <w:p>
      <w:r>
        <w:t>0</w:t>
      </w:r>
    </w:p>
    <w:p>
      <w:r>
        <w:t>1.861</w:t>
      </w:r>
    </w:p>
    <w:p>
      <w:r>
        <w:t>16</w:t>
      </w:r>
    </w:p>
    <w:p>
      <w:r>
        <w:t>Bộ TT&amp;TT</w:t>
      </w:r>
    </w:p>
    <w:p>
      <w:r>
        <w:t>0</w:t>
      </w:r>
    </w:p>
    <w:p>
      <w:r>
        <w:t>0</w:t>
      </w:r>
    </w:p>
    <w:p>
      <w:r>
        <w:t>0</w:t>
      </w:r>
    </w:p>
    <w:p>
      <w:r>
        <w:t>0</w:t>
      </w:r>
    </w:p>
    <w:p>
      <w:r>
        <w:t>0</w:t>
      </w:r>
    </w:p>
    <w:p>
      <w:r>
        <w:t>-</w:t>
      </w:r>
    </w:p>
    <w:p>
      <w:r>
        <w:t>25.361</w:t>
      </w:r>
    </w:p>
    <w:p>
      <w:r>
        <w:t>23.500</w:t>
      </w:r>
    </w:p>
    <w:p>
      <w:r>
        <w:t>0</w:t>
      </w:r>
    </w:p>
    <w:p>
      <w:r>
        <w:t>1.861</w:t>
      </w:r>
    </w:p>
    <w:p>
      <w:r>
        <w:t>17</w:t>
      </w:r>
    </w:p>
    <w:p>
      <w:r>
        <w:t>Bộ Nội Vụ</w:t>
      </w:r>
    </w:p>
    <w:p>
      <w:r>
        <w:t>0</w:t>
      </w:r>
    </w:p>
    <w:p>
      <w:r>
        <w:t>0</w:t>
      </w:r>
    </w:p>
    <w:p>
      <w:r>
        <w:t>0</w:t>
      </w:r>
    </w:p>
    <w:p>
      <w:r>
        <w:t>0</w:t>
      </w:r>
    </w:p>
    <w:p>
      <w:r>
        <w:t>0</w:t>
      </w:r>
    </w:p>
    <w:p>
      <w:r>
        <w:t>-</w:t>
      </w:r>
    </w:p>
    <w:p>
      <w:r>
        <w:t>1.861</w:t>
      </w:r>
    </w:p>
    <w:p>
      <w:r>
        <w:t>0</w:t>
      </w:r>
    </w:p>
    <w:p>
      <w:r>
        <w:t>0</w:t>
      </w:r>
    </w:p>
    <w:p>
      <w:r>
        <w:t>1.861</w:t>
      </w:r>
    </w:p>
    <w:p>
      <w:r>
        <w:t>19</w:t>
      </w:r>
    </w:p>
    <w:p>
      <w:r>
        <w:t>Bộ KH&amp;ĐT</w:t>
      </w:r>
    </w:p>
    <w:p>
      <w:r>
        <w:t>0</w:t>
      </w:r>
    </w:p>
    <w:p>
      <w:r>
        <w:t>0</w:t>
      </w:r>
    </w:p>
    <w:p>
      <w:r>
        <w:t>0</w:t>
      </w:r>
    </w:p>
    <w:p>
      <w:r>
        <w:t>0</w:t>
      </w:r>
    </w:p>
    <w:p>
      <w:r>
        <w:t>0</w:t>
      </w:r>
    </w:p>
    <w:p>
      <w:r>
        <w:t>-</w:t>
      </w:r>
    </w:p>
    <w:p>
      <w:r>
        <w:t>1.861</w:t>
      </w:r>
    </w:p>
    <w:p>
      <w:r>
        <w:t>0</w:t>
      </w:r>
    </w:p>
    <w:p>
      <w:r>
        <w:t>0</w:t>
      </w:r>
    </w:p>
    <w:p>
      <w:r>
        <w:t>1.861</w:t>
      </w:r>
    </w:p>
    <w:p>
      <w:r>
        <w:t>19</w:t>
      </w:r>
    </w:p>
    <w:p>
      <w:r>
        <w:t>Ngân hàng Nhà nước Việt Nam</w:t>
      </w:r>
    </w:p>
    <w:p>
      <w:r>
        <w:t>0</w:t>
      </w:r>
    </w:p>
    <w:p>
      <w:r>
        <w:t>0</w:t>
      </w:r>
    </w:p>
    <w:p>
      <w:r>
        <w:t>0</w:t>
      </w:r>
    </w:p>
    <w:p>
      <w:r>
        <w:t>0</w:t>
      </w:r>
    </w:p>
    <w:p>
      <w:r>
        <w:t>0</w:t>
      </w:r>
    </w:p>
    <w:p>
      <w:r>
        <w:t>-</w:t>
      </w:r>
    </w:p>
    <w:p>
      <w:r>
        <w:t>590</w:t>
      </w:r>
    </w:p>
    <w:p>
      <w:r>
        <w:t>0</w:t>
      </w:r>
    </w:p>
    <w:p>
      <w:r>
        <w:t>0</w:t>
      </w:r>
    </w:p>
    <w:p>
      <w:r>
        <w:t>590</w:t>
      </w:r>
    </w:p>
    <w:p>
      <w:r>
        <w:t>20</w:t>
      </w:r>
    </w:p>
    <w:p>
      <w:r>
        <w:t>Ủy ban TƯMTTQVN</w:t>
      </w:r>
    </w:p>
    <w:p>
      <w:r>
        <w:t>0</w:t>
      </w:r>
    </w:p>
    <w:p>
      <w:r>
        <w:t>0</w:t>
      </w:r>
    </w:p>
    <w:p>
      <w:r>
        <w:t>0</w:t>
      </w:r>
    </w:p>
    <w:p>
      <w:r>
        <w:t>0</w:t>
      </w:r>
    </w:p>
    <w:p>
      <w:r>
        <w:t>0</w:t>
      </w:r>
    </w:p>
    <w:p>
      <w:r>
        <w:t>-</w:t>
      </w:r>
    </w:p>
    <w:p>
      <w:r>
        <w:t>10.800</w:t>
      </w:r>
    </w:p>
    <w:p>
      <w:r>
        <w:t>0</w:t>
      </w:r>
    </w:p>
    <w:p>
      <w:r>
        <w:t>0</w:t>
      </w:r>
    </w:p>
    <w:p>
      <w:r>
        <w:t>10.800</w:t>
      </w:r>
    </w:p>
    <w:p>
      <w:r>
        <w:t>II</w:t>
      </w:r>
    </w:p>
    <w:p>
      <w:r>
        <w:t>TỈNH, THÀNH PHỐ TRỰC THUỘC TRUNG ƯƠNG</w:t>
      </w:r>
    </w:p>
    <w:p>
      <w:r>
        <w:t>1.832.535</w:t>
      </w:r>
    </w:p>
    <w:p>
      <w:r>
        <w:t>545.360</w:t>
      </w:r>
    </w:p>
    <w:p>
      <w:r>
        <w:t>299.504</w:t>
      </w:r>
    </w:p>
    <w:p>
      <w:r>
        <w:t>639.569</w:t>
      </w:r>
    </w:p>
    <w:p>
      <w:r>
        <w:t>348.102</w:t>
      </w:r>
    </w:p>
    <w:p>
      <w:r>
        <w:t>385.658</w:t>
      </w:r>
    </w:p>
    <w:p>
      <w:r>
        <w:t>299.253</w:t>
      </w:r>
    </w:p>
    <w:p>
      <w:r>
        <w:t>530.354</w:t>
      </w:r>
    </w:p>
    <w:p>
      <w:r>
        <w:t>151.445</w:t>
      </w:r>
    </w:p>
    <w:p>
      <w:r>
        <w:t>0</w:t>
      </w:r>
    </w:p>
    <w:p>
      <w:r>
        <w:t>151.445</w:t>
      </w:r>
    </w:p>
    <w:p>
      <w:r>
        <w:t>394.586</w:t>
      </w:r>
    </w:p>
    <w:p>
      <w:r>
        <w:t>282.056</w:t>
      </w:r>
    </w:p>
    <w:p>
      <w:r>
        <w:t>27.354</w:t>
      </w:r>
    </w:p>
    <w:p>
      <w:r>
        <w:t>85.176</w:t>
      </w:r>
    </w:p>
    <w:p>
      <w:r>
        <w:t>1</w:t>
      </w:r>
    </w:p>
    <w:p>
      <w:r>
        <w:t>Hà Giang</w:t>
      </w:r>
    </w:p>
    <w:p>
      <w:r>
        <w:t>127.613</w:t>
      </w:r>
    </w:p>
    <w:p>
      <w:r>
        <w:t>50.173</w:t>
      </w:r>
    </w:p>
    <w:p>
      <w:r>
        <w:t>18.746</w:t>
      </w:r>
    </w:p>
    <w:p>
      <w:r>
        <w:t>39.838</w:t>
      </w:r>
    </w:p>
    <w:p>
      <w:r>
        <w:t>18.856</w:t>
      </w:r>
    </w:p>
    <w:p>
      <w:r>
        <w:t>21.380</w:t>
      </w:r>
    </w:p>
    <w:p>
      <w:r>
        <w:t>24.434</w:t>
      </w:r>
    </w:p>
    <w:p>
      <w:r>
        <w:t>31.018</w:t>
      </w:r>
    </w:p>
    <w:p>
      <w:r>
        <w:t>9.471</w:t>
      </w:r>
    </w:p>
    <w:p>
      <w:r>
        <w:t>-</w:t>
      </w:r>
    </w:p>
    <w:p>
      <w:r>
        <w:t>9.471</w:t>
      </w:r>
    </w:p>
    <w:p>
      <w:r>
        <w:t>32.348</w:t>
      </w:r>
    </w:p>
    <w:p>
      <w:r>
        <w:t>20.887</w:t>
      </w:r>
    </w:p>
    <w:p>
      <w:r>
        <w:t>4.400</w:t>
      </w:r>
    </w:p>
    <w:p>
      <w:r>
        <w:t>7.061</w:t>
      </w:r>
    </w:p>
    <w:p>
      <w:r>
        <w:t>2</w:t>
      </w:r>
    </w:p>
    <w:p>
      <w:r>
        <w:t>Cao Bằng</w:t>
      </w:r>
    </w:p>
    <w:p>
      <w:r>
        <w:t>104.751</w:t>
      </w:r>
    </w:p>
    <w:p>
      <w:r>
        <w:t>36.812</w:t>
      </w:r>
    </w:p>
    <w:p>
      <w:r>
        <w:t>23.080</w:t>
      </w:r>
    </w:p>
    <w:p>
      <w:r>
        <w:t>11.020</w:t>
      </w:r>
    </w:p>
    <w:p>
      <w:r>
        <w:t>33.839</w:t>
      </w:r>
    </w:p>
    <w:p>
      <w:r>
        <w:t>19.265</w:t>
      </w:r>
    </w:p>
    <w:p>
      <w:r>
        <w:t>20.069</w:t>
      </w:r>
    </w:p>
    <w:p>
      <w:r>
        <w:t>45.983</w:t>
      </w:r>
    </w:p>
    <w:p>
      <w:r>
        <w:t>9.228</w:t>
      </w:r>
    </w:p>
    <w:p>
      <w:r>
        <w:t>-</w:t>
      </w:r>
    </w:p>
    <w:p>
      <w:r>
        <w:t>9.228</w:t>
      </w:r>
    </w:p>
    <w:p>
      <w:r>
        <w:t>26.815</w:t>
      </w:r>
    </w:p>
    <w:p>
      <w:r>
        <w:t>16.693</w:t>
      </w:r>
    </w:p>
    <w:p>
      <w:r>
        <w:t>2.795</w:t>
      </w:r>
    </w:p>
    <w:p>
      <w:r>
        <w:t>7.327</w:t>
      </w:r>
    </w:p>
    <w:p>
      <w:r>
        <w:t>3</w:t>
      </w:r>
    </w:p>
    <w:p>
      <w:r>
        <w:t>Bắc Kạn</w:t>
      </w:r>
    </w:p>
    <w:p>
      <w:r>
        <w:t>72.414</w:t>
      </w:r>
    </w:p>
    <w:p>
      <w:r>
        <w:t>14.398</w:t>
      </w:r>
    </w:p>
    <w:p>
      <w:r>
        <w:t>12.785</w:t>
      </w:r>
    </w:p>
    <w:p>
      <w:r>
        <w:t>30.000</w:t>
      </w:r>
    </w:p>
    <w:p>
      <w:r>
        <w:t>15.231</w:t>
      </w:r>
    </w:p>
    <w:p>
      <w:r>
        <w:t>11.235</w:t>
      </w:r>
    </w:p>
    <w:p>
      <w:r>
        <w:t>10.435</w:t>
      </w:r>
    </w:p>
    <w:p>
      <w:r>
        <w:t>27.198</w:t>
      </w:r>
    </w:p>
    <w:p>
      <w:r>
        <w:t>3.955</w:t>
      </w:r>
    </w:p>
    <w:p>
      <w:r>
        <w:t>-</w:t>
      </w:r>
    </w:p>
    <w:p>
      <w:r>
        <w:t>3.955</w:t>
      </w:r>
    </w:p>
    <w:p>
      <w:r>
        <w:t>10.841</w:t>
      </w:r>
    </w:p>
    <w:p>
      <w:r>
        <w:t>8.489</w:t>
      </w:r>
    </w:p>
    <w:p>
      <w:r>
        <w:t>0</w:t>
      </w:r>
    </w:p>
    <w:p>
      <w:r>
        <w:t>2.352</w:t>
      </w:r>
    </w:p>
    <w:p>
      <w:r>
        <w:t>4</w:t>
      </w:r>
    </w:p>
    <w:p>
      <w:r>
        <w:t>Tuyên Quang</w:t>
      </w:r>
    </w:p>
    <w:p>
      <w:r>
        <w:t>23.634</w:t>
      </w:r>
    </w:p>
    <w:p>
      <w:r>
        <w:t>15.434</w:t>
      </w:r>
    </w:p>
    <w:p>
      <w:r>
        <w:t>2.200</w:t>
      </w:r>
    </w:p>
    <w:p>
      <w:r>
        <w:t>0</w:t>
      </w:r>
    </w:p>
    <w:p>
      <w:r>
        <w:t>6.000</w:t>
      </w:r>
    </w:p>
    <w:p>
      <w:r>
        <w:t>19.188</w:t>
      </w:r>
    </w:p>
    <w:p>
      <w:r>
        <w:t>8.738</w:t>
      </w:r>
    </w:p>
    <w:p>
      <w:r>
        <w:t>8.123</w:t>
      </w:r>
    </w:p>
    <w:p>
      <w:r>
        <w:t>4.661</w:t>
      </w:r>
    </w:p>
    <w:p>
      <w:r>
        <w:t>-</w:t>
      </w:r>
    </w:p>
    <w:p>
      <w:r>
        <w:t>4.661</w:t>
      </w:r>
    </w:p>
    <w:p>
      <w:r>
        <w:t>16.453</w:t>
      </w:r>
    </w:p>
    <w:p>
      <w:r>
        <w:t>13.163</w:t>
      </w:r>
    </w:p>
    <w:p>
      <w:r>
        <w:t>1.200</w:t>
      </w:r>
    </w:p>
    <w:p>
      <w:r>
        <w:t>2.090</w:t>
      </w:r>
    </w:p>
    <w:p>
      <w:r>
        <w:t>5</w:t>
      </w:r>
    </w:p>
    <w:p>
      <w:r>
        <w:t>Lào Cai</w:t>
      </w:r>
    </w:p>
    <w:p>
      <w:r>
        <w:t>99.178</w:t>
      </w:r>
    </w:p>
    <w:p>
      <w:r>
        <w:t>21.378</w:t>
      </w:r>
    </w:p>
    <w:p>
      <w:r>
        <w:t>16.250</w:t>
      </w:r>
    </w:p>
    <w:p>
      <w:r>
        <w:t>45.150</w:t>
      </w:r>
    </w:p>
    <w:p>
      <w:r>
        <w:t>16.400</w:t>
      </w:r>
    </w:p>
    <w:p>
      <w:r>
        <w:t>17.289</w:t>
      </w:r>
    </w:p>
    <w:p>
      <w:r>
        <w:t>14.098</w:t>
      </w:r>
    </w:p>
    <w:p>
      <w:r>
        <w:t>24.900</w:t>
      </w:r>
    </w:p>
    <w:p>
      <w:r>
        <w:t>7.050</w:t>
      </w:r>
    </w:p>
    <w:p>
      <w:r>
        <w:t>-</w:t>
      </w:r>
    </w:p>
    <w:p>
      <w:r>
        <w:t>7.050</w:t>
      </w:r>
    </w:p>
    <w:p>
      <w:r>
        <w:t>18.780</w:t>
      </w:r>
    </w:p>
    <w:p>
      <w:r>
        <w:t>9.070</w:t>
      </w:r>
    </w:p>
    <w:p>
      <w:r>
        <w:t>6.500</w:t>
      </w:r>
    </w:p>
    <w:p>
      <w:r>
        <w:t>3.210</w:t>
      </w:r>
    </w:p>
    <w:p>
      <w:r>
        <w:t>6</w:t>
      </w:r>
    </w:p>
    <w:p>
      <w:r>
        <w:t>Điện Biên</w:t>
      </w:r>
    </w:p>
    <w:p>
      <w:r>
        <w:t>66.278</w:t>
      </w:r>
    </w:p>
    <w:p>
      <w:r>
        <w:t>14.725</w:t>
      </w:r>
    </w:p>
    <w:p>
      <w:r>
        <w:t>4.880</w:t>
      </w:r>
    </w:p>
    <w:p>
      <w:r>
        <w:t>29.673</w:t>
      </w:r>
    </w:p>
    <w:p>
      <w:r>
        <w:t>17.000</w:t>
      </w:r>
    </w:p>
    <w:p>
      <w:r>
        <w:t>18.653</w:t>
      </w:r>
    </w:p>
    <w:p>
      <w:r>
        <w:t>17.989</w:t>
      </w:r>
    </w:p>
    <w:p>
      <w:r>
        <w:t>22.250</w:t>
      </w:r>
    </w:p>
    <w:p>
      <w:r>
        <w:t>6.483</w:t>
      </w:r>
    </w:p>
    <w:p>
      <w:r>
        <w:t>-</w:t>
      </w:r>
    </w:p>
    <w:p>
      <w:r>
        <w:t>6.483</w:t>
      </w:r>
    </w:p>
    <w:p>
      <w:r>
        <w:t>15.909</w:t>
      </w:r>
    </w:p>
    <w:p>
      <w:r>
        <w:t>12.458</w:t>
      </w:r>
    </w:p>
    <w:p>
      <w:r>
        <w:t>0</w:t>
      </w:r>
    </w:p>
    <w:p>
      <w:r>
        <w:t>3.451</w:t>
      </w:r>
    </w:p>
    <w:p>
      <w:r>
        <w:t>7</w:t>
      </w:r>
    </w:p>
    <w:p>
      <w:r>
        <w:t>Lai Châu</w:t>
      </w:r>
    </w:p>
    <w:p>
      <w:r>
        <w:t>72.821</w:t>
      </w:r>
    </w:p>
    <w:p>
      <w:r>
        <w:t>20.179</w:t>
      </w:r>
    </w:p>
    <w:p>
      <w:r>
        <w:t>12.423</w:t>
      </w:r>
    </w:p>
    <w:p>
      <w:r>
        <w:t>23.338</w:t>
      </w:r>
    </w:p>
    <w:p>
      <w:r>
        <w:t>16.881</w:t>
      </w:r>
    </w:p>
    <w:p>
      <w:r>
        <w:t>19.349</w:t>
      </w:r>
    </w:p>
    <w:p>
      <w:r>
        <w:t>10.775</w:t>
      </w:r>
    </w:p>
    <w:p>
      <w:r>
        <w:t>25.336</w:t>
      </w:r>
    </w:p>
    <w:p>
      <w:r>
        <w:t>5.440</w:t>
      </w:r>
    </w:p>
    <w:p>
      <w:r>
        <w:t>-</w:t>
      </w:r>
    </w:p>
    <w:p>
      <w:r>
        <w:t>5.440</w:t>
      </w:r>
    </w:p>
    <w:p>
      <w:r>
        <w:t>11.008</w:t>
      </w:r>
    </w:p>
    <w:p>
      <w:r>
        <w:t>8.225</w:t>
      </w:r>
    </w:p>
    <w:p>
      <w:r>
        <w:t>0</w:t>
      </w:r>
    </w:p>
    <w:p>
      <w:r>
        <w:t>2.783</w:t>
      </w:r>
    </w:p>
    <w:p>
      <w:r>
        <w:t>8</w:t>
      </w:r>
    </w:p>
    <w:p>
      <w:r>
        <w:t>Sơn La</w:t>
      </w:r>
    </w:p>
    <w:p>
      <w:r>
        <w:t>124.997</w:t>
      </w:r>
    </w:p>
    <w:p>
      <w:r>
        <w:t>55.081</w:t>
      </w:r>
    </w:p>
    <w:p>
      <w:r>
        <w:t>23.526</w:t>
      </w:r>
    </w:p>
    <w:p>
      <w:r>
        <w:t>19.000</w:t>
      </w:r>
    </w:p>
    <w:p>
      <w:r>
        <w:t>27.390</w:t>
      </w:r>
    </w:p>
    <w:p>
      <w:r>
        <w:t>17.782</w:t>
      </w:r>
    </w:p>
    <w:p>
      <w:r>
        <w:t>18.834</w:t>
      </w:r>
    </w:p>
    <w:p>
      <w:r>
        <w:t>42.123</w:t>
      </w:r>
    </w:p>
    <w:p>
      <w:r>
        <w:t>8.961</w:t>
      </w:r>
    </w:p>
    <w:p>
      <w:r>
        <w:t>-</w:t>
      </w:r>
    </w:p>
    <w:p>
      <w:r>
        <w:t>8.961</w:t>
      </w:r>
    </w:p>
    <w:p>
      <w:r>
        <w:t>21.373</w:t>
      </w:r>
    </w:p>
    <w:p>
      <w:r>
        <w:t>15.934</w:t>
      </w:r>
    </w:p>
    <w:p>
      <w:r>
        <w:t>0</w:t>
      </w:r>
    </w:p>
    <w:p>
      <w:r>
        <w:t>5.439</w:t>
      </w:r>
    </w:p>
    <w:p>
      <w:r>
        <w:t>9</w:t>
      </w:r>
    </w:p>
    <w:p>
      <w:r>
        <w:t>Yên Bái</w:t>
      </w:r>
    </w:p>
    <w:p>
      <w:r>
        <w:t>40.712</w:t>
      </w:r>
    </w:p>
    <w:p>
      <w:r>
        <w:t>18.543</w:t>
      </w:r>
    </w:p>
    <w:p>
      <w:r>
        <w:t>10.169</w:t>
      </w:r>
    </w:p>
    <w:p>
      <w:r>
        <w:t>0</w:t>
      </w:r>
    </w:p>
    <w:p>
      <w:r>
        <w:t>12.000</w:t>
      </w:r>
    </w:p>
    <w:p>
      <w:r>
        <w:t>11.697</w:t>
      </w:r>
    </w:p>
    <w:p>
      <w:r>
        <w:t>11.562</w:t>
      </w:r>
    </w:p>
    <w:p>
      <w:r>
        <w:t>12.130</w:t>
      </w:r>
    </w:p>
    <w:p>
      <w:r>
        <w:t>6.337</w:t>
      </w:r>
    </w:p>
    <w:p>
      <w:r>
        <w:t>-</w:t>
      </w:r>
    </w:p>
    <w:p>
      <w:r>
        <w:t>6.337</w:t>
      </w:r>
    </w:p>
    <w:p>
      <w:r>
        <w:t>18.404</w:t>
      </w:r>
    </w:p>
    <w:p>
      <w:r>
        <w:t>14.904</w:t>
      </w:r>
    </w:p>
    <w:p>
      <w:r>
        <w:t>0</w:t>
      </w:r>
    </w:p>
    <w:p>
      <w:r>
        <w:t>3.500</w:t>
      </w:r>
    </w:p>
    <w:p>
      <w:r>
        <w:t>10</w:t>
      </w:r>
    </w:p>
    <w:p>
      <w:r>
        <w:t>Hòa Bình</w:t>
      </w:r>
    </w:p>
    <w:p>
      <w:r>
        <w:t>62.666</w:t>
      </w:r>
    </w:p>
    <w:p>
      <w:r>
        <w:t>3.272</w:t>
      </w:r>
    </w:p>
    <w:p>
      <w:r>
        <w:t>1.000</w:t>
      </w:r>
    </w:p>
    <w:p>
      <w:r>
        <w:t>40.408</w:t>
      </w:r>
    </w:p>
    <w:p>
      <w:r>
        <w:t>17.986</w:t>
      </w:r>
    </w:p>
    <w:p>
      <w:r>
        <w:t>16.776</w:t>
      </w:r>
    </w:p>
    <w:p>
      <w:r>
        <w:t>10.525</w:t>
      </w:r>
    </w:p>
    <w:p>
      <w:r>
        <w:t>18.500</w:t>
      </w:r>
    </w:p>
    <w:p>
      <w:r>
        <w:t>5.663</w:t>
      </w:r>
    </w:p>
    <w:p>
      <w:r>
        <w:t>-</w:t>
      </w:r>
    </w:p>
    <w:p>
      <w:r>
        <w:t>5.663</w:t>
      </w:r>
    </w:p>
    <w:p>
      <w:r>
        <w:t>20.963</w:t>
      </w:r>
    </w:p>
    <w:p>
      <w:r>
        <w:t>12.000</w:t>
      </w:r>
    </w:p>
    <w:p>
      <w:r>
        <w:t>3.220</w:t>
      </w:r>
    </w:p>
    <w:p>
      <w:r>
        <w:t>5.743</w:t>
      </w:r>
    </w:p>
    <w:p>
      <w:r>
        <w:t>11</w:t>
      </w:r>
    </w:p>
    <w:p>
      <w:r>
        <w:t>Thái Nguyên</w:t>
      </w:r>
    </w:p>
    <w:p>
      <w:r>
        <w:t>64.554</w:t>
      </w:r>
    </w:p>
    <w:p>
      <w:r>
        <w:t>4.908</w:t>
      </w:r>
    </w:p>
    <w:p>
      <w:r>
        <w:t>2.646</w:t>
      </w:r>
    </w:p>
    <w:p>
      <w:r>
        <w:t>52.000</w:t>
      </w:r>
    </w:p>
    <w:p>
      <w:r>
        <w:t>5 000</w:t>
      </w:r>
    </w:p>
    <w:p>
      <w:r>
        <w:t>11.277</w:t>
      </w:r>
    </w:p>
    <w:p>
      <w:r>
        <w:t>3.476</w:t>
      </w:r>
    </w:p>
    <w:p>
      <w:r>
        <w:t>5.973</w:t>
      </w:r>
    </w:p>
    <w:p>
      <w:r>
        <w:t>3.341</w:t>
      </w:r>
    </w:p>
    <w:p>
      <w:r>
        <w:t>-</w:t>
      </w:r>
    </w:p>
    <w:p>
      <w:r>
        <w:t>3.341</w:t>
      </w:r>
    </w:p>
    <w:p>
      <w:r>
        <w:t>12.919</w:t>
      </w:r>
    </w:p>
    <w:p>
      <w:r>
        <w:t>11.212</w:t>
      </w:r>
    </w:p>
    <w:p>
      <w:r>
        <w:t>0</w:t>
      </w:r>
    </w:p>
    <w:p>
      <w:r>
        <w:t>1.707</w:t>
      </w:r>
    </w:p>
    <w:p>
      <w:r>
        <w:t>12</w:t>
      </w:r>
    </w:p>
    <w:p>
      <w:r>
        <w:t>Lạng Sơn</w:t>
      </w:r>
    </w:p>
    <w:p>
      <w:r>
        <w:t>35.231</w:t>
      </w:r>
    </w:p>
    <w:p>
      <w:r>
        <w:t>14.179</w:t>
      </w:r>
    </w:p>
    <w:p>
      <w:r>
        <w:t>6.753</w:t>
      </w:r>
    </w:p>
    <w:p>
      <w:r>
        <w:t>8.000</w:t>
      </w:r>
    </w:p>
    <w:p>
      <w:r>
        <w:t>6.299</w:t>
      </w:r>
    </w:p>
    <w:p>
      <w:r>
        <w:t>16.276</w:t>
      </w:r>
    </w:p>
    <w:p>
      <w:r>
        <w:t>14.545</w:t>
      </w:r>
    </w:p>
    <w:p>
      <w:r>
        <w:t>9.900</w:t>
      </w:r>
    </w:p>
    <w:p>
      <w:r>
        <w:t>2.085</w:t>
      </w:r>
    </w:p>
    <w:p>
      <w:r>
        <w:t>-</w:t>
      </w:r>
    </w:p>
    <w:p>
      <w:r>
        <w:t>2.085</w:t>
      </w:r>
    </w:p>
    <w:p>
      <w:r>
        <w:t>7.658</w:t>
      </w:r>
    </w:p>
    <w:p>
      <w:r>
        <w:t>6.085</w:t>
      </w:r>
    </w:p>
    <w:p>
      <w:r>
        <w:t>0</w:t>
      </w:r>
    </w:p>
    <w:p>
      <w:r>
        <w:t>1.573</w:t>
      </w:r>
    </w:p>
    <w:p>
      <w:r>
        <w:t>13</w:t>
      </w:r>
    </w:p>
    <w:p>
      <w:r>
        <w:t>Bắc Giang</w:t>
      </w:r>
    </w:p>
    <w:p>
      <w:r>
        <w:t>65.782</w:t>
      </w:r>
    </w:p>
    <w:p>
      <w:r>
        <w:t>12.543</w:t>
      </w:r>
    </w:p>
    <w:p>
      <w:r>
        <w:t>3.546</w:t>
      </w:r>
    </w:p>
    <w:p>
      <w:r>
        <w:t>41.310</w:t>
      </w:r>
    </w:p>
    <w:p>
      <w:r>
        <w:t>8.383</w:t>
      </w:r>
    </w:p>
    <w:p>
      <w:r>
        <w:t>8.132</w:t>
      </w:r>
    </w:p>
    <w:p>
      <w:r>
        <w:t>7.349</w:t>
      </w:r>
    </w:p>
    <w:p>
      <w:r>
        <w:t>12.967</w:t>
      </w:r>
    </w:p>
    <w:p>
      <w:r>
        <w:t>3.162</w:t>
      </w:r>
    </w:p>
    <w:p>
      <w:r>
        <w:t>-</w:t>
      </w:r>
    </w:p>
    <w:p>
      <w:r>
        <w:t>3.162</w:t>
      </w:r>
    </w:p>
    <w:p>
      <w:r>
        <w:t>9.110</w:t>
      </w:r>
    </w:p>
    <w:p>
      <w:r>
        <w:t>6.989</w:t>
      </w:r>
    </w:p>
    <w:p>
      <w:r>
        <w:t>0</w:t>
      </w:r>
    </w:p>
    <w:p>
      <w:r>
        <w:t>2.121</w:t>
      </w:r>
    </w:p>
    <w:p>
      <w:r>
        <w:t>14</w:t>
      </w:r>
    </w:p>
    <w:p>
      <w:r>
        <w:t>Phú Thọ</w:t>
      </w:r>
    </w:p>
    <w:p>
      <w:r>
        <w:t>47.519</w:t>
      </w:r>
    </w:p>
    <w:p>
      <w:r>
        <w:t>36.539</w:t>
      </w:r>
    </w:p>
    <w:p>
      <w:r>
        <w:t>3.000</w:t>
      </w:r>
    </w:p>
    <w:p>
      <w:r>
        <w:t>1.800</w:t>
      </w:r>
    </w:p>
    <w:p>
      <w:r>
        <w:t>6.180</w:t>
      </w:r>
    </w:p>
    <w:p>
      <w:r>
        <w:t>13.182</w:t>
      </w:r>
    </w:p>
    <w:p>
      <w:r>
        <w:t>4.296</w:t>
      </w:r>
    </w:p>
    <w:p>
      <w:r>
        <w:t>13.433</w:t>
      </w:r>
    </w:p>
    <w:p>
      <w:r>
        <w:t>2.769</w:t>
      </w:r>
    </w:p>
    <w:p>
      <w:r>
        <w:t>-</w:t>
      </w:r>
    </w:p>
    <w:p>
      <w:r>
        <w:t>2.769</w:t>
      </w:r>
    </w:p>
    <w:p>
      <w:r>
        <w:t>5.878</w:t>
      </w:r>
    </w:p>
    <w:p>
      <w:r>
        <w:t>4.873</w:t>
      </w:r>
    </w:p>
    <w:p>
      <w:r>
        <w:t>0</w:t>
      </w:r>
    </w:p>
    <w:p>
      <w:r>
        <w:t>1.005</w:t>
      </w:r>
    </w:p>
    <w:p>
      <w:r>
        <w:t>15</w:t>
      </w:r>
    </w:p>
    <w:p>
      <w:r>
        <w:t>Thanh Hóa</w:t>
      </w:r>
    </w:p>
    <w:p>
      <w:r>
        <w:t>115.184</w:t>
      </w:r>
    </w:p>
    <w:p>
      <w:r>
        <w:t>39.812</w:t>
      </w:r>
    </w:p>
    <w:p>
      <w:r>
        <w:t>24.889</w:t>
      </w:r>
    </w:p>
    <w:p>
      <w:r>
        <w:t>40.000</w:t>
      </w:r>
    </w:p>
    <w:p>
      <w:r>
        <w:t>10.483</w:t>
      </w:r>
    </w:p>
    <w:p>
      <w:r>
        <w:t>15.101</w:t>
      </w:r>
    </w:p>
    <w:p>
      <w:r>
        <w:t>10.444</w:t>
      </w:r>
    </w:p>
    <w:p>
      <w:r>
        <w:t>19.451</w:t>
      </w:r>
    </w:p>
    <w:p>
      <w:r>
        <w:t>5.000</w:t>
      </w:r>
    </w:p>
    <w:p>
      <w:r>
        <w:t>-</w:t>
      </w:r>
    </w:p>
    <w:p>
      <w:r>
        <w:t>5.000</w:t>
      </w:r>
    </w:p>
    <w:p>
      <w:r>
        <w:t>21.119</w:t>
      </w:r>
    </w:p>
    <w:p>
      <w:r>
        <w:t>18.040</w:t>
      </w:r>
    </w:p>
    <w:p>
      <w:r>
        <w:t>0</w:t>
      </w:r>
    </w:p>
    <w:p>
      <w:r>
        <w:t>3.079</w:t>
      </w:r>
    </w:p>
    <w:p>
      <w:r>
        <w:t>16</w:t>
      </w:r>
    </w:p>
    <w:p>
      <w:r>
        <w:t>Nghệ An</w:t>
      </w:r>
    </w:p>
    <w:p>
      <w:r>
        <w:t>97.416</w:t>
      </w:r>
    </w:p>
    <w:p>
      <w:r>
        <w:t>27.814</w:t>
      </w:r>
    </w:p>
    <w:p>
      <w:r>
        <w:t>15.445</w:t>
      </w:r>
    </w:p>
    <w:p>
      <w:r>
        <w:t>37.900</w:t>
      </w:r>
    </w:p>
    <w:p>
      <w:r>
        <w:t>16.257</w:t>
      </w:r>
    </w:p>
    <w:p>
      <w:r>
        <w:t>10.365</w:t>
      </w:r>
    </w:p>
    <w:p>
      <w:r>
        <w:t>14.860</w:t>
      </w:r>
    </w:p>
    <w:p>
      <w:r>
        <w:t>28.727</w:t>
      </w:r>
    </w:p>
    <w:p>
      <w:r>
        <w:t>5.508</w:t>
      </w:r>
    </w:p>
    <w:p>
      <w:r>
        <w:t>-</w:t>
      </w:r>
    </w:p>
    <w:p>
      <w:r>
        <w:t>5.508</w:t>
      </w:r>
    </w:p>
    <w:p>
      <w:r>
        <w:t>12.785</w:t>
      </w:r>
    </w:p>
    <w:p>
      <w:r>
        <w:t>8.606</w:t>
      </w:r>
    </w:p>
    <w:p>
      <w:r>
        <w:t>874</w:t>
      </w:r>
    </w:p>
    <w:p>
      <w:r>
        <w:t>3.305</w:t>
      </w:r>
    </w:p>
    <w:p>
      <w:r>
        <w:t>17</w:t>
      </w:r>
    </w:p>
    <w:p>
      <w:r>
        <w:t>Hà Tĩnh</w:t>
      </w:r>
    </w:p>
    <w:p>
      <w:r>
        <w:t>109</w:t>
      </w:r>
    </w:p>
    <w:p>
      <w:r>
        <w:t>109</w:t>
      </w:r>
    </w:p>
    <w:p>
      <w:r>
        <w:t>0</w:t>
      </w:r>
    </w:p>
    <w:p>
      <w:r>
        <w:t>0</w:t>
      </w:r>
    </w:p>
    <w:p>
      <w:r>
        <w:t>0</w:t>
      </w:r>
    </w:p>
    <w:p>
      <w:r>
        <w:t>1.146</w:t>
      </w:r>
    </w:p>
    <w:p>
      <w:r>
        <w:t>0</w:t>
      </w:r>
    </w:p>
    <w:p>
      <w:r>
        <w:t>133</w:t>
      </w:r>
    </w:p>
    <w:p>
      <w:r>
        <w:t>1.036</w:t>
      </w:r>
    </w:p>
    <w:p>
      <w:r>
        <w:t>-</w:t>
      </w:r>
    </w:p>
    <w:p>
      <w:r>
        <w:t>1.036</w:t>
      </w:r>
    </w:p>
    <w:p>
      <w:r>
        <w:t>0</w:t>
      </w:r>
    </w:p>
    <w:p>
      <w:r>
        <w:t>0</w:t>
      </w:r>
    </w:p>
    <w:p>
      <w:r>
        <w:t>0</w:t>
      </w:r>
    </w:p>
    <w:p>
      <w:r>
        <w:t>0</w:t>
      </w:r>
    </w:p>
    <w:p>
      <w:r>
        <w:t>18</w:t>
      </w:r>
    </w:p>
    <w:p>
      <w:r>
        <w:t>Quảng Bình</w:t>
      </w:r>
    </w:p>
    <w:p>
      <w:r>
        <w:t>9.492</w:t>
      </w:r>
    </w:p>
    <w:p>
      <w:r>
        <w:t>4.908</w:t>
      </w:r>
    </w:p>
    <w:p>
      <w:r>
        <w:t>2.244</w:t>
      </w:r>
    </w:p>
    <w:p>
      <w:r>
        <w:t>0</w:t>
      </w:r>
    </w:p>
    <w:p>
      <w:r>
        <w:t>2.340</w:t>
      </w:r>
    </w:p>
    <w:p>
      <w:r>
        <w:t>9.940</w:t>
      </w:r>
    </w:p>
    <w:p>
      <w:r>
        <w:t>2.899</w:t>
      </w:r>
    </w:p>
    <w:p>
      <w:r>
        <w:t>3.094</w:t>
      </w:r>
    </w:p>
    <w:p>
      <w:r>
        <w:t>1.918</w:t>
      </w:r>
    </w:p>
    <w:p>
      <w:r>
        <w:t>-</w:t>
      </w:r>
    </w:p>
    <w:p>
      <w:r>
        <w:t>1.918</w:t>
      </w:r>
    </w:p>
    <w:p>
      <w:r>
        <w:t>1.449</w:t>
      </w:r>
    </w:p>
    <w:p>
      <w:r>
        <w:t>985</w:t>
      </w:r>
    </w:p>
    <w:p>
      <w:r>
        <w:t>0</w:t>
      </w:r>
    </w:p>
    <w:p>
      <w:r>
        <w:t>464</w:t>
      </w:r>
    </w:p>
    <w:p>
      <w:r>
        <w:t>19</w:t>
      </w:r>
    </w:p>
    <w:p>
      <w:r>
        <w:t>Quảng Trị</w:t>
      </w:r>
    </w:p>
    <w:p>
      <w:r>
        <w:t>11.546</w:t>
      </w:r>
    </w:p>
    <w:p>
      <w:r>
        <w:t>4.908</w:t>
      </w:r>
    </w:p>
    <w:p>
      <w:r>
        <w:t>422</w:t>
      </w:r>
    </w:p>
    <w:p>
      <w:r>
        <w:t>0</w:t>
      </w:r>
    </w:p>
    <w:p>
      <w:r>
        <w:t>6.216</w:t>
      </w:r>
    </w:p>
    <w:p>
      <w:r>
        <w:t>9.509</w:t>
      </w:r>
    </w:p>
    <w:p>
      <w:r>
        <w:t>4.905</w:t>
      </w:r>
    </w:p>
    <w:p>
      <w:r>
        <w:t>10.806</w:t>
      </w:r>
    </w:p>
    <w:p>
      <w:r>
        <w:t>2.926</w:t>
      </w:r>
    </w:p>
    <w:p>
      <w:r>
        <w:t>-</w:t>
      </w:r>
    </w:p>
    <w:p>
      <w:r>
        <w:t>2.926</w:t>
      </w:r>
    </w:p>
    <w:p>
      <w:r>
        <w:t>4.396</w:t>
      </w:r>
    </w:p>
    <w:p>
      <w:r>
        <w:t>2.195</w:t>
      </w:r>
    </w:p>
    <w:p>
      <w:r>
        <w:t>1.120</w:t>
      </w:r>
    </w:p>
    <w:p>
      <w:r>
        <w:t>1.081</w:t>
      </w:r>
    </w:p>
    <w:p>
      <w:r>
        <w:t>20</w:t>
      </w:r>
    </w:p>
    <w:p>
      <w:r>
        <w:t>Thừa Thiên Huế</w:t>
      </w:r>
    </w:p>
    <w:p>
      <w:r>
        <w:t>19.264</w:t>
      </w:r>
    </w:p>
    <w:p>
      <w:r>
        <w:t>5.999</w:t>
      </w:r>
    </w:p>
    <w:p>
      <w:r>
        <w:t>368</w:t>
      </w:r>
    </w:p>
    <w:p>
      <w:r>
        <w:t>9.877</w:t>
      </w:r>
    </w:p>
    <w:p>
      <w:r>
        <w:t>3.020</w:t>
      </w:r>
    </w:p>
    <w:p>
      <w:r>
        <w:t>6.528</w:t>
      </w:r>
    </w:p>
    <w:p>
      <w:r>
        <w:t>2.654</w:t>
      </w:r>
    </w:p>
    <w:p>
      <w:r>
        <w:t>5.085</w:t>
      </w:r>
    </w:p>
    <w:p>
      <w:r>
        <w:t>1.070</w:t>
      </w:r>
    </w:p>
    <w:p>
      <w:r>
        <w:t>-</w:t>
      </w:r>
    </w:p>
    <w:p>
      <w:r>
        <w:t>1.070</w:t>
      </w:r>
    </w:p>
    <w:p>
      <w:r>
        <w:t>3.282</w:t>
      </w:r>
    </w:p>
    <w:p>
      <w:r>
        <w:t>2.262</w:t>
      </w:r>
    </w:p>
    <w:p>
      <w:r>
        <w:t>0</w:t>
      </w:r>
    </w:p>
    <w:p>
      <w:r>
        <w:t>1.020</w:t>
      </w:r>
    </w:p>
    <w:p>
      <w:r>
        <w:t>21</w:t>
      </w:r>
    </w:p>
    <w:p>
      <w:r>
        <w:t>Quảng Nam</w:t>
      </w:r>
    </w:p>
    <w:p>
      <w:r>
        <w:t>43.907</w:t>
      </w:r>
    </w:p>
    <w:p>
      <w:r>
        <w:t>8.180</w:t>
      </w:r>
    </w:p>
    <w:p>
      <w:r>
        <w:t>10.413</w:t>
      </w:r>
    </w:p>
    <w:p>
      <w:r>
        <w:t>10.000</w:t>
      </w:r>
    </w:p>
    <w:p>
      <w:r>
        <w:t>15.314</w:t>
      </w:r>
    </w:p>
    <w:p>
      <w:r>
        <w:t>8.104</w:t>
      </w:r>
    </w:p>
    <w:p>
      <w:r>
        <w:t>11.637</w:t>
      </w:r>
    </w:p>
    <w:p>
      <w:r>
        <w:t>20.714</w:t>
      </w:r>
    </w:p>
    <w:p>
      <w:r>
        <w:t>5.008</w:t>
      </w:r>
    </w:p>
    <w:p>
      <w:r>
        <w:t>-</w:t>
      </w:r>
    </w:p>
    <w:p>
      <w:r>
        <w:t>5.008</w:t>
      </w:r>
    </w:p>
    <w:p>
      <w:r>
        <w:t>10.943</w:t>
      </w:r>
    </w:p>
    <w:p>
      <w:r>
        <w:t>7.615</w:t>
      </w:r>
    </w:p>
    <w:p>
      <w:r>
        <w:t>0</w:t>
      </w:r>
    </w:p>
    <w:p>
      <w:r>
        <w:t>3.328</w:t>
      </w:r>
    </w:p>
    <w:p>
      <w:r>
        <w:t>22</w:t>
      </w:r>
    </w:p>
    <w:p>
      <w:r>
        <w:t>Quảng Ngãi</w:t>
      </w:r>
    </w:p>
    <w:p>
      <w:r>
        <w:t>29.629</w:t>
      </w:r>
    </w:p>
    <w:p>
      <w:r>
        <w:t>5.999</w:t>
      </w:r>
    </w:p>
    <w:p>
      <w:r>
        <w:t>9.161</w:t>
      </w:r>
    </w:p>
    <w:p>
      <w:r>
        <w:t>697</w:t>
      </w:r>
    </w:p>
    <w:p>
      <w:r>
        <w:t>13.772</w:t>
      </w:r>
    </w:p>
    <w:p>
      <w:r>
        <w:t>4.750</w:t>
      </w:r>
    </w:p>
    <w:p>
      <w:r>
        <w:t>9.329</w:t>
      </w:r>
    </w:p>
    <w:p>
      <w:r>
        <w:t>18.021</w:t>
      </w:r>
    </w:p>
    <w:p>
      <w:r>
        <w:t>4.888</w:t>
      </w:r>
    </w:p>
    <w:p>
      <w:r>
        <w:t>-</w:t>
      </w:r>
    </w:p>
    <w:p>
      <w:r>
        <w:t>4.888</w:t>
      </w:r>
    </w:p>
    <w:p>
      <w:r>
        <w:t>9.294</w:t>
      </w:r>
    </w:p>
    <w:p>
      <w:r>
        <w:t>6.324</w:t>
      </w:r>
    </w:p>
    <w:p>
      <w:r>
        <w:t>0</w:t>
      </w:r>
    </w:p>
    <w:p>
      <w:r>
        <w:t>2.970</w:t>
      </w:r>
    </w:p>
    <w:p>
      <w:r>
        <w:t>23</w:t>
      </w:r>
    </w:p>
    <w:p>
      <w:r>
        <w:t>Bình Định</w:t>
      </w:r>
    </w:p>
    <w:p>
      <w:r>
        <w:t>20.880</w:t>
      </w:r>
    </w:p>
    <w:p>
      <w:r>
        <w:t>3.818</w:t>
      </w:r>
    </w:p>
    <w:p>
      <w:r>
        <w:t>3.732</w:t>
      </w:r>
    </w:p>
    <w:p>
      <w:r>
        <w:t>7.497</w:t>
      </w:r>
    </w:p>
    <w:p>
      <w:r>
        <w:t>5.833</w:t>
      </w:r>
    </w:p>
    <w:p>
      <w:r>
        <w:t>5.657</w:t>
      </w:r>
    </w:p>
    <w:p>
      <w:r>
        <w:t>5.126</w:t>
      </w:r>
    </w:p>
    <w:p>
      <w:r>
        <w:t>7.780</w:t>
      </w:r>
    </w:p>
    <w:p>
      <w:r>
        <w:t>2.814</w:t>
      </w:r>
    </w:p>
    <w:p>
      <w:r>
        <w:t>-</w:t>
      </w:r>
    </w:p>
    <w:p>
      <w:r>
        <w:t>2.814</w:t>
      </w:r>
    </w:p>
    <w:p>
      <w:r>
        <w:t>3 482</w:t>
      </w:r>
    </w:p>
    <w:p>
      <w:r>
        <w:t>2.281</w:t>
      </w:r>
    </w:p>
    <w:p>
      <w:r>
        <w:t>0</w:t>
      </w:r>
    </w:p>
    <w:p>
      <w:r>
        <w:t>1.201</w:t>
      </w:r>
    </w:p>
    <w:p>
      <w:r>
        <w:t>24</w:t>
      </w:r>
    </w:p>
    <w:p>
      <w:r>
        <w:t>Phú Yên</w:t>
      </w:r>
    </w:p>
    <w:p>
      <w:r>
        <w:t>17.034</w:t>
      </w:r>
    </w:p>
    <w:p>
      <w:r>
        <w:t>1.636</w:t>
      </w:r>
    </w:p>
    <w:p>
      <w:r>
        <w:t>1.139</w:t>
      </w:r>
    </w:p>
    <w:p>
      <w:r>
        <w:t>10.919</w:t>
      </w:r>
    </w:p>
    <w:p>
      <w:r>
        <w:t>3.340</w:t>
      </w:r>
    </w:p>
    <w:p>
      <w:r>
        <w:t>2.360</w:t>
      </w:r>
    </w:p>
    <w:p>
      <w:r>
        <w:t>2.431</w:t>
      </w:r>
    </w:p>
    <w:p>
      <w:r>
        <w:t>4.655</w:t>
      </w:r>
    </w:p>
    <w:p>
      <w:r>
        <w:t>2.949</w:t>
      </w:r>
    </w:p>
    <w:p>
      <w:r>
        <w:t>-</w:t>
      </w:r>
    </w:p>
    <w:p>
      <w:r>
        <w:t>2.949</w:t>
      </w:r>
    </w:p>
    <w:p>
      <w:r>
        <w:t>3.288</w:t>
      </w:r>
    </w:p>
    <w:p>
      <w:r>
        <w:t>2.502</w:t>
      </w:r>
    </w:p>
    <w:p>
      <w:r>
        <w:t>0</w:t>
      </w:r>
    </w:p>
    <w:p>
      <w:r>
        <w:t>786</w:t>
      </w:r>
    </w:p>
    <w:p>
      <w:r>
        <w:t>25</w:t>
      </w:r>
    </w:p>
    <w:p>
      <w:r>
        <w:t>Khánh Hòa</w:t>
      </w:r>
    </w:p>
    <w:p>
      <w:r>
        <w:t>6.526</w:t>
      </w:r>
    </w:p>
    <w:p>
      <w:r>
        <w:t>1.636</w:t>
      </w:r>
    </w:p>
    <w:p>
      <w:r>
        <w:t>1.400</w:t>
      </w:r>
    </w:p>
    <w:p>
      <w:r>
        <w:t>0</w:t>
      </w:r>
    </w:p>
    <w:p>
      <w:r>
        <w:t>3.490</w:t>
      </w:r>
    </w:p>
    <w:p>
      <w:r>
        <w:t>3.577</w:t>
      </w:r>
    </w:p>
    <w:p>
      <w:r>
        <w:t>4.445</w:t>
      </w:r>
    </w:p>
    <w:p>
      <w:r>
        <w:t>7.315</w:t>
      </w:r>
    </w:p>
    <w:p>
      <w:r>
        <w:t>2.311</w:t>
      </w:r>
    </w:p>
    <w:p>
      <w:r>
        <w:t>-</w:t>
      </w:r>
    </w:p>
    <w:p>
      <w:r>
        <w:t>2.311</w:t>
      </w:r>
    </w:p>
    <w:p>
      <w:r>
        <w:t>3.050</w:t>
      </w:r>
    </w:p>
    <w:p>
      <w:r>
        <w:t>2.600</w:t>
      </w:r>
    </w:p>
    <w:p>
      <w:r>
        <w:t>0</w:t>
      </w:r>
    </w:p>
    <w:p>
      <w:r>
        <w:t>450</w:t>
      </w:r>
    </w:p>
    <w:p>
      <w:r>
        <w:t>26</w:t>
      </w:r>
    </w:p>
    <w:p>
      <w:r>
        <w:t>Ninh Thuận</w:t>
      </w:r>
    </w:p>
    <w:p>
      <w:r>
        <w:t>10.200</w:t>
      </w:r>
    </w:p>
    <w:p>
      <w:r>
        <w:t>5.454</w:t>
      </w:r>
    </w:p>
    <w:p>
      <w:r>
        <w:t>1.519</w:t>
      </w:r>
    </w:p>
    <w:p>
      <w:r>
        <w:t>0</w:t>
      </w:r>
    </w:p>
    <w:p>
      <w:r>
        <w:t>3.227</w:t>
      </w:r>
    </w:p>
    <w:p>
      <w:r>
        <w:t>4.808</w:t>
      </w:r>
    </w:p>
    <w:p>
      <w:r>
        <w:t>3.732</w:t>
      </w:r>
    </w:p>
    <w:p>
      <w:r>
        <w:t>3.600</w:t>
      </w:r>
    </w:p>
    <w:p>
      <w:r>
        <w:t>1.926</w:t>
      </w:r>
    </w:p>
    <w:p>
      <w:r>
        <w:t>-</w:t>
      </w:r>
    </w:p>
    <w:p>
      <w:r>
        <w:t>1.926</w:t>
      </w:r>
    </w:p>
    <w:p>
      <w:r>
        <w:t>3.530</w:t>
      </w:r>
    </w:p>
    <w:p>
      <w:r>
        <w:t>2.854</w:t>
      </w:r>
    </w:p>
    <w:p>
      <w:r>
        <w:t>0</w:t>
      </w:r>
    </w:p>
    <w:p>
      <w:r>
        <w:t>676</w:t>
      </w:r>
    </w:p>
    <w:p>
      <w:r>
        <w:t>27</w:t>
      </w:r>
    </w:p>
    <w:p>
      <w:r>
        <w:t>Bình Thuận</w:t>
      </w:r>
    </w:p>
    <w:p>
      <w:r>
        <w:t>4.080</w:t>
      </w:r>
    </w:p>
    <w:p>
      <w:r>
        <w:t>3.272</w:t>
      </w:r>
    </w:p>
    <w:p>
      <w:r>
        <w:t>162</w:t>
      </w:r>
    </w:p>
    <w:p>
      <w:r>
        <w:t>0</w:t>
      </w:r>
    </w:p>
    <w:p>
      <w:r>
        <w:t>646</w:t>
      </w:r>
    </w:p>
    <w:p>
      <w:r>
        <w:t>4.458</w:t>
      </w:r>
    </w:p>
    <w:p>
      <w:r>
        <w:t>1.518</w:t>
      </w:r>
    </w:p>
    <w:p>
      <w:r>
        <w:t>1.662</w:t>
      </w:r>
    </w:p>
    <w:p>
      <w:r>
        <w:t>1.811</w:t>
      </w:r>
    </w:p>
    <w:p>
      <w:r>
        <w:t>-</w:t>
      </w:r>
    </w:p>
    <w:p>
      <w:r>
        <w:t>1.811</w:t>
      </w:r>
    </w:p>
    <w:p>
      <w:r>
        <w:t>4.545</w:t>
      </w:r>
    </w:p>
    <w:p>
      <w:r>
        <w:t>2.893</w:t>
      </w:r>
    </w:p>
    <w:p>
      <w:r>
        <w:t>1.200</w:t>
      </w:r>
    </w:p>
    <w:p>
      <w:r>
        <w:t>452</w:t>
      </w:r>
    </w:p>
    <w:p>
      <w:r>
        <w:t>28</w:t>
      </w:r>
    </w:p>
    <w:p>
      <w:r>
        <w:t>Kon Tum</w:t>
      </w:r>
    </w:p>
    <w:p>
      <w:r>
        <w:t>71.937</w:t>
      </w:r>
    </w:p>
    <w:p>
      <w:r>
        <w:t>46.356</w:t>
      </w:r>
    </w:p>
    <w:p>
      <w:r>
        <w:t>13.476</w:t>
      </w:r>
    </w:p>
    <w:p>
      <w:r>
        <w:t>0</w:t>
      </w:r>
    </w:p>
    <w:p>
      <w:r>
        <w:t>12.105</w:t>
      </w:r>
    </w:p>
    <w:p>
      <w:r>
        <w:t>9.657</w:t>
      </w:r>
    </w:p>
    <w:p>
      <w:r>
        <w:t>9.070</w:t>
      </w:r>
    </w:p>
    <w:p>
      <w:r>
        <w:t>15.000</w:t>
      </w:r>
    </w:p>
    <w:p>
      <w:r>
        <w:t>4.950</w:t>
      </w:r>
    </w:p>
    <w:p>
      <w:r>
        <w:t>-</w:t>
      </w:r>
    </w:p>
    <w:p>
      <w:r>
        <w:t>4.950</w:t>
      </w:r>
    </w:p>
    <w:p>
      <w:r>
        <w:t>12.869</w:t>
      </w:r>
    </w:p>
    <w:p>
      <w:r>
        <w:t>9.539</w:t>
      </w:r>
    </w:p>
    <w:p>
      <w:r>
        <w:t>0</w:t>
      </w:r>
    </w:p>
    <w:p>
      <w:r>
        <w:t>3.330</w:t>
      </w:r>
    </w:p>
    <w:p>
      <w:r>
        <w:t>29</w:t>
      </w:r>
    </w:p>
    <w:p>
      <w:r>
        <w:t>Gia Lai</w:t>
      </w:r>
    </w:p>
    <w:p>
      <w:r>
        <w:t>48.592</w:t>
      </w:r>
    </w:p>
    <w:p>
      <w:r>
        <w:t>14.179</w:t>
      </w:r>
    </w:p>
    <w:p>
      <w:r>
        <w:t>21.343</w:t>
      </w:r>
    </w:p>
    <w:p>
      <w:r>
        <w:t>0</w:t>
      </w:r>
    </w:p>
    <w:p>
      <w:r>
        <w:t>13.070</w:t>
      </w:r>
    </w:p>
    <w:p>
      <w:r>
        <w:t>5.831</w:t>
      </w:r>
    </w:p>
    <w:p>
      <w:r>
        <w:t>7.928</w:t>
      </w:r>
    </w:p>
    <w:p>
      <w:r>
        <w:t>26.454</w:t>
      </w:r>
    </w:p>
    <w:p>
      <w:r>
        <w:t>7.003</w:t>
      </w:r>
    </w:p>
    <w:p>
      <w:r>
        <w:t>-</w:t>
      </w:r>
    </w:p>
    <w:p>
      <w:r>
        <w:t>7.003</w:t>
      </w:r>
    </w:p>
    <w:p>
      <w:r>
        <w:t>17.322</w:t>
      </w:r>
    </w:p>
    <w:p>
      <w:r>
        <w:t>12.597</w:t>
      </w:r>
    </w:p>
    <w:p>
      <w:r>
        <w:t>2.013</w:t>
      </w:r>
    </w:p>
    <w:p>
      <w:r>
        <w:t>2.712</w:t>
      </w:r>
    </w:p>
    <w:p>
      <w:r>
        <w:t>30</w:t>
      </w:r>
    </w:p>
    <w:p>
      <w:r>
        <w:t>Đắk Lắk</w:t>
      </w:r>
    </w:p>
    <w:p>
      <w:r>
        <w:t>57.834</w:t>
      </w:r>
    </w:p>
    <w:p>
      <w:r>
        <w:t>6.544</w:t>
      </w:r>
    </w:p>
    <w:p>
      <w:r>
        <w:t>18.765</w:t>
      </w:r>
    </w:p>
    <w:p>
      <w:r>
        <w:t>16.750</w:t>
      </w:r>
    </w:p>
    <w:p>
      <w:r>
        <w:t>15.775</w:t>
      </w:r>
    </w:p>
    <w:p>
      <w:r>
        <w:t>7.377</w:t>
      </w:r>
    </w:p>
    <w:p>
      <w:r>
        <w:t>9.089</w:t>
      </w:r>
    </w:p>
    <w:p>
      <w:r>
        <w:t>17.000</w:t>
      </w:r>
    </w:p>
    <w:p>
      <w:r>
        <w:t>5.800</w:t>
      </w:r>
    </w:p>
    <w:p>
      <w:r>
        <w:t>-</w:t>
      </w:r>
    </w:p>
    <w:p>
      <w:r>
        <w:t>5.800</w:t>
      </w:r>
    </w:p>
    <w:p>
      <w:r>
        <w:t>17.433</w:t>
      </w:r>
    </w:p>
    <w:p>
      <w:r>
        <w:t>13.478</w:t>
      </w:r>
    </w:p>
    <w:p>
      <w:r>
        <w:t>100</w:t>
      </w:r>
    </w:p>
    <w:p>
      <w:r>
        <w:t>3.855</w:t>
      </w:r>
    </w:p>
    <w:p>
      <w:r>
        <w:t>31</w:t>
      </w:r>
    </w:p>
    <w:p>
      <w:r>
        <w:t>Đắk Nông</w:t>
      </w:r>
    </w:p>
    <w:p>
      <w:r>
        <w:t>8.829</w:t>
      </w:r>
    </w:p>
    <w:p>
      <w:r>
        <w:t>3.272</w:t>
      </w:r>
    </w:p>
    <w:p>
      <w:r>
        <w:t>3.043</w:t>
      </w:r>
    </w:p>
    <w:p>
      <w:r>
        <w:t>0</w:t>
      </w:r>
    </w:p>
    <w:p>
      <w:r>
        <w:t>2.514</w:t>
      </w:r>
    </w:p>
    <w:p>
      <w:r>
        <w:t>4.928</w:t>
      </w:r>
    </w:p>
    <w:p>
      <w:r>
        <w:t>3.914</w:t>
      </w:r>
    </w:p>
    <w:p>
      <w:r>
        <w:t>6.849</w:t>
      </w:r>
    </w:p>
    <w:p>
      <w:r>
        <w:t>2.148</w:t>
      </w:r>
    </w:p>
    <w:p>
      <w:r>
        <w:t>-</w:t>
      </w:r>
    </w:p>
    <w:p>
      <w:r>
        <w:t>2.148</w:t>
      </w:r>
    </w:p>
    <w:p>
      <w:r>
        <w:t>6.227</w:t>
      </w:r>
    </w:p>
    <w:p>
      <w:r>
        <w:t>5.004</w:t>
      </w:r>
    </w:p>
    <w:p>
      <w:r>
        <w:t>200</w:t>
      </w:r>
    </w:p>
    <w:p>
      <w:r>
        <w:t>1.023</w:t>
      </w:r>
    </w:p>
    <w:p>
      <w:r>
        <w:t>32</w:t>
      </w:r>
    </w:p>
    <w:p>
      <w:r>
        <w:t>Lâm Đồng</w:t>
      </w:r>
    </w:p>
    <w:p>
      <w:r>
        <w:t>30.181</w:t>
      </w:r>
    </w:p>
    <w:p>
      <w:r>
        <w:t>18.542</w:t>
      </w:r>
    </w:p>
    <w:p>
      <w:r>
        <w:t>9.295</w:t>
      </w:r>
    </w:p>
    <w:p>
      <w:r>
        <w:t>0</w:t>
      </w:r>
    </w:p>
    <w:p>
      <w:r>
        <w:t>2.344</w:t>
      </w:r>
    </w:p>
    <w:p>
      <w:r>
        <w:t>8.745</w:t>
      </w:r>
    </w:p>
    <w:p>
      <w:r>
        <w:t>2.529</w:t>
      </w:r>
    </w:p>
    <w:p>
      <w:r>
        <w:t>5.519</w:t>
      </w:r>
    </w:p>
    <w:p>
      <w:r>
        <w:t>2.600</w:t>
      </w:r>
    </w:p>
    <w:p>
      <w:r>
        <w:t>-</w:t>
      </w:r>
    </w:p>
    <w:p>
      <w:r>
        <w:t>2.600</w:t>
      </w:r>
    </w:p>
    <w:p>
      <w:r>
        <w:t>7.725</w:t>
      </w:r>
    </w:p>
    <w:p>
      <w:r>
        <w:t>5.111</w:t>
      </w:r>
    </w:p>
    <w:p>
      <w:r>
        <w:t>1.900</w:t>
      </w:r>
    </w:p>
    <w:p>
      <w:r>
        <w:t>714</w:t>
      </w:r>
    </w:p>
    <w:p>
      <w:r>
        <w:t>33</w:t>
      </w:r>
    </w:p>
    <w:p>
      <w:r>
        <w:t>Bình Phước</w:t>
      </w:r>
    </w:p>
    <w:p>
      <w:r>
        <w:t>24.698</w:t>
      </w:r>
    </w:p>
    <w:p>
      <w:r>
        <w:t>2.181</w:t>
      </w:r>
    </w:p>
    <w:p>
      <w:r>
        <w:t>1.000</w:t>
      </w:r>
    </w:p>
    <w:p>
      <w:r>
        <w:t>19.590</w:t>
      </w:r>
    </w:p>
    <w:p>
      <w:r>
        <w:t>1.927</w:t>
      </w:r>
    </w:p>
    <w:p>
      <w:r>
        <w:t>4.147</w:t>
      </w:r>
    </w:p>
    <w:p>
      <w:r>
        <w:t>1.963</w:t>
      </w:r>
    </w:p>
    <w:p>
      <w:r>
        <w:t>3.391</w:t>
      </w:r>
    </w:p>
    <w:p>
      <w:r>
        <w:t>2.493</w:t>
      </w:r>
    </w:p>
    <w:p>
      <w:r>
        <w:t>-</w:t>
      </w:r>
    </w:p>
    <w:p>
      <w:r>
        <w:t>2.493</w:t>
      </w:r>
    </w:p>
    <w:p>
      <w:r>
        <w:t>3.200</w:t>
      </w:r>
    </w:p>
    <w:p>
      <w:r>
        <w:t>2.200</w:t>
      </w:r>
    </w:p>
    <w:p>
      <w:r>
        <w:t>0</w:t>
      </w:r>
    </w:p>
    <w:p>
      <w:r>
        <w:t>1.000</w:t>
      </w:r>
    </w:p>
    <w:p>
      <w:r>
        <w:t>34</w:t>
      </w:r>
    </w:p>
    <w:p>
      <w:r>
        <w:t>Tây Ninh</w:t>
      </w:r>
    </w:p>
    <w:p>
      <w:r>
        <w:t>218</w:t>
      </w:r>
    </w:p>
    <w:p>
      <w:r>
        <w:t>218</w:t>
      </w:r>
    </w:p>
    <w:p>
      <w:r>
        <w:t>0</w:t>
      </w:r>
    </w:p>
    <w:p>
      <w:r>
        <w:t>0</w:t>
      </w:r>
    </w:p>
    <w:p>
      <w:r>
        <w:t>0</w:t>
      </w:r>
    </w:p>
    <w:p>
      <w:r>
        <w:t>3.808</w:t>
      </w:r>
    </w:p>
    <w:p>
      <w:r>
        <w:t>0</w:t>
      </w:r>
    </w:p>
    <w:p>
      <w:r>
        <w:t>0</w:t>
      </w:r>
    </w:p>
    <w:p>
      <w:r>
        <w:t>150</w:t>
      </w:r>
    </w:p>
    <w:p>
      <w:r>
        <w:t>-</w:t>
      </w:r>
    </w:p>
    <w:p>
      <w:r>
        <w:t>150</w:t>
      </w:r>
    </w:p>
    <w:p>
      <w:r>
        <w:t>15</w:t>
      </w:r>
    </w:p>
    <w:p>
      <w:r>
        <w:t>0</w:t>
      </w:r>
    </w:p>
    <w:p>
      <w:r>
        <w:t>0</w:t>
      </w:r>
    </w:p>
    <w:p>
      <w:r>
        <w:t>15</w:t>
      </w:r>
    </w:p>
    <w:p>
      <w:r>
        <w:t>35</w:t>
      </w:r>
    </w:p>
    <w:p>
      <w:r>
        <w:t>Trà Vinh</w:t>
      </w:r>
    </w:p>
    <w:p>
      <w:r>
        <w:t>19.619</w:t>
      </w:r>
    </w:p>
    <w:p>
      <w:r>
        <w:t>9.271</w:t>
      </w:r>
    </w:p>
    <w:p>
      <w:r>
        <w:t>3.237</w:t>
      </w:r>
    </w:p>
    <w:p>
      <w:r>
        <w:t>3.000</w:t>
      </w:r>
    </w:p>
    <w:p>
      <w:r>
        <w:t>4.111</w:t>
      </w:r>
    </w:p>
    <w:p>
      <w:r>
        <w:t>4.183</w:t>
      </w:r>
    </w:p>
    <w:p>
      <w:r>
        <w:t>3.584</w:t>
      </w:r>
    </w:p>
    <w:p>
      <w:r>
        <w:t>5.514</w:t>
      </w:r>
    </w:p>
    <w:p>
      <w:r>
        <w:t>363</w:t>
      </w:r>
    </w:p>
    <w:p>
      <w:r>
        <w:t>-</w:t>
      </w:r>
    </w:p>
    <w:p>
      <w:r>
        <w:t>363</w:t>
      </w:r>
    </w:p>
    <w:p>
      <w:r>
        <w:t>5.153</w:t>
      </w:r>
    </w:p>
    <w:p>
      <w:r>
        <w:t>3.414</w:t>
      </w:r>
    </w:p>
    <w:p>
      <w:r>
        <w:t>0</w:t>
      </w:r>
    </w:p>
    <w:p>
      <w:r>
        <w:t>1.739</w:t>
      </w:r>
    </w:p>
    <w:p>
      <w:r>
        <w:t>36</w:t>
      </w:r>
    </w:p>
    <w:p>
      <w:r>
        <w:t>Vĩnh Long</w:t>
      </w:r>
    </w:p>
    <w:p>
      <w:r>
        <w:t>1.045</w:t>
      </w:r>
    </w:p>
    <w:p>
      <w:r>
        <w:t>545</w:t>
      </w:r>
    </w:p>
    <w:p>
      <w:r>
        <w:t>200</w:t>
      </w:r>
    </w:p>
    <w:p>
      <w:r>
        <w:t>300</w:t>
      </w:r>
    </w:p>
    <w:p>
      <w:r>
        <w:t>0</w:t>
      </w:r>
    </w:p>
    <w:p>
      <w:r>
        <w:t>4.020</w:t>
      </w:r>
    </w:p>
    <w:p>
      <w:r>
        <w:t>1.161</w:t>
      </w:r>
    </w:p>
    <w:p>
      <w:r>
        <w:t>931</w:t>
      </w:r>
    </w:p>
    <w:p>
      <w:r>
        <w:t>726</w:t>
      </w:r>
    </w:p>
    <w:p>
      <w:r>
        <w:t>-</w:t>
      </w:r>
    </w:p>
    <w:p>
      <w:r>
        <w:t>726</w:t>
      </w:r>
    </w:p>
    <w:p>
      <w:r>
        <w:t>126</w:t>
      </w:r>
    </w:p>
    <w:p>
      <w:r>
        <w:t>0</w:t>
      </w:r>
    </w:p>
    <w:p>
      <w:r>
        <w:t>0</w:t>
      </w:r>
    </w:p>
    <w:p>
      <w:r>
        <w:t>126</w:t>
      </w:r>
    </w:p>
    <w:p>
      <w:r>
        <w:t>37</w:t>
      </w:r>
    </w:p>
    <w:p>
      <w:r>
        <w:t>An Giang</w:t>
      </w:r>
    </w:p>
    <w:p>
      <w:r>
        <w:t>19.535</w:t>
      </w:r>
    </w:p>
    <w:p>
      <w:r>
        <w:t>1.091</w:t>
      </w:r>
    </w:p>
    <w:p>
      <w:r>
        <w:t>0</w:t>
      </w:r>
    </w:p>
    <w:p>
      <w:r>
        <w:t>17.314</w:t>
      </w:r>
    </w:p>
    <w:p>
      <w:r>
        <w:t>1.130</w:t>
      </w:r>
    </w:p>
    <w:p>
      <w:r>
        <w:t>3.191</w:t>
      </w:r>
    </w:p>
    <w:p>
      <w:r>
        <w:t>1.807</w:t>
      </w:r>
    </w:p>
    <w:p>
      <w:r>
        <w:t>2.992</w:t>
      </w:r>
    </w:p>
    <w:p>
      <w:r>
        <w:t>1.375</w:t>
      </w:r>
    </w:p>
    <w:p>
      <w:r>
        <w:t>-</w:t>
      </w:r>
    </w:p>
    <w:p>
      <w:r>
        <w:t>1.375</w:t>
      </w:r>
    </w:p>
    <w:p>
      <w:r>
        <w:t>794</w:t>
      </w:r>
    </w:p>
    <w:p>
      <w:r>
        <w:t>596</w:t>
      </w:r>
    </w:p>
    <w:p>
      <w:r>
        <w:t>0</w:t>
      </w:r>
    </w:p>
    <w:p>
      <w:r>
        <w:t>198</w:t>
      </w:r>
    </w:p>
    <w:p>
      <w:r>
        <w:t>38</w:t>
      </w:r>
    </w:p>
    <w:p>
      <w:r>
        <w:t>Kiên Giang</w:t>
      </w:r>
    </w:p>
    <w:p>
      <w:r>
        <w:t>53.010</w:t>
      </w:r>
    </w:p>
    <w:p>
      <w:r>
        <w:t>2.181</w:t>
      </w:r>
    </w:p>
    <w:p>
      <w:r>
        <w:t>6.340</w:t>
      </w:r>
    </w:p>
    <w:p>
      <w:r>
        <w:t>43.423</w:t>
      </w:r>
    </w:p>
    <w:p>
      <w:r>
        <w:t>1.066</w:t>
      </w:r>
    </w:p>
    <w:p>
      <w:r>
        <w:t>6.209</w:t>
      </w:r>
    </w:p>
    <w:p>
      <w:r>
        <w:t>1.542</w:t>
      </w:r>
    </w:p>
    <w:p>
      <w:r>
        <w:t>1.995</w:t>
      </w:r>
    </w:p>
    <w:p>
      <w:r>
        <w:t>1.641</w:t>
      </w:r>
    </w:p>
    <w:p>
      <w:r>
        <w:t>-</w:t>
      </w:r>
    </w:p>
    <w:p>
      <w:r>
        <w:t>1.641</w:t>
      </w:r>
    </w:p>
    <w:p>
      <w:r>
        <w:t>4.545</w:t>
      </w:r>
    </w:p>
    <w:p>
      <w:r>
        <w:t>4.001</w:t>
      </w:r>
    </w:p>
    <w:p>
      <w:r>
        <w:t>44</w:t>
      </w:r>
    </w:p>
    <w:p>
      <w:r>
        <w:t>500</w:t>
      </w:r>
    </w:p>
    <w:p>
      <w:r>
        <w:t>39</w:t>
      </w:r>
    </w:p>
    <w:p>
      <w:r>
        <w:t>Hậu Giang</w:t>
      </w:r>
    </w:p>
    <w:p>
      <w:r>
        <w:t>2.669</w:t>
      </w:r>
    </w:p>
    <w:p>
      <w:r>
        <w:t>545</w:t>
      </w:r>
    </w:p>
    <w:p>
      <w:r>
        <w:t>961</w:t>
      </w:r>
    </w:p>
    <w:p>
      <w:r>
        <w:t>850</w:t>
      </w:r>
    </w:p>
    <w:p>
      <w:r>
        <w:t>313</w:t>
      </w:r>
    </w:p>
    <w:p>
      <w:r>
        <w:t>3.051</w:t>
      </w:r>
    </w:p>
    <w:p>
      <w:r>
        <w:t>1.151</w:t>
      </w:r>
    </w:p>
    <w:p>
      <w:r>
        <w:t>665</w:t>
      </w:r>
    </w:p>
    <w:p>
      <w:r>
        <w:t>725</w:t>
      </w:r>
    </w:p>
    <w:p>
      <w:r>
        <w:t>-</w:t>
      </w:r>
    </w:p>
    <w:p>
      <w:r>
        <w:t>725</w:t>
      </w:r>
    </w:p>
    <w:p>
      <w:r>
        <w:t>543</w:t>
      </w:r>
    </w:p>
    <w:p>
      <w:r>
        <w:t>279</w:t>
      </w:r>
    </w:p>
    <w:p>
      <w:r>
        <w:t>175</w:t>
      </w:r>
    </w:p>
    <w:p>
      <w:r>
        <w:t>89</w:t>
      </w:r>
    </w:p>
    <w:p>
      <w:r>
        <w:t>40</w:t>
      </w:r>
    </w:p>
    <w:p>
      <w:r>
        <w:t>Sóc Trăng</w:t>
      </w:r>
    </w:p>
    <w:p>
      <w:r>
        <w:t>87.309</w:t>
      </w:r>
    </w:p>
    <w:p>
      <w:r>
        <w:t>7.636</w:t>
      </w:r>
    </w:p>
    <w:p>
      <w:r>
        <w:t>7.490</w:t>
      </w:r>
    </w:p>
    <w:p>
      <w:r>
        <w:t>69 819</w:t>
      </w:r>
    </w:p>
    <w:p>
      <w:r>
        <w:t>2.364</w:t>
      </w:r>
    </w:p>
    <w:p>
      <w:r>
        <w:t>5.162</w:t>
      </w:r>
    </w:p>
    <w:p>
      <w:r>
        <w:t>3.304</w:t>
      </w:r>
    </w:p>
    <w:p>
      <w:r>
        <w:t>8.645</w:t>
      </w:r>
    </w:p>
    <w:p>
      <w:r>
        <w:t>1.997</w:t>
      </w:r>
    </w:p>
    <w:p>
      <w:r>
        <w:t>-</w:t>
      </w:r>
    </w:p>
    <w:p>
      <w:r>
        <w:t>1.997</w:t>
      </w:r>
    </w:p>
    <w:p>
      <w:r>
        <w:t>4.832</w:t>
      </w:r>
    </w:p>
    <w:p>
      <w:r>
        <w:t>3.759</w:t>
      </w:r>
    </w:p>
    <w:p>
      <w:r>
        <w:t>0</w:t>
      </w:r>
    </w:p>
    <w:p>
      <w:r>
        <w:t>1.073</w:t>
      </w:r>
    </w:p>
    <w:p>
      <w:r>
        <w:t>41</w:t>
      </w:r>
    </w:p>
    <w:p>
      <w:r>
        <w:t>Bạc Liêu</w:t>
      </w:r>
    </w:p>
    <w:p>
      <w:r>
        <w:t>10.546</w:t>
      </w:r>
    </w:p>
    <w:p>
      <w:r>
        <w:t>545</w:t>
      </w:r>
    </w:p>
    <w:p>
      <w:r>
        <w:t>2.096</w:t>
      </w:r>
    </w:p>
    <w:p>
      <w:r>
        <w:t>7.905</w:t>
      </w:r>
    </w:p>
    <w:p>
      <w:r>
        <w:t>0</w:t>
      </w:r>
    </w:p>
    <w:p>
      <w:r>
        <w:t>3.661</w:t>
      </w:r>
    </w:p>
    <w:p>
      <w:r>
        <w:t>0</w:t>
      </w:r>
    </w:p>
    <w:p>
      <w:r>
        <w:t>0</w:t>
      </w:r>
    </w:p>
    <w:p>
      <w:r>
        <w:t>887</w:t>
      </w:r>
    </w:p>
    <w:p>
      <w:r>
        <w:t>-</w:t>
      </w:r>
    </w:p>
    <w:p>
      <w:r>
        <w:t>887</w:t>
      </w:r>
    </w:p>
    <w:p>
      <w:r>
        <w:t>1.771</w:t>
      </w:r>
    </w:p>
    <w:p>
      <w:r>
        <w:t>1.523</w:t>
      </w:r>
    </w:p>
    <w:p>
      <w:r>
        <w:t>0</w:t>
      </w:r>
    </w:p>
    <w:p>
      <w:r>
        <w:t>248</w:t>
      </w:r>
    </w:p>
    <w:p>
      <w:r>
        <w:t>42</w:t>
      </w:r>
    </w:p>
    <w:p>
      <w:r>
        <w:t>Cà Mau</w:t>
      </w:r>
    </w:p>
    <w:p>
      <w:r>
        <w:t>3.096</w:t>
      </w:r>
    </w:p>
    <w:p>
      <w:r>
        <w:t>545</w:t>
      </w:r>
    </w:p>
    <w:p>
      <w:r>
        <w:t>360</w:t>
      </w:r>
    </w:p>
    <w:p>
      <w:r>
        <w:t>2.191</w:t>
      </w:r>
    </w:p>
    <w:p>
      <w:r>
        <w:t>0</w:t>
      </w:r>
    </w:p>
    <w:p>
      <w:r>
        <w:t>3.904</w:t>
      </w:r>
    </w:p>
    <w:p>
      <w:r>
        <w:t>1.106</w:t>
      </w:r>
    </w:p>
    <w:p>
      <w:r>
        <w:t>4.522</w:t>
      </w:r>
    </w:p>
    <w:p>
      <w:r>
        <w:t>816</w:t>
      </w:r>
    </w:p>
    <w:p>
      <w:r>
        <w:t>-</w:t>
      </w:r>
    </w:p>
    <w:p>
      <w:r>
        <w:t>816</w:t>
      </w:r>
    </w:p>
    <w:p>
      <w:r>
        <w:t>2.409</w:t>
      </w:r>
    </w:p>
    <w:p>
      <w:r>
        <w:t>416</w:t>
      </w:r>
    </w:p>
    <w:p>
      <w:r>
        <w:t>1.613</w:t>
      </w:r>
    </w:p>
    <w:p>
      <w:r>
        <w:t>380</w:t>
      </w:r>
    </w:p>
    <w:p>
      <w:r>
        <w:t>C</w:t>
      </w:r>
    </w:p>
    <w:p>
      <w:r>
        <w:t>SỐ VỐN SN CHƯA ĐỦ ĐIỀU KIỆN PHÂN BỔ HOẶC CHƯA PHÂN BỔ HẾT</w:t>
      </w:r>
    </w:p>
    <w:p>
      <w:r>
        <w:t>2.047.881</w:t>
      </w:r>
    </w:p>
    <w:p>
      <w:r>
        <w:t>0</w:t>
      </w:r>
    </w:p>
    <w:p>
      <w:r>
        <w:t>188.692</w:t>
      </w:r>
    </w:p>
    <w:p>
      <w:r>
        <w:t>1.746.726</w:t>
      </w:r>
    </w:p>
    <w:p>
      <w:r>
        <w:t>112.463</w:t>
      </w:r>
    </w:p>
    <w:p>
      <w:r>
        <w:t>0</w:t>
      </w:r>
    </w:p>
    <w:p>
      <w:r>
        <w:t>0</w:t>
      </w:r>
    </w:p>
    <w:p>
      <w:r>
        <w:t>139.601</w:t>
      </w:r>
    </w:p>
    <w:p>
      <w:r>
        <w:t>1.471.231</w:t>
      </w:r>
    </w:p>
    <w:p>
      <w:r>
        <w:t>1.450.484</w:t>
      </w:r>
    </w:p>
    <w:p>
      <w:r>
        <w:t>20.747</w:t>
      </w:r>
    </w:p>
    <w:p>
      <w:r>
        <w:t>212.133</w:t>
      </w:r>
    </w:p>
    <w:p>
      <w:r>
        <w:t>78.026</w:t>
      </w:r>
    </w:p>
    <w:p>
      <w:r>
        <w:t>77.177</w:t>
      </w:r>
    </w:p>
    <w:p>
      <w:r>
        <w:t>56.930</w:t>
      </w:r>
    </w:p>
    <w:p>
      <w:r>
        <w:t>PHỤ LỤC I</w:t>
      </w:r>
    </w:p>
    <w:p>
      <w:r>
        <w:t>THÔNG BÁO MỨC VỐN SỰ NGHIỆP NGUỒN NGÂN SÁCH TRUNG ƯƠNG THỰC HIỆN CHƯƠNG TRÌNH MỤC TIÊU QUỐC GIA DÂN TỘC THIỂU SỐ VÀ MIỀN NÚI, NĂM 2025</w:t>
      </w:r>
    </w:p>
    <w:p>
      <w:r>
        <w:t>(Kèm theo Công văn số: 1733/UBDT-CTMTQG ngày 29 tháng 9 năm 2023 của Ủy ban Dân tộc)</w:t>
      </w:r>
    </w:p>
    <w:p>
      <w:r>
        <w:t>Đơn vị tính: Triệu đồng</w:t>
      </w:r>
    </w:p>
    <w:p>
      <w:r>
        <w:t>TT</w:t>
      </w:r>
    </w:p>
    <w:p>
      <w:r>
        <w:t>BỘ, CƠ QUAN TRUNG ƯƠNG, ĐỊA PHƯƠNG</w:t>
      </w:r>
    </w:p>
    <w:p>
      <w:r>
        <w:t>VỐN SỰ NGHIỆP</w:t>
      </w:r>
    </w:p>
    <w:p>
      <w:r>
        <w:t>Dự án 1</w:t>
      </w:r>
    </w:p>
    <w:p>
      <w:r>
        <w:t>Dự án 2</w:t>
      </w:r>
    </w:p>
    <w:p>
      <w:r>
        <w:t>Dự án 3</w:t>
      </w:r>
    </w:p>
    <w:p>
      <w:r>
        <w:t>Dự án 4</w:t>
      </w:r>
    </w:p>
    <w:p>
      <w:r>
        <w:t>SN Kinh tế</w:t>
      </w:r>
    </w:p>
    <w:p>
      <w:r>
        <w:t>SN Kinh tế</w:t>
      </w:r>
    </w:p>
    <w:p>
      <w:r>
        <w:t>Cộng</w:t>
      </w:r>
    </w:p>
    <w:p>
      <w:r>
        <w:t>Tiểu dự án 1</w:t>
      </w:r>
    </w:p>
    <w:p>
      <w:r>
        <w:t>Tiểu Dự án 2</w:t>
      </w:r>
    </w:p>
    <w:p>
      <w:r>
        <w:t>Tiểu Dự án 3</w:t>
      </w:r>
    </w:p>
    <w:p>
      <w:r>
        <w:t>Tiểu Dự án 1</w:t>
      </w:r>
    </w:p>
    <w:p>
      <w:r>
        <w:t>Cộng</w:t>
      </w:r>
    </w:p>
    <w:p>
      <w:r>
        <w:t>Sự nghiệp GD, ĐT, DN</w:t>
      </w:r>
    </w:p>
    <w:p>
      <w:r>
        <w:t>Sự nghiệp y tế, dân số, gia đình</w:t>
      </w:r>
    </w:p>
    <w:p>
      <w:r>
        <w:t>Sự nghiệp văn hóa thông tin</w:t>
      </w:r>
    </w:p>
    <w:p>
      <w:r>
        <w:t>Sự nghiệp kinh tế</w:t>
      </w:r>
    </w:p>
    <w:p>
      <w:r>
        <w:t>Sự nghiệp bảo đảm xã hội</w:t>
      </w:r>
    </w:p>
    <w:p>
      <w:r>
        <w:t>SN Kinh tế</w:t>
      </w:r>
    </w:p>
    <w:p>
      <w:r>
        <w:t>SN Kinh tế</w:t>
      </w:r>
    </w:p>
    <w:p>
      <w:r>
        <w:t>SN Kinh tế</w:t>
      </w:r>
    </w:p>
    <w:p>
      <w:r>
        <w:t>SN Kinh tế</w:t>
      </w:r>
    </w:p>
    <w:p>
      <w:r>
        <w:t>A</w:t>
      </w:r>
    </w:p>
    <w:p>
      <w:r>
        <w:t>VỐN SỰ NGHIỆP THEO SỐ KIỂM TRA CỦA BỘ TÀI CHÍNH</w:t>
      </w:r>
    </w:p>
    <w:p>
      <w:r>
        <w:t>17.139.424</w:t>
      </w:r>
    </w:p>
    <w:p>
      <w:r>
        <w:t>1.709.010</w:t>
      </w:r>
    </w:p>
    <w:p>
      <w:r>
        <w:t>328.515</w:t>
      </w:r>
    </w:p>
    <w:p>
      <w:r>
        <w:t>1.352.432</w:t>
      </w:r>
    </w:p>
    <w:p>
      <w:r>
        <w:t>7.615.252</w:t>
      </w:r>
    </w:p>
    <w:p>
      <w:r>
        <w:t>761.613</w:t>
      </w:r>
    </w:p>
    <w:p>
      <w:r>
        <w:t>1.019.019</w:t>
      </w:r>
    </w:p>
    <w:p>
      <w:r>
        <w:t>158.570</w:t>
      </w:r>
    </w:p>
    <w:p>
      <w:r>
        <w:t>6.796.070</w:t>
      </w:r>
    </w:p>
    <w:p>
      <w:r>
        <w:t>4.379.145</w:t>
      </w:r>
    </w:p>
    <w:p>
      <w:r>
        <w:t>2.057.256</w:t>
      </w:r>
    </w:p>
    <w:p>
      <w:r>
        <w:t>359.669</w:t>
      </w:r>
    </w:p>
    <w:p>
      <w:r>
        <w:t>700.912</w:t>
      </w:r>
    </w:p>
    <w:p>
      <w:r>
        <w:t>B</w:t>
      </w:r>
    </w:p>
    <w:p>
      <w:r>
        <w:t>DỰ KIẾN VỐN SỰ NGHIỆP</w:t>
      </w:r>
    </w:p>
    <w:p>
      <w:r>
        <w:t>11.766.823</w:t>
      </w:r>
    </w:p>
    <w:p>
      <w:r>
        <w:t>1.709.010</w:t>
      </w:r>
    </w:p>
    <w:p>
      <w:r>
        <w:t>328.515</w:t>
      </w:r>
    </w:p>
    <w:p>
      <w:r>
        <w:t>1.352.432</w:t>
      </w:r>
    </w:p>
    <w:p>
      <w:r>
        <w:t>7.615.252</w:t>
      </w:r>
    </w:p>
    <w:p>
      <w:r>
        <w:t>761.613</w:t>
      </w:r>
    </w:p>
    <w:p>
      <w:r>
        <w:t>1.019.019</w:t>
      </w:r>
    </w:p>
    <w:p>
      <w:r>
        <w:t>158.570</w:t>
      </w:r>
    </w:p>
    <w:p>
      <w:r>
        <w:t>5.549.636</w:t>
      </w:r>
    </w:p>
    <w:p>
      <w:r>
        <w:t>3.229.380</w:t>
      </w:r>
    </w:p>
    <w:p>
      <w:r>
        <w:t>2.057.256</w:t>
      </w:r>
    </w:p>
    <w:p>
      <w:r>
        <w:t>263.000</w:t>
      </w:r>
    </w:p>
    <w:p>
      <w:r>
        <w:t>700.912</w:t>
      </w:r>
    </w:p>
    <w:p>
      <w:r>
        <w:t>I</w:t>
      </w:r>
    </w:p>
    <w:p>
      <w:r>
        <w:t>BỘ, CƠ QUAN TRUNG ƯƠNG</w:t>
      </w:r>
    </w:p>
    <w:p>
      <w:r>
        <w:t>1.193.906</w:t>
      </w:r>
    </w:p>
    <w:p>
      <w:r>
        <w:t>164.430</w:t>
      </w:r>
    </w:p>
    <w:p>
      <w:r>
        <w:t>29.262</w:t>
      </w:r>
    </w:p>
    <w:p>
      <w:r>
        <w:t>487.371</w:t>
      </w:r>
    </w:p>
    <w:p>
      <w:r>
        <w:t>430.515</w:t>
      </w:r>
    </w:p>
    <w:p>
      <w:r>
        <w:t>82.328</w:t>
      </w:r>
    </w:p>
    <w:p>
      <w:r>
        <w:t>0</w:t>
      </w:r>
    </w:p>
    <w:p>
      <w:r>
        <w:t>0</w:t>
      </w:r>
    </w:p>
    <w:p>
      <w:r>
        <w:t>380.054</w:t>
      </w:r>
    </w:p>
    <w:p>
      <w:r>
        <w:t>0</w:t>
      </w:r>
    </w:p>
    <w:p>
      <w:r>
        <w:t>117.054</w:t>
      </w:r>
    </w:p>
    <w:p>
      <w:r>
        <w:t>263.000</w:t>
      </w:r>
    </w:p>
    <w:p>
      <w:r>
        <w:t>0</w:t>
      </w:r>
    </w:p>
    <w:p>
      <w:r>
        <w:t>1</w:t>
      </w:r>
    </w:p>
    <w:p>
      <w:r>
        <w:t>Ủy ban Dân tộc</w:t>
      </w:r>
    </w:p>
    <w:p>
      <w:r>
        <w:t>477.374</w:t>
      </w:r>
    </w:p>
    <w:p>
      <w:r>
        <w:t>56.688</w:t>
      </w:r>
    </w:p>
    <w:p>
      <w:r>
        <w:t>0</w:t>
      </w:r>
    </w:p>
    <w:p>
      <w:r>
        <w:t>367.969</w:t>
      </w:r>
    </w:p>
    <w:p>
      <w:r>
        <w:t>43.917</w:t>
      </w:r>
    </w:p>
    <w:p>
      <w:r>
        <w:t>8.800</w:t>
      </w:r>
    </w:p>
    <w:p>
      <w:r>
        <w:t>0</w:t>
      </w:r>
    </w:p>
    <w:p>
      <w:r>
        <w:t>32.917</w:t>
      </w:r>
    </w:p>
    <w:p>
      <w:r>
        <w:t>32.917</w:t>
      </w:r>
    </w:p>
    <w:p>
      <w:r>
        <w:t>0</w:t>
      </w:r>
    </w:p>
    <w:p>
      <w:r>
        <w:t>2</w:t>
      </w:r>
    </w:p>
    <w:p>
      <w:r>
        <w:t>Liên Minh Liên minh HTX VN</w:t>
      </w:r>
    </w:p>
    <w:p>
      <w:r>
        <w:t>38.447</w:t>
      </w:r>
    </w:p>
    <w:p>
      <w:r>
        <w:t>0</w:t>
      </w:r>
    </w:p>
    <w:p>
      <w:r>
        <w:t>0</w:t>
      </w:r>
    </w:p>
    <w:p>
      <w:r>
        <w:t>26.300</w:t>
      </w:r>
    </w:p>
    <w:p>
      <w:r>
        <w:t>12.147</w:t>
      </w:r>
    </w:p>
    <w:p>
      <w:r>
        <w:t>0</w:t>
      </w:r>
    </w:p>
    <w:p>
      <w:r>
        <w:t>0</w:t>
      </w:r>
    </w:p>
    <w:p>
      <w:r>
        <w:t>10.286</w:t>
      </w:r>
    </w:p>
    <w:p>
      <w:r>
        <w:t>10.286</w:t>
      </w:r>
    </w:p>
    <w:p>
      <w:r>
        <w:t>0</w:t>
      </w:r>
    </w:p>
    <w:p>
      <w:r>
        <w:t>3</w:t>
      </w:r>
    </w:p>
    <w:p>
      <w:r>
        <w:t>Trung ương Hội Nông dân VN</w:t>
      </w:r>
    </w:p>
    <w:p>
      <w:r>
        <w:t>12.146</w:t>
      </w:r>
    </w:p>
    <w:p>
      <w:r>
        <w:t>0</w:t>
      </w:r>
    </w:p>
    <w:p>
      <w:r>
        <w:t>0</w:t>
      </w:r>
    </w:p>
    <w:p>
      <w:r>
        <w:t>0</w:t>
      </w:r>
    </w:p>
    <w:p>
      <w:r>
        <w:t>12.146</w:t>
      </w:r>
    </w:p>
    <w:p>
      <w:r>
        <w:t>0</w:t>
      </w:r>
    </w:p>
    <w:p>
      <w:r>
        <w:t>0</w:t>
      </w:r>
    </w:p>
    <w:p>
      <w:r>
        <w:t>10.286</w:t>
      </w:r>
    </w:p>
    <w:p>
      <w:r>
        <w:t>10.286</w:t>
      </w:r>
    </w:p>
    <w:p>
      <w:r>
        <w:t>0</w:t>
      </w:r>
    </w:p>
    <w:p>
      <w:r>
        <w:t>4</w:t>
      </w:r>
    </w:p>
    <w:p>
      <w:r>
        <w:t>Bộ Giáo dục Đào tạo</w:t>
      </w:r>
    </w:p>
    <w:p>
      <w:r>
        <w:t>21.669</w:t>
      </w:r>
    </w:p>
    <w:p>
      <w:r>
        <w:t>19.808</w:t>
      </w:r>
    </w:p>
    <w:p>
      <w:r>
        <w:t>0</w:t>
      </w:r>
    </w:p>
    <w:p>
      <w:r>
        <w:t>0</w:t>
      </w:r>
    </w:p>
    <w:p>
      <w:r>
        <w:t>1.861</w:t>
      </w:r>
    </w:p>
    <w:p>
      <w:r>
        <w:t>0</w:t>
      </w:r>
    </w:p>
    <w:p>
      <w:r>
        <w:t>0</w:t>
      </w:r>
    </w:p>
    <w:p>
      <w:r>
        <w:t>0</w:t>
      </w:r>
    </w:p>
    <w:p>
      <w:r>
        <w:t>0</w:t>
      </w:r>
    </w:p>
    <w:p>
      <w:r>
        <w:t>0</w:t>
      </w:r>
    </w:p>
    <w:p>
      <w:r>
        <w:t>5</w:t>
      </w:r>
    </w:p>
    <w:p>
      <w:r>
        <w:t>Bộ Văn hoá - TT&amp;DL</w:t>
      </w:r>
    </w:p>
    <w:p>
      <w:r>
        <w:t>50.900</w:t>
      </w:r>
    </w:p>
    <w:p>
      <w:r>
        <w:t>0</w:t>
      </w:r>
    </w:p>
    <w:p>
      <w:r>
        <w:t>0</w:t>
      </w:r>
    </w:p>
    <w:p>
      <w:r>
        <w:t>49.400</w:t>
      </w:r>
    </w:p>
    <w:p>
      <w:r>
        <w:t>1.500</w:t>
      </w:r>
    </w:p>
    <w:p>
      <w:r>
        <w:t>0</w:t>
      </w:r>
    </w:p>
    <w:p>
      <w:r>
        <w:t>0</w:t>
      </w:r>
    </w:p>
    <w:p>
      <w:r>
        <w:t>0</w:t>
      </w:r>
    </w:p>
    <w:p>
      <w:r>
        <w:t>0</w:t>
      </w:r>
    </w:p>
    <w:p>
      <w:r>
        <w:t>0</w:t>
      </w:r>
    </w:p>
    <w:p>
      <w:r>
        <w:t>6</w:t>
      </w:r>
    </w:p>
    <w:p>
      <w:r>
        <w:t>Bộ NN&amp;PTNT</w:t>
      </w:r>
    </w:p>
    <w:p>
      <w:r>
        <w:t>4.500</w:t>
      </w:r>
    </w:p>
    <w:p>
      <w:r>
        <w:t>0</w:t>
      </w:r>
    </w:p>
    <w:p>
      <w:r>
        <w:t>0</w:t>
      </w:r>
    </w:p>
    <w:p>
      <w:r>
        <w:t>0</w:t>
      </w:r>
    </w:p>
    <w:p>
      <w:r>
        <w:t>4.500</w:t>
      </w:r>
    </w:p>
    <w:p>
      <w:r>
        <w:t>0</w:t>
      </w:r>
    </w:p>
    <w:p>
      <w:r>
        <w:t>0</w:t>
      </w:r>
    </w:p>
    <w:p>
      <w:r>
        <w:t>0</w:t>
      </w:r>
    </w:p>
    <w:p>
      <w:r>
        <w:t>0</w:t>
      </w:r>
    </w:p>
    <w:p>
      <w:r>
        <w:t>0</w:t>
      </w:r>
    </w:p>
    <w:p>
      <w:r>
        <w:t>7</w:t>
      </w:r>
    </w:p>
    <w:p>
      <w:r>
        <w:t>Bộ Công thương</w:t>
      </w:r>
    </w:p>
    <w:p>
      <w:r>
        <w:t>5.064</w:t>
      </w:r>
    </w:p>
    <w:p>
      <w:r>
        <w:t>0</w:t>
      </w:r>
    </w:p>
    <w:p>
      <w:r>
        <w:t>0</w:t>
      </w:r>
    </w:p>
    <w:p>
      <w:r>
        <w:t>0</w:t>
      </w:r>
    </w:p>
    <w:p>
      <w:r>
        <w:t>5.064</w:t>
      </w:r>
    </w:p>
    <w:p>
      <w:r>
        <w:t>0</w:t>
      </w:r>
    </w:p>
    <w:p>
      <w:r>
        <w:t>0</w:t>
      </w:r>
    </w:p>
    <w:p>
      <w:r>
        <w:t>4.564</w:t>
      </w:r>
    </w:p>
    <w:p>
      <w:r>
        <w:t>4.564</w:t>
      </w:r>
    </w:p>
    <w:p>
      <w:r>
        <w:t>0</w:t>
      </w:r>
    </w:p>
    <w:p>
      <w:r>
        <w:t>8</w:t>
      </w:r>
    </w:p>
    <w:p>
      <w:r>
        <w:t>Bộ Y tế</w:t>
      </w:r>
    </w:p>
    <w:p>
      <w:r>
        <w:t>78.477</w:t>
      </w:r>
    </w:p>
    <w:p>
      <w:r>
        <w:t>0</w:t>
      </w:r>
    </w:p>
    <w:p>
      <w:r>
        <w:t>29.262</w:t>
      </w:r>
    </w:p>
    <w:p>
      <w:r>
        <w:t>0</w:t>
      </w:r>
    </w:p>
    <w:p>
      <w:r>
        <w:t>49.215</w:t>
      </w:r>
    </w:p>
    <w:p>
      <w:r>
        <w:t>0</w:t>
      </w:r>
    </w:p>
    <w:p>
      <w:r>
        <w:t>0</w:t>
      </w:r>
    </w:p>
    <w:p>
      <w:r>
        <w:t>48.715</w:t>
      </w:r>
    </w:p>
    <w:p>
      <w:r>
        <w:t>48.715</w:t>
      </w:r>
    </w:p>
    <w:p>
      <w:r>
        <w:t>0</w:t>
      </w:r>
    </w:p>
    <w:p>
      <w:r>
        <w:t>9</w:t>
      </w:r>
    </w:p>
    <w:p>
      <w:r>
        <w:t>Trung ương Đoàn TNCSHCM</w:t>
      </w:r>
    </w:p>
    <w:p>
      <w:r>
        <w:t>11.786</w:t>
      </w:r>
    </w:p>
    <w:p>
      <w:r>
        <w:t>0</w:t>
      </w:r>
    </w:p>
    <w:p>
      <w:r>
        <w:t>0</w:t>
      </w:r>
    </w:p>
    <w:p>
      <w:r>
        <w:t>0</w:t>
      </w:r>
    </w:p>
    <w:p>
      <w:r>
        <w:t>11.786</w:t>
      </w:r>
    </w:p>
    <w:p>
      <w:r>
        <w:t>0</w:t>
      </w:r>
    </w:p>
    <w:p>
      <w:r>
        <w:t>0</w:t>
      </w:r>
    </w:p>
    <w:p>
      <w:r>
        <w:t>10.286</w:t>
      </w:r>
    </w:p>
    <w:p>
      <w:r>
        <w:t>10.286</w:t>
      </w:r>
    </w:p>
    <w:p>
      <w:r>
        <w:t>0</w:t>
      </w:r>
    </w:p>
    <w:p>
      <w:r>
        <w:t>10</w:t>
      </w:r>
    </w:p>
    <w:p>
      <w:r>
        <w:t>Bộ Quốc phòng</w:t>
      </w:r>
    </w:p>
    <w:p>
      <w:r>
        <w:t>301.500</w:t>
      </w:r>
    </w:p>
    <w:p>
      <w:r>
        <w:t>25 000</w:t>
      </w:r>
    </w:p>
    <w:p>
      <w:r>
        <w:t>0</w:t>
      </w:r>
    </w:p>
    <w:p>
      <w:r>
        <w:t>12.000</w:t>
      </w:r>
    </w:p>
    <w:p>
      <w:r>
        <w:t>264.500</w:t>
      </w:r>
    </w:p>
    <w:p>
      <w:r>
        <w:t>0</w:t>
      </w:r>
    </w:p>
    <w:p>
      <w:r>
        <w:t>0</w:t>
      </w:r>
    </w:p>
    <w:p>
      <w:r>
        <w:t>263.000</w:t>
      </w:r>
    </w:p>
    <w:p>
      <w:r>
        <w:t>0</w:t>
      </w:r>
    </w:p>
    <w:p>
      <w:r>
        <w:t>263.000</w:t>
      </w:r>
    </w:p>
    <w:p>
      <w:r>
        <w:t>11</w:t>
      </w:r>
    </w:p>
    <w:p>
      <w:r>
        <w:t>Bộ Công an</w:t>
      </w:r>
    </w:p>
    <w:p>
      <w:r>
        <w:t>34.000</w:t>
      </w:r>
    </w:p>
    <w:p>
      <w:r>
        <w:t>32.500</w:t>
      </w:r>
    </w:p>
    <w:p>
      <w:r>
        <w:t>0</w:t>
      </w:r>
    </w:p>
    <w:p>
      <w:r>
        <w:t>0</w:t>
      </w:r>
    </w:p>
    <w:p>
      <w:r>
        <w:t>1.500</w:t>
      </w:r>
    </w:p>
    <w:p>
      <w:r>
        <w:t>0</w:t>
      </w:r>
    </w:p>
    <w:p>
      <w:r>
        <w:t>0</w:t>
      </w:r>
    </w:p>
    <w:p>
      <w:r>
        <w:t>0</w:t>
      </w:r>
    </w:p>
    <w:p>
      <w:r>
        <w:t>0</w:t>
      </w:r>
    </w:p>
    <w:p>
      <w:r>
        <w:t>0</w:t>
      </w:r>
    </w:p>
    <w:p>
      <w:r>
        <w:t>12</w:t>
      </w:r>
    </w:p>
    <w:p>
      <w:r>
        <w:t>Học viện CTQGHCM</w:t>
      </w:r>
    </w:p>
    <w:p>
      <w:r>
        <w:t>30.434</w:t>
      </w:r>
    </w:p>
    <w:p>
      <w:r>
        <w:t>30.434</w:t>
      </w:r>
    </w:p>
    <w:p>
      <w:r>
        <w:t>0</w:t>
      </w:r>
    </w:p>
    <w:p>
      <w:r>
        <w:t>0</w:t>
      </w:r>
    </w:p>
    <w:p>
      <w:r>
        <w:t>0</w:t>
      </w:r>
    </w:p>
    <w:p>
      <w:r>
        <w:t>0</w:t>
      </w:r>
    </w:p>
    <w:p>
      <w:r>
        <w:t>0</w:t>
      </w:r>
    </w:p>
    <w:p>
      <w:r>
        <w:t>0</w:t>
      </w:r>
    </w:p>
    <w:p>
      <w:r>
        <w:t>0</w:t>
      </w:r>
    </w:p>
    <w:p>
      <w:r>
        <w:t>0</w:t>
      </w:r>
    </w:p>
    <w:p>
      <w:r>
        <w:t>13</w:t>
      </w:r>
    </w:p>
    <w:p>
      <w:r>
        <w:t>Bộ LĐ-TBXH</w:t>
      </w:r>
    </w:p>
    <w:p>
      <w:r>
        <w:t>1.500</w:t>
      </w:r>
    </w:p>
    <w:p>
      <w:r>
        <w:t>0</w:t>
      </w:r>
    </w:p>
    <w:p>
      <w:r>
        <w:t>0</w:t>
      </w:r>
    </w:p>
    <w:p>
      <w:r>
        <w:t>0</w:t>
      </w:r>
    </w:p>
    <w:p>
      <w:r>
        <w:t>1.500</w:t>
      </w:r>
    </w:p>
    <w:p>
      <w:r>
        <w:t>0</w:t>
      </w:r>
    </w:p>
    <w:p>
      <w:r>
        <w:t>0</w:t>
      </w:r>
    </w:p>
    <w:p>
      <w:r>
        <w:t>0</w:t>
      </w:r>
    </w:p>
    <w:p>
      <w:r>
        <w:t>0</w:t>
      </w:r>
    </w:p>
    <w:p>
      <w:r>
        <w:t>0</w:t>
      </w:r>
    </w:p>
    <w:p>
      <w:r>
        <w:t>14</w:t>
      </w:r>
    </w:p>
    <w:p>
      <w:r>
        <w:t>Hội liên Hiệp PNVN</w:t>
      </w:r>
    </w:p>
    <w:p>
      <w:r>
        <w:t>75.373</w:t>
      </w:r>
    </w:p>
    <w:p>
      <w:r>
        <w:t>0</w:t>
      </w:r>
    </w:p>
    <w:p>
      <w:r>
        <w:t>0</w:t>
      </w:r>
    </w:p>
    <w:p>
      <w:r>
        <w:t>0</w:t>
      </w:r>
    </w:p>
    <w:p>
      <w:r>
        <w:t>1.845</w:t>
      </w:r>
    </w:p>
    <w:p>
      <w:r>
        <w:t>73.528</w:t>
      </w:r>
    </w:p>
    <w:p>
      <w:r>
        <w:t>0</w:t>
      </w:r>
    </w:p>
    <w:p>
      <w:r>
        <w:t>0</w:t>
      </w:r>
    </w:p>
    <w:p>
      <w:r>
        <w:t>0</w:t>
      </w:r>
    </w:p>
    <w:p>
      <w:r>
        <w:t>0</w:t>
      </w:r>
    </w:p>
    <w:p>
      <w:r>
        <w:t>15</w:t>
      </w:r>
    </w:p>
    <w:p>
      <w:r>
        <w:t>Bộ Tư pháp</w:t>
      </w:r>
    </w:p>
    <w:p>
      <w:r>
        <w:t>10.064</w:t>
      </w:r>
    </w:p>
    <w:p>
      <w:r>
        <w:t>0</w:t>
      </w:r>
    </w:p>
    <w:p>
      <w:r>
        <w:t>0</w:t>
      </w:r>
    </w:p>
    <w:p>
      <w:r>
        <w:t>8.203</w:t>
      </w:r>
    </w:p>
    <w:p>
      <w:r>
        <w:t>1.861</w:t>
      </w:r>
    </w:p>
    <w:p>
      <w:r>
        <w:t>0</w:t>
      </w:r>
    </w:p>
    <w:p>
      <w:r>
        <w:t>0</w:t>
      </w:r>
    </w:p>
    <w:p>
      <w:r>
        <w:t>0</w:t>
      </w:r>
    </w:p>
    <w:p>
      <w:r>
        <w:t>0</w:t>
      </w:r>
    </w:p>
    <w:p>
      <w:r>
        <w:t>0</w:t>
      </w:r>
    </w:p>
    <w:p>
      <w:r>
        <w:t>16</w:t>
      </w:r>
    </w:p>
    <w:p>
      <w:r>
        <w:t>Bộ TT&amp;TT</w:t>
      </w:r>
    </w:p>
    <w:p>
      <w:r>
        <w:t>25.361</w:t>
      </w:r>
    </w:p>
    <w:p>
      <w:r>
        <w:t>0</w:t>
      </w:r>
    </w:p>
    <w:p>
      <w:r>
        <w:t>0</w:t>
      </w:r>
    </w:p>
    <w:p>
      <w:r>
        <w:t>23.500</w:t>
      </w:r>
    </w:p>
    <w:p>
      <w:r>
        <w:t>1 861</w:t>
      </w:r>
    </w:p>
    <w:p>
      <w:r>
        <w:t>0</w:t>
      </w:r>
    </w:p>
    <w:p>
      <w:r>
        <w:t>0</w:t>
      </w:r>
    </w:p>
    <w:p>
      <w:r>
        <w:t>0</w:t>
      </w:r>
    </w:p>
    <w:p>
      <w:r>
        <w:t>0</w:t>
      </w:r>
    </w:p>
    <w:p>
      <w:r>
        <w:t>0</w:t>
      </w:r>
    </w:p>
    <w:p>
      <w:r>
        <w:t>17</w:t>
      </w:r>
    </w:p>
    <w:p>
      <w:r>
        <w:t>Bộ Nội Vụ</w:t>
      </w:r>
    </w:p>
    <w:p>
      <w:r>
        <w:t>1.861</w:t>
      </w:r>
    </w:p>
    <w:p>
      <w:r>
        <w:t>0</w:t>
      </w:r>
    </w:p>
    <w:p>
      <w:r>
        <w:t>0</w:t>
      </w:r>
    </w:p>
    <w:p>
      <w:r>
        <w:t>0</w:t>
      </w:r>
    </w:p>
    <w:p>
      <w:r>
        <w:t>1.861</w:t>
      </w:r>
    </w:p>
    <w:p>
      <w:r>
        <w:t>0</w:t>
      </w:r>
    </w:p>
    <w:p>
      <w:r>
        <w:t>0</w:t>
      </w:r>
    </w:p>
    <w:p>
      <w:r>
        <w:t>0</w:t>
      </w:r>
    </w:p>
    <w:p>
      <w:r>
        <w:t>0</w:t>
      </w:r>
    </w:p>
    <w:p>
      <w:r>
        <w:t>0</w:t>
      </w:r>
    </w:p>
    <w:p>
      <w:r>
        <w:t>18</w:t>
      </w:r>
    </w:p>
    <w:p>
      <w:r>
        <w:t>Bộ KH&amp;ĐT</w:t>
      </w:r>
    </w:p>
    <w:p>
      <w:r>
        <w:t>1.861</w:t>
      </w:r>
    </w:p>
    <w:p>
      <w:r>
        <w:t>0</w:t>
      </w:r>
    </w:p>
    <w:p>
      <w:r>
        <w:t>0</w:t>
      </w:r>
    </w:p>
    <w:p>
      <w:r>
        <w:t>0</w:t>
      </w:r>
    </w:p>
    <w:p>
      <w:r>
        <w:t>1.861</w:t>
      </w:r>
    </w:p>
    <w:p>
      <w:r>
        <w:t>0</w:t>
      </w:r>
    </w:p>
    <w:p>
      <w:r>
        <w:t>0</w:t>
      </w:r>
    </w:p>
    <w:p>
      <w:r>
        <w:t>0</w:t>
      </w:r>
    </w:p>
    <w:p>
      <w:r>
        <w:t>0</w:t>
      </w:r>
    </w:p>
    <w:p>
      <w:r>
        <w:t>0</w:t>
      </w:r>
    </w:p>
    <w:p>
      <w:r>
        <w:t>19</w:t>
      </w:r>
    </w:p>
    <w:p>
      <w:r>
        <w:t>Ngân hàng Nhà nước Việt Nam</w:t>
      </w:r>
    </w:p>
    <w:p>
      <w:r>
        <w:t>590</w:t>
      </w:r>
    </w:p>
    <w:p>
      <w:r>
        <w:t>0</w:t>
      </w:r>
    </w:p>
    <w:p>
      <w:r>
        <w:t>0</w:t>
      </w:r>
    </w:p>
    <w:p>
      <w:r>
        <w:t>0</w:t>
      </w:r>
    </w:p>
    <w:p>
      <w:r>
        <w:t>590</w:t>
      </w:r>
    </w:p>
    <w:p>
      <w:r>
        <w:t>0</w:t>
      </w:r>
    </w:p>
    <w:p>
      <w:r>
        <w:t>0</w:t>
      </w:r>
    </w:p>
    <w:p>
      <w:r>
        <w:t>0</w:t>
      </w:r>
    </w:p>
    <w:p>
      <w:r>
        <w:t>0</w:t>
      </w:r>
    </w:p>
    <w:p>
      <w:r>
        <w:t>0</w:t>
      </w:r>
    </w:p>
    <w:p>
      <w:r>
        <w:t>20</w:t>
      </w:r>
    </w:p>
    <w:p>
      <w:r>
        <w:t>Ủy ban TƯMTTQVN</w:t>
      </w:r>
    </w:p>
    <w:p>
      <w:r>
        <w:t>11.000</w:t>
      </w:r>
    </w:p>
    <w:p>
      <w:r>
        <w:t>0</w:t>
      </w:r>
    </w:p>
    <w:p>
      <w:r>
        <w:t>0</w:t>
      </w:r>
    </w:p>
    <w:p>
      <w:r>
        <w:t>0</w:t>
      </w:r>
    </w:p>
    <w:p>
      <w:r>
        <w:t>11.000</w:t>
      </w:r>
    </w:p>
    <w:p>
      <w:r>
        <w:t>0</w:t>
      </w:r>
    </w:p>
    <w:p>
      <w:r>
        <w:t>0</w:t>
      </w:r>
    </w:p>
    <w:p>
      <w:r>
        <w:t>0</w:t>
      </w:r>
    </w:p>
    <w:p>
      <w:r>
        <w:t>0</w:t>
      </w:r>
    </w:p>
    <w:p>
      <w:r>
        <w:t>0</w:t>
      </w:r>
    </w:p>
    <w:p>
      <w:r>
        <w:t>II</w:t>
      </w:r>
    </w:p>
    <w:p>
      <w:r>
        <w:t>TỈNH, THÀNH PHỐ TRỰC THUỘC TRUNG ƯƠNG</w:t>
      </w:r>
    </w:p>
    <w:p>
      <w:r>
        <w:t>10.572.916</w:t>
      </w:r>
    </w:p>
    <w:p>
      <w:r>
        <w:t>1.544.580</w:t>
      </w:r>
    </w:p>
    <w:p>
      <w:r>
        <w:t>299.253</w:t>
      </w:r>
    </w:p>
    <w:p>
      <w:r>
        <w:t>865.061</w:t>
      </w:r>
    </w:p>
    <w:p>
      <w:r>
        <w:t>7.184.737</w:t>
      </w:r>
    </w:p>
    <w:p>
      <w:r>
        <w:t>679.285</w:t>
      </w:r>
    </w:p>
    <w:p>
      <w:r>
        <w:t>1.019.019</w:t>
      </w:r>
    </w:p>
    <w:p>
      <w:r>
        <w:t>158.570</w:t>
      </w:r>
    </w:p>
    <w:p>
      <w:r>
        <w:t>5.169.582</w:t>
      </w:r>
    </w:p>
    <w:p>
      <w:r>
        <w:t>3.229.380</w:t>
      </w:r>
    </w:p>
    <w:p>
      <w:r>
        <w:t>1.940.202</w:t>
      </w:r>
    </w:p>
    <w:p>
      <w:r>
        <w:t>0</w:t>
      </w:r>
    </w:p>
    <w:p>
      <w:r>
        <w:t>700.912</w:t>
      </w:r>
    </w:p>
    <w:p>
      <w:r>
        <w:t>1</w:t>
      </w:r>
    </w:p>
    <w:p>
      <w:r>
        <w:t>Hà Giang</w:t>
      </w:r>
    </w:p>
    <w:p>
      <w:r>
        <w:t>959.174</w:t>
      </w:r>
    </w:p>
    <w:p>
      <w:r>
        <w:t>118.230</w:t>
      </w:r>
    </w:p>
    <w:p>
      <w:r>
        <w:t>24.434</w:t>
      </w:r>
    </w:p>
    <w:p>
      <w:r>
        <w:t>55.962</w:t>
      </w:r>
    </w:p>
    <w:p>
      <w:r>
        <w:t>727.995</w:t>
      </w:r>
    </w:p>
    <w:p>
      <w:r>
        <w:t>32.553</w:t>
      </w:r>
    </w:p>
    <w:p>
      <w:r>
        <w:t>78.971</w:t>
      </w:r>
    </w:p>
    <w:p>
      <w:r>
        <w:t>11.280</w:t>
      </w:r>
    </w:p>
    <w:p>
      <w:r>
        <w:t>577.122</w:t>
      </w:r>
    </w:p>
    <w:p>
      <w:r>
        <w:t>418.774</w:t>
      </w:r>
    </w:p>
    <w:p>
      <w:r>
        <w:t>158.348</w:t>
      </w:r>
    </w:p>
    <w:p>
      <w:r>
        <w:t>50.349</w:t>
      </w:r>
    </w:p>
    <w:p>
      <w:r>
        <w:t>2</w:t>
      </w:r>
    </w:p>
    <w:p>
      <w:r>
        <w:t>Cao Bằng</w:t>
      </w:r>
    </w:p>
    <w:p>
      <w:r>
        <w:t>730.539</w:t>
      </w:r>
    </w:p>
    <w:p>
      <w:r>
        <w:t>97.114</w:t>
      </w:r>
    </w:p>
    <w:p>
      <w:r>
        <w:t>20.069</w:t>
      </w:r>
    </w:p>
    <w:p>
      <w:r>
        <w:t>48.225</w:t>
      </w:r>
    </w:p>
    <w:p>
      <w:r>
        <w:t>509.791</w:t>
      </w:r>
    </w:p>
    <w:p>
      <w:r>
        <w:t>55.340</w:t>
      </w:r>
    </w:p>
    <w:p>
      <w:r>
        <w:t>20.288</w:t>
      </w:r>
    </w:p>
    <w:p>
      <w:r>
        <w:t>391</w:t>
      </w:r>
    </w:p>
    <w:p>
      <w:r>
        <w:t>430.927</w:t>
      </w:r>
    </w:p>
    <w:p>
      <w:r>
        <w:t>288.976</w:t>
      </w:r>
    </w:p>
    <w:p>
      <w:r>
        <w:t>141.951</w:t>
      </w:r>
    </w:p>
    <w:p>
      <w:r>
        <w:t>48.755</w:t>
      </w:r>
    </w:p>
    <w:p>
      <w:r>
        <w:t>3</w:t>
      </w:r>
    </w:p>
    <w:p>
      <w:r>
        <w:t>Bắc Kạn</w:t>
      </w:r>
    </w:p>
    <w:p>
      <w:r>
        <w:t>366.449</w:t>
      </w:r>
    </w:p>
    <w:p>
      <w:r>
        <w:t>51.056</w:t>
      </w:r>
    </w:p>
    <w:p>
      <w:r>
        <w:t>10.435</w:t>
      </w:r>
    </w:p>
    <w:p>
      <w:r>
        <w:t>25.823</w:t>
      </w:r>
    </w:p>
    <w:p>
      <w:r>
        <w:t>246.326</w:t>
      </w:r>
    </w:p>
    <w:p>
      <w:r>
        <w:t>32.809</w:t>
      </w:r>
    </w:p>
    <w:p>
      <w:r>
        <w:t>29.533</w:t>
      </w:r>
    </w:p>
    <w:p>
      <w:r>
        <w:t>0</w:t>
      </w:r>
    </w:p>
    <w:p>
      <w:r>
        <w:t>184.102</w:t>
      </w:r>
    </w:p>
    <w:p>
      <w:r>
        <w:t>104.246</w:t>
      </w:r>
    </w:p>
    <w:p>
      <w:r>
        <w:t>79.856</w:t>
      </w:r>
    </w:p>
    <w:p>
      <w:r>
        <w:t>27.309</w:t>
      </w:r>
    </w:p>
    <w:p>
      <w:r>
        <w:t>4</w:t>
      </w:r>
    </w:p>
    <w:p>
      <w:r>
        <w:t>Tuyên Quang</w:t>
      </w:r>
    </w:p>
    <w:p>
      <w:r>
        <w:t>304.696</w:t>
      </w:r>
    </w:p>
    <w:p>
      <w:r>
        <w:t>53.127</w:t>
      </w:r>
    </w:p>
    <w:p>
      <w:r>
        <w:t>8.738</w:t>
      </w:r>
    </w:p>
    <w:p>
      <w:r>
        <w:t>27.905</w:t>
      </w:r>
    </w:p>
    <w:p>
      <w:r>
        <w:t>202.606</w:t>
      </w:r>
    </w:p>
    <w:p>
      <w:r>
        <w:t>12.320</w:t>
      </w:r>
    </w:p>
    <w:p>
      <w:r>
        <w:t>52.372</w:t>
      </w:r>
    </w:p>
    <w:p>
      <w:r>
        <w:t>679</w:t>
      </w:r>
    </w:p>
    <w:p>
      <w:r>
        <w:t>118.401</w:t>
      </w:r>
    </w:p>
    <w:p>
      <w:r>
        <w:t>48.227</w:t>
      </w:r>
    </w:p>
    <w:p>
      <w:r>
        <w:t>70.174</w:t>
      </w:r>
    </w:p>
    <w:p>
      <w:r>
        <w:t>26.432</w:t>
      </w:r>
    </w:p>
    <w:p>
      <w:r>
        <w:t>5</w:t>
      </w:r>
    </w:p>
    <w:p>
      <w:r>
        <w:t>Lào Cai</w:t>
      </w:r>
    </w:p>
    <w:p>
      <w:r>
        <w:t>422.485</w:t>
      </w:r>
    </w:p>
    <w:p>
      <w:r>
        <w:t>64.074</w:t>
      </w:r>
    </w:p>
    <w:p>
      <w:r>
        <w:t>14.098</w:t>
      </w:r>
    </w:p>
    <w:p>
      <w:r>
        <w:t>38.840</w:t>
      </w:r>
    </w:p>
    <w:p>
      <w:r>
        <w:t>273.417</w:t>
      </w:r>
    </w:p>
    <w:p>
      <w:r>
        <w:t>32.056</w:t>
      </w:r>
    </w:p>
    <w:p>
      <w:r>
        <w:t>15.637</w:t>
      </w:r>
    </w:p>
    <w:p>
      <w:r>
        <w:t>44.064</w:t>
      </w:r>
    </w:p>
    <w:p>
      <w:r>
        <w:t>176.779</w:t>
      </w:r>
    </w:p>
    <w:p>
      <w:r>
        <w:t>86.921</w:t>
      </w:r>
    </w:p>
    <w:p>
      <w:r>
        <w:t>89.858</w:t>
      </w:r>
    </w:p>
    <w:p>
      <w:r>
        <w:t>31.007</w:t>
      </w:r>
    </w:p>
    <w:p>
      <w:r>
        <w:t>6</w:t>
      </w:r>
    </w:p>
    <w:p>
      <w:r>
        <w:t>Điện Biên</w:t>
      </w:r>
    </w:p>
    <w:p>
      <w:r>
        <w:t>476.519</w:t>
      </w:r>
    </w:p>
    <w:p>
      <w:r>
        <w:t>59.527</w:t>
      </w:r>
    </w:p>
    <w:p>
      <w:r>
        <w:t>17.989</w:t>
      </w:r>
    </w:p>
    <w:p>
      <w:r>
        <w:t>42.050</w:t>
      </w:r>
    </w:p>
    <w:p>
      <w:r>
        <w:t>337.476</w:t>
      </w:r>
    </w:p>
    <w:p>
      <w:r>
        <w:t>19.477</w:t>
      </w:r>
    </w:p>
    <w:p>
      <w:r>
        <w:t>60.962</w:t>
      </w:r>
    </w:p>
    <w:p>
      <w:r>
        <w:t>0</w:t>
      </w:r>
    </w:p>
    <w:p>
      <w:r>
        <w:t>231.939</w:t>
      </w:r>
    </w:p>
    <w:p>
      <w:r>
        <w:t>117.439</w:t>
      </w:r>
    </w:p>
    <w:p>
      <w:r>
        <w:t>114.500</w:t>
      </w:r>
    </w:p>
    <w:p>
      <w:r>
        <w:t>37.450</w:t>
      </w:r>
    </w:p>
    <w:p>
      <w:r>
        <w:t>7</w:t>
      </w:r>
    </w:p>
    <w:p>
      <w:r>
        <w:t>Lai Châu</w:t>
      </w:r>
    </w:p>
    <w:p>
      <w:r>
        <w:t>464.807</w:t>
      </w:r>
    </w:p>
    <w:p>
      <w:r>
        <w:t>54.359</w:t>
      </w:r>
    </w:p>
    <w:p>
      <w:r>
        <w:t>10.775</w:t>
      </w:r>
    </w:p>
    <w:p>
      <w:r>
        <w:t>33.816</w:t>
      </w:r>
    </w:p>
    <w:p>
      <w:r>
        <w:t>334.010</w:t>
      </w:r>
    </w:p>
    <w:p>
      <w:r>
        <w:t>31.847</w:t>
      </w:r>
    </w:p>
    <w:p>
      <w:r>
        <w:t>11.222</w:t>
      </w:r>
    </w:p>
    <w:p>
      <w:r>
        <w:t>756</w:t>
      </w:r>
    </w:p>
    <w:p>
      <w:r>
        <w:t>291.725</w:t>
      </w:r>
    </w:p>
    <w:p>
      <w:r>
        <w:t>215.368</w:t>
      </w:r>
    </w:p>
    <w:p>
      <w:r>
        <w:t>76.357</w:t>
      </w:r>
    </w:p>
    <w:p>
      <w:r>
        <w:t>25.529</w:t>
      </w:r>
    </w:p>
    <w:p>
      <w:r>
        <w:t>8</w:t>
      </w:r>
    </w:p>
    <w:p>
      <w:r>
        <w:t>Sơn La</w:t>
      </w:r>
    </w:p>
    <w:p>
      <w:r>
        <w:t>619.782</w:t>
      </w:r>
    </w:p>
    <w:p>
      <w:r>
        <w:t>124.100</w:t>
      </w:r>
    </w:p>
    <w:p>
      <w:r>
        <w:t>18.834</w:t>
      </w:r>
    </w:p>
    <w:p>
      <w:r>
        <w:t>39.835</w:t>
      </w:r>
    </w:p>
    <w:p>
      <w:r>
        <w:t>384.079</w:t>
      </w:r>
    </w:p>
    <w:p>
      <w:r>
        <w:t>52.934</w:t>
      </w:r>
    </w:p>
    <w:p>
      <w:r>
        <w:t>56.226</w:t>
      </w:r>
    </w:p>
    <w:p>
      <w:r>
        <w:t>622</w:t>
      </w:r>
    </w:p>
    <w:p>
      <w:r>
        <w:t>267.968</w:t>
      </w:r>
    </w:p>
    <w:p>
      <w:r>
        <w:t>121.300</w:t>
      </w:r>
    </w:p>
    <w:p>
      <w:r>
        <w:t>146.668</w:t>
      </w:r>
    </w:p>
    <w:p>
      <w:r>
        <w:t>49.201</w:t>
      </w:r>
    </w:p>
    <w:p>
      <w:r>
        <w:t>9</w:t>
      </w:r>
    </w:p>
    <w:p>
      <w:r>
        <w:t>Yên Bái</w:t>
      </w:r>
    </w:p>
    <w:p>
      <w:r>
        <w:t>352.400</w:t>
      </w:r>
    </w:p>
    <w:p>
      <w:r>
        <w:t>56.470</w:t>
      </w:r>
    </w:p>
    <w:p>
      <w:r>
        <w:t>11.562</w:t>
      </w:r>
    </w:p>
    <w:p>
      <w:r>
        <w:t>32.895</w:t>
      </w:r>
    </w:p>
    <w:p>
      <w:r>
        <w:t>232.249</w:t>
      </w:r>
    </w:p>
    <w:p>
      <w:r>
        <w:t>19.224</w:t>
      </w:r>
    </w:p>
    <w:p>
      <w:r>
        <w:t>47.898</w:t>
      </w:r>
    </w:p>
    <w:p>
      <w:r>
        <w:t>0</w:t>
      </w:r>
    </w:p>
    <w:p>
      <w:r>
        <w:t>155.527</w:t>
      </w:r>
    </w:p>
    <w:p>
      <w:r>
        <w:t>84.952</w:t>
      </w:r>
    </w:p>
    <w:p>
      <w:r>
        <w:t>70.575</w:t>
      </w:r>
    </w:p>
    <w:p>
      <w:r>
        <w:t>23 428</w:t>
      </w:r>
    </w:p>
    <w:p>
      <w:r>
        <w:t>10</w:t>
      </w:r>
    </w:p>
    <w:p>
      <w:r>
        <w:t>Hòa Bình</w:t>
      </w:r>
    </w:p>
    <w:p>
      <w:r>
        <w:t>366.073</w:t>
      </w:r>
    </w:p>
    <w:p>
      <w:r>
        <w:t>42.113</w:t>
      </w:r>
    </w:p>
    <w:p>
      <w:r>
        <w:t>10.526</w:t>
      </w:r>
    </w:p>
    <w:p>
      <w:r>
        <w:t>40.180</w:t>
      </w:r>
    </w:p>
    <w:p>
      <w:r>
        <w:t>249.013</w:t>
      </w:r>
    </w:p>
    <w:p>
      <w:r>
        <w:t>24.241</w:t>
      </w:r>
    </w:p>
    <w:p>
      <w:r>
        <w:t>62.727</w:t>
      </w:r>
    </w:p>
    <w:p>
      <w:r>
        <w:t>188</w:t>
      </w:r>
    </w:p>
    <w:p>
      <w:r>
        <w:t>155.960</w:t>
      </w:r>
    </w:p>
    <w:p>
      <w:r>
        <w:t>82.448</w:t>
      </w:r>
    </w:p>
    <w:p>
      <w:r>
        <w:t>73.512</w:t>
      </w:r>
    </w:p>
    <w:p>
      <w:r>
        <w:t>24.614</w:t>
      </w:r>
    </w:p>
    <w:p>
      <w:r>
        <w:t>11</w:t>
      </w:r>
    </w:p>
    <w:p>
      <w:r>
        <w:t>Thái Nguyên</w:t>
      </w:r>
    </w:p>
    <w:p>
      <w:r>
        <w:t>165.297</w:t>
      </w:r>
    </w:p>
    <w:p>
      <w:r>
        <w:t>30.706</w:t>
      </w:r>
    </w:p>
    <w:p>
      <w:r>
        <w:t>3.476</w:t>
      </w:r>
    </w:p>
    <w:p>
      <w:r>
        <w:t>26.682</w:t>
      </w:r>
    </w:p>
    <w:p>
      <w:r>
        <w:t>95.168</w:t>
      </w:r>
    </w:p>
    <w:p>
      <w:r>
        <w:t>9.265</w:t>
      </w:r>
    </w:p>
    <w:p>
      <w:r>
        <w:t>32.262</w:t>
      </w:r>
    </w:p>
    <w:p>
      <w:r>
        <w:t>0</w:t>
      </w:r>
    </w:p>
    <w:p>
      <w:r>
        <w:t>47.994</w:t>
      </w:r>
    </w:p>
    <w:p>
      <w:r>
        <w:t>26.875</w:t>
      </w:r>
    </w:p>
    <w:p>
      <w:r>
        <w:t>21.119</w:t>
      </w:r>
    </w:p>
    <w:p>
      <w:r>
        <w:t>12.353</w:t>
      </w:r>
    </w:p>
    <w:p>
      <w:r>
        <w:t>12</w:t>
      </w:r>
    </w:p>
    <w:p>
      <w:r>
        <w:t>Lạng Sơn</w:t>
      </w:r>
    </w:p>
    <w:p>
      <w:r>
        <w:t>526.105</w:t>
      </w:r>
    </w:p>
    <w:p>
      <w:r>
        <w:t>69.814</w:t>
      </w:r>
    </w:p>
    <w:p>
      <w:r>
        <w:t>14.545</w:t>
      </w:r>
    </w:p>
    <w:p>
      <w:r>
        <w:t>44.436</w:t>
      </w:r>
    </w:p>
    <w:p>
      <w:r>
        <w:t>374.511</w:t>
      </w:r>
    </w:p>
    <w:p>
      <w:r>
        <w:t>22.799</w:t>
      </w:r>
    </w:p>
    <w:p>
      <w:r>
        <w:t>65.833</w:t>
      </w:r>
    </w:p>
    <w:p>
      <w:r>
        <w:t>942</w:t>
      </w:r>
    </w:p>
    <w:p>
      <w:r>
        <w:t>262.987</w:t>
      </w:r>
    </w:p>
    <w:p>
      <w:r>
        <w:t>164.895</w:t>
      </w:r>
    </w:p>
    <w:p>
      <w:r>
        <w:t>98.092</w:t>
      </w:r>
    </w:p>
    <w:p>
      <w:r>
        <w:t>36.892</w:t>
      </w:r>
    </w:p>
    <w:p>
      <w:r>
        <w:t>13</w:t>
      </w:r>
    </w:p>
    <w:p>
      <w:r>
        <w:t>Bắc Giang</w:t>
      </w:r>
    </w:p>
    <w:p>
      <w:r>
        <w:t>194.053</w:t>
      </w:r>
    </w:p>
    <w:p>
      <w:r>
        <w:t>33.177</w:t>
      </w:r>
    </w:p>
    <w:p>
      <w:r>
        <w:t>7.349</w:t>
      </w:r>
    </w:p>
    <w:p>
      <w:r>
        <w:t>16.865</w:t>
      </w:r>
    </w:p>
    <w:p>
      <w:r>
        <w:t>120.489</w:t>
      </w:r>
    </w:p>
    <w:p>
      <w:r>
        <w:t>16.173</w:t>
      </w:r>
    </w:p>
    <w:p>
      <w:r>
        <w:t>15.578</w:t>
      </w:r>
    </w:p>
    <w:p>
      <w:r>
        <w:t>0</w:t>
      </w:r>
    </w:p>
    <w:p>
      <w:r>
        <w:t>89.202</w:t>
      </w:r>
    </w:p>
    <w:p>
      <w:r>
        <w:t>49.182</w:t>
      </w:r>
    </w:p>
    <w:p>
      <w:r>
        <w:t>40.020</w:t>
      </w:r>
    </w:p>
    <w:p>
      <w:r>
        <w:t>12.983</w:t>
      </w:r>
    </w:p>
    <w:p>
      <w:r>
        <w:t>14</w:t>
      </w:r>
    </w:p>
    <w:p>
      <w:r>
        <w:t>Phú Thọ</w:t>
      </w:r>
    </w:p>
    <w:p>
      <w:r>
        <w:t>206.596</w:t>
      </w:r>
    </w:p>
    <w:p>
      <w:r>
        <w:t>58.258</w:t>
      </w:r>
    </w:p>
    <w:p>
      <w:r>
        <w:t>4.296</w:t>
      </w:r>
    </w:p>
    <w:p>
      <w:r>
        <w:t>22.098</w:t>
      </w:r>
    </w:p>
    <w:p>
      <w:r>
        <w:t>105.704</w:t>
      </w:r>
    </w:p>
    <w:p>
      <w:r>
        <w:t>16.240</w:t>
      </w:r>
    </w:p>
    <w:p>
      <w:r>
        <w:t>50.322</w:t>
      </w:r>
    </w:p>
    <w:p>
      <w:r>
        <w:t>0</w:t>
      </w:r>
    </w:p>
    <w:p>
      <w:r>
        <w:t>40.572</w:t>
      </w:r>
    </w:p>
    <w:p>
      <w:r>
        <w:t>8.913</w:t>
      </w:r>
    </w:p>
    <w:p>
      <w:r>
        <w:t>31.659</w:t>
      </w:r>
    </w:p>
    <w:p>
      <w:r>
        <w:t>12.463</w:t>
      </w:r>
    </w:p>
    <w:p>
      <w:r>
        <w:t>15</w:t>
      </w:r>
    </w:p>
    <w:p>
      <w:r>
        <w:t>Thanh Hóa</w:t>
      </w:r>
    </w:p>
    <w:p>
      <w:r>
        <w:t>343.806</w:t>
      </w:r>
    </w:p>
    <w:p>
      <w:r>
        <w:t>79.280</w:t>
      </w:r>
    </w:p>
    <w:p>
      <w:r>
        <w:t>10.444</w:t>
      </w:r>
    </w:p>
    <w:p>
      <w:r>
        <w:t>36.343</w:t>
      </w:r>
    </w:p>
    <w:p>
      <w:r>
        <w:t>193.154</w:t>
      </w:r>
    </w:p>
    <w:p>
      <w:r>
        <w:t>24.585</w:t>
      </w:r>
    </w:p>
    <w:p>
      <w:r>
        <w:t>31.534</w:t>
      </w:r>
    </w:p>
    <w:p>
      <w:r>
        <w:t>369</w:t>
      </w:r>
    </w:p>
    <w:p>
      <w:r>
        <w:t>138.110</w:t>
      </w:r>
    </w:p>
    <w:p>
      <w:r>
        <w:t>91.684</w:t>
      </w:r>
    </w:p>
    <w:p>
      <w:r>
        <w:t>46.426</w:t>
      </w:r>
    </w:p>
    <w:p>
      <w:r>
        <w:t>19.178</w:t>
      </w:r>
    </w:p>
    <w:p>
      <w:r>
        <w:t>16</w:t>
      </w:r>
    </w:p>
    <w:p>
      <w:r>
        <w:t>Nghệ An</w:t>
      </w:r>
    </w:p>
    <w:p>
      <w:r>
        <w:t>734.851</w:t>
      </w:r>
    </w:p>
    <w:p>
      <w:r>
        <w:t>70.060</w:t>
      </w:r>
    </w:p>
    <w:p>
      <w:r>
        <w:t>14.860</w:t>
      </w:r>
    </w:p>
    <w:p>
      <w:r>
        <w:t>29.492</w:t>
      </w:r>
    </w:p>
    <w:p>
      <w:r>
        <w:t>585.109</w:t>
      </w:r>
    </w:p>
    <w:p>
      <w:r>
        <w:t>35.330</w:t>
      </w:r>
    </w:p>
    <w:p>
      <w:r>
        <w:t>47.474</w:t>
      </w:r>
    </w:p>
    <w:p>
      <w:r>
        <w:t>279</w:t>
      </w:r>
    </w:p>
    <w:p>
      <w:r>
        <w:t>501.686</w:t>
      </w:r>
    </w:p>
    <w:p>
      <w:r>
        <w:t>413.490</w:t>
      </w:r>
    </w:p>
    <w:p>
      <w:r>
        <w:t>88.196</w:t>
      </w:r>
    </w:p>
    <w:p>
      <w:r>
        <w:t>29.557</w:t>
      </w:r>
    </w:p>
    <w:p>
      <w:r>
        <w:t>17</w:t>
      </w:r>
    </w:p>
    <w:p>
      <w:r>
        <w:t>Hà Tĩnh</w:t>
      </w:r>
    </w:p>
    <w:p>
      <w:r>
        <w:t>2.963</w:t>
      </w:r>
    </w:p>
    <w:p>
      <w:r>
        <w:t>172</w:t>
      </w:r>
    </w:p>
    <w:p>
      <w:r>
        <w:t>0</w:t>
      </w:r>
    </w:p>
    <w:p>
      <w:r>
        <w:t>1.146</w:t>
      </w:r>
    </w:p>
    <w:p>
      <w:r>
        <w:t>461</w:t>
      </w:r>
    </w:p>
    <w:p>
      <w:r>
        <w:t>1.184</w:t>
      </w:r>
    </w:p>
    <w:p>
      <w:r>
        <w:t>49</w:t>
      </w:r>
    </w:p>
    <w:p>
      <w:r>
        <w:t>0</w:t>
      </w:r>
    </w:p>
    <w:p>
      <w:r>
        <w:t>0</w:t>
      </w:r>
    </w:p>
    <w:p>
      <w:r>
        <w:t>0</w:t>
      </w:r>
    </w:p>
    <w:p>
      <w:r>
        <w:t>412</w:t>
      </w:r>
    </w:p>
    <w:p>
      <w:r>
        <w:t>18</w:t>
      </w:r>
    </w:p>
    <w:p>
      <w:r>
        <w:t>Quảng Bình</w:t>
      </w:r>
    </w:p>
    <w:p>
      <w:r>
        <w:t>172.274</w:t>
      </w:r>
    </w:p>
    <w:p>
      <w:r>
        <w:t>11.126</w:t>
      </w:r>
    </w:p>
    <w:p>
      <w:r>
        <w:t>2.899</w:t>
      </w:r>
    </w:p>
    <w:p>
      <w:r>
        <w:t>10.400</w:t>
      </w:r>
    </w:p>
    <w:p>
      <w:r>
        <w:t>142.455</w:t>
      </w:r>
    </w:p>
    <w:p>
      <w:r>
        <w:t>5.394</w:t>
      </w:r>
    </w:p>
    <w:p>
      <w:r>
        <w:t>6.677</w:t>
      </w:r>
    </w:p>
    <w:p>
      <w:r>
        <w:t>20.156</w:t>
      </w:r>
    </w:p>
    <w:p>
      <w:r>
        <w:t>109.938</w:t>
      </w:r>
    </w:p>
    <w:p>
      <w:r>
        <w:t>97.122</w:t>
      </w:r>
    </w:p>
    <w:p>
      <w:r>
        <w:t>12.816</w:t>
      </w:r>
    </w:p>
    <w:p>
      <w:r>
        <w:t>4.827</w:t>
      </w:r>
    </w:p>
    <w:p>
      <w:r>
        <w:t>19</w:t>
      </w:r>
    </w:p>
    <w:p>
      <w:r>
        <w:t>Quảng Trị</w:t>
      </w:r>
    </w:p>
    <w:p>
      <w:r>
        <w:t>187.572</w:t>
      </w:r>
    </w:p>
    <w:p>
      <w:r>
        <w:t>17.895</w:t>
      </w:r>
    </w:p>
    <w:p>
      <w:r>
        <w:t>4.905</w:t>
      </w:r>
    </w:p>
    <w:p>
      <w:r>
        <w:t>20.160</w:t>
      </w:r>
    </w:p>
    <w:p>
      <w:r>
        <w:t>130.612</w:t>
      </w:r>
    </w:p>
    <w:p>
      <w:r>
        <w:t>14.000</w:t>
      </w:r>
    </w:p>
    <w:p>
      <w:r>
        <w:t>12.158</w:t>
      </w:r>
    </w:p>
    <w:p>
      <w:r>
        <w:t>14.959</w:t>
      </w:r>
    </w:p>
    <w:p>
      <w:r>
        <w:t>90.266</w:t>
      </w:r>
    </w:p>
    <w:p>
      <w:r>
        <w:t>59.135</w:t>
      </w:r>
    </w:p>
    <w:p>
      <w:r>
        <w:t>31.131</w:t>
      </w:r>
    </w:p>
    <w:p>
      <w:r>
        <w:t>11.191</w:t>
      </w:r>
    </w:p>
    <w:p>
      <w:r>
        <w:t>20</w:t>
      </w:r>
    </w:p>
    <w:p>
      <w:r>
        <w:t>Thừa Thiên Huế</w:t>
      </w:r>
    </w:p>
    <w:p>
      <w:r>
        <w:t>115.592</w:t>
      </w:r>
    </w:p>
    <w:p>
      <w:r>
        <w:t>14.317</w:t>
      </w:r>
    </w:p>
    <w:p>
      <w:r>
        <w:t>2.654</w:t>
      </w:r>
    </w:p>
    <w:p>
      <w:r>
        <w:t>12.730</w:t>
      </w:r>
    </w:p>
    <w:p>
      <w:r>
        <w:t>79.792</w:t>
      </w:r>
    </w:p>
    <w:p>
      <w:r>
        <w:t>6.099</w:t>
      </w:r>
    </w:p>
    <w:p>
      <w:r>
        <w:t>11.082</w:t>
      </w:r>
    </w:p>
    <w:p>
      <w:r>
        <w:t>0</w:t>
      </w:r>
    </w:p>
    <w:p>
      <w:r>
        <w:t>62.034</w:t>
      </w:r>
    </w:p>
    <w:p>
      <w:r>
        <w:t>41.208</w:t>
      </w:r>
    </w:p>
    <w:p>
      <w:r>
        <w:t>20.826</w:t>
      </w:r>
    </w:p>
    <w:p>
      <w:r>
        <w:t>5.538</w:t>
      </w:r>
    </w:p>
    <w:p>
      <w:r>
        <w:t>21</w:t>
      </w:r>
    </w:p>
    <w:p>
      <w:r>
        <w:t>Quảng Nam</w:t>
      </w:r>
    </w:p>
    <w:p>
      <w:r>
        <w:t>369.729</w:t>
      </w:r>
    </w:p>
    <w:p>
      <w:r>
        <w:t>34.516</w:t>
      </w:r>
    </w:p>
    <w:p>
      <w:r>
        <w:t>11.637</w:t>
      </w:r>
    </w:p>
    <w:p>
      <w:r>
        <w:t>19.349</w:t>
      </w:r>
    </w:p>
    <w:p>
      <w:r>
        <w:t>278.435</w:t>
      </w:r>
    </w:p>
    <w:p>
      <w:r>
        <w:t>25.792</w:t>
      </w:r>
    </w:p>
    <w:p>
      <w:r>
        <w:t>6.193</w:t>
      </w:r>
    </w:p>
    <w:p>
      <w:r>
        <w:t>18.808</w:t>
      </w:r>
    </w:p>
    <w:p>
      <w:r>
        <w:t>227.508</w:t>
      </w:r>
    </w:p>
    <w:p>
      <w:r>
        <w:t>159.830</w:t>
      </w:r>
    </w:p>
    <w:p>
      <w:r>
        <w:t>67.678</w:t>
      </w:r>
    </w:p>
    <w:p>
      <w:r>
        <w:t>21.640</w:t>
      </w:r>
    </w:p>
    <w:p>
      <w:r>
        <w:t>22</w:t>
      </w:r>
    </w:p>
    <w:p>
      <w:r>
        <w:t>Quảng Ngãi</w:t>
      </w:r>
    </w:p>
    <w:p>
      <w:r>
        <w:t>292.489</w:t>
      </w:r>
    </w:p>
    <w:p>
      <w:r>
        <w:t>29.332</w:t>
      </w:r>
    </w:p>
    <w:p>
      <w:r>
        <w:t>9.329</w:t>
      </w:r>
    </w:p>
    <w:p>
      <w:r>
        <w:t>10.008</w:t>
      </w:r>
    </w:p>
    <w:p>
      <w:r>
        <w:t>228.302</w:t>
      </w:r>
    </w:p>
    <w:p>
      <w:r>
        <w:t>15.518</w:t>
      </w:r>
    </w:p>
    <w:p>
      <w:r>
        <w:t>18.574</w:t>
      </w:r>
    </w:p>
    <w:p>
      <w:r>
        <w:t>7.097</w:t>
      </w:r>
    </w:p>
    <w:p>
      <w:r>
        <w:t>180.433</w:t>
      </w:r>
    </w:p>
    <w:p>
      <w:r>
        <w:t>121.848</w:t>
      </w:r>
    </w:p>
    <w:p>
      <w:r>
        <w:t>58.585</w:t>
      </w:r>
    </w:p>
    <w:p>
      <w:r>
        <w:t>18.376</w:t>
      </w:r>
    </w:p>
    <w:p>
      <w:r>
        <w:t>23</w:t>
      </w:r>
    </w:p>
    <w:p>
      <w:r>
        <w:t>Bình Định</w:t>
      </w:r>
    </w:p>
    <w:p>
      <w:r>
        <w:t>117.866</w:t>
      </w:r>
    </w:p>
    <w:p>
      <w:r>
        <w:t>13.692</w:t>
      </w:r>
    </w:p>
    <w:p>
      <w:r>
        <w:t>5.126</w:t>
      </w:r>
    </w:p>
    <w:p>
      <w:r>
        <w:t>9.011</w:t>
      </w:r>
    </w:p>
    <w:p>
      <w:r>
        <w:t>79.403</w:t>
      </w:r>
    </w:p>
    <w:p>
      <w:r>
        <w:t>10.634</w:t>
      </w:r>
    </w:p>
    <w:p>
      <w:r>
        <w:t>3.714</w:t>
      </w:r>
    </w:p>
    <w:p>
      <w:r>
        <w:t>246</w:t>
      </w:r>
    </w:p>
    <w:p>
      <w:r>
        <w:t>65.399</w:t>
      </w:r>
    </w:p>
    <w:p>
      <w:r>
        <w:t>41.096</w:t>
      </w:r>
    </w:p>
    <w:p>
      <w:r>
        <w:t>24.303</w:t>
      </w:r>
    </w:p>
    <w:p>
      <w:r>
        <w:t>8.498</w:t>
      </w:r>
    </w:p>
    <w:p>
      <w:r>
        <w:t>24</w:t>
      </w:r>
    </w:p>
    <w:p>
      <w:r>
        <w:t>Phú Yên</w:t>
      </w:r>
    </w:p>
    <w:p>
      <w:r>
        <w:t>94.834</w:t>
      </w:r>
    </w:p>
    <w:p>
      <w:r>
        <w:t>8.961</w:t>
      </w:r>
    </w:p>
    <w:p>
      <w:r>
        <w:t>2.431</w:t>
      </w:r>
    </w:p>
    <w:p>
      <w:r>
        <w:t>4.649</w:t>
      </w:r>
    </w:p>
    <w:p>
      <w:r>
        <w:t>71.148</w:t>
      </w:r>
    </w:p>
    <w:p>
      <w:r>
        <w:t>7.645</w:t>
      </w:r>
    </w:p>
    <w:p>
      <w:r>
        <w:t>5.089</w:t>
      </w:r>
    </w:p>
    <w:p>
      <w:r>
        <w:t>2.557</w:t>
      </w:r>
    </w:p>
    <w:p>
      <w:r>
        <w:t>57.572</w:t>
      </w:r>
    </w:p>
    <w:p>
      <w:r>
        <w:t>44.616</w:t>
      </w:r>
    </w:p>
    <w:p>
      <w:r>
        <w:t>12.956</w:t>
      </w:r>
    </w:p>
    <w:p>
      <w:r>
        <w:t>4.918</w:t>
      </w:r>
    </w:p>
    <w:p>
      <w:r>
        <w:t>25</w:t>
      </w:r>
    </w:p>
    <w:p>
      <w:r>
        <w:t>Khánh Hòa</w:t>
      </w:r>
    </w:p>
    <w:p>
      <w:r>
        <w:t>74.450</w:t>
      </w:r>
    </w:p>
    <w:p>
      <w:r>
        <w:t>11.676</w:t>
      </w:r>
    </w:p>
    <w:p>
      <w:r>
        <w:t>4.445</w:t>
      </w:r>
    </w:p>
    <w:p>
      <w:r>
        <w:t>5.039</w:t>
      </w:r>
    </w:p>
    <w:p>
      <w:r>
        <w:t>43.334</w:t>
      </w:r>
    </w:p>
    <w:p>
      <w:r>
        <w:t>9.956</w:t>
      </w:r>
    </w:p>
    <w:p>
      <w:r>
        <w:t>3.375</w:t>
      </w:r>
    </w:p>
    <w:p>
      <w:r>
        <w:t>0</w:t>
      </w:r>
    </w:p>
    <w:p>
      <w:r>
        <w:t>30.689</w:t>
      </w:r>
    </w:p>
    <w:p>
      <w:r>
        <w:t>9.260</w:t>
      </w:r>
    </w:p>
    <w:p>
      <w:r>
        <w:t>21.429</w:t>
      </w:r>
    </w:p>
    <w:p>
      <w:r>
        <w:t>7.710</w:t>
      </w:r>
    </w:p>
    <w:p>
      <w:r>
        <w:t>26</w:t>
      </w:r>
    </w:p>
    <w:p>
      <w:r>
        <w:t>Ninh Thuận</w:t>
      </w:r>
    </w:p>
    <w:p>
      <w:r>
        <w:t>144.177</w:t>
      </w:r>
    </w:p>
    <w:p>
      <w:r>
        <w:t>14.646</w:t>
      </w:r>
    </w:p>
    <w:p>
      <w:r>
        <w:t>3.732</w:t>
      </w:r>
    </w:p>
    <w:p>
      <w:r>
        <w:t>9.468</w:t>
      </w:r>
    </w:p>
    <w:p>
      <w:r>
        <w:t>110.422</w:t>
      </w:r>
    </w:p>
    <w:p>
      <w:r>
        <w:t>5.909</w:t>
      </w:r>
    </w:p>
    <w:p>
      <w:r>
        <w:t>9.887</w:t>
      </w:r>
    </w:p>
    <w:p>
      <w:r>
        <w:t>7.968</w:t>
      </w:r>
    </w:p>
    <w:p>
      <w:r>
        <w:t>70.155</w:t>
      </w:r>
    </w:p>
    <w:p>
      <w:r>
        <w:t>46.820</w:t>
      </w:r>
    </w:p>
    <w:p>
      <w:r>
        <w:t>23.335</w:t>
      </w:r>
    </w:p>
    <w:p>
      <w:r>
        <w:t>21.161</w:t>
      </w:r>
    </w:p>
    <w:p>
      <w:r>
        <w:t>27</w:t>
      </w:r>
    </w:p>
    <w:p>
      <w:r>
        <w:t>Bình Thuận</w:t>
      </w:r>
    </w:p>
    <w:p>
      <w:r>
        <w:t>70.112</w:t>
      </w:r>
    </w:p>
    <w:p>
      <w:r>
        <w:t>9.613</w:t>
      </w:r>
    </w:p>
    <w:p>
      <w:r>
        <w:t>1.518</w:t>
      </w:r>
    </w:p>
    <w:p>
      <w:r>
        <w:t>9.889</w:t>
      </w:r>
    </w:p>
    <w:p>
      <w:r>
        <w:t>45.866</w:t>
      </w:r>
    </w:p>
    <w:p>
      <w:r>
        <w:t>3.226</w:t>
      </w:r>
    </w:p>
    <w:p>
      <w:r>
        <w:t>3.714</w:t>
      </w:r>
    </w:p>
    <w:p>
      <w:r>
        <w:t>0</w:t>
      </w:r>
    </w:p>
    <w:p>
      <w:r>
        <w:t>24.728</w:t>
      </w:r>
    </w:p>
    <w:p>
      <w:r>
        <w:t>20.491</w:t>
      </w:r>
    </w:p>
    <w:p>
      <w:r>
        <w:t>4.237</w:t>
      </w:r>
    </w:p>
    <w:p>
      <w:r>
        <w:t>16.778</w:t>
      </w:r>
    </w:p>
    <w:p>
      <w:r>
        <w:t>28</w:t>
      </w:r>
    </w:p>
    <w:p>
      <w:r>
        <w:t>Kon Tum</w:t>
      </w:r>
    </w:p>
    <w:p>
      <w:r>
        <w:t>335.548</w:t>
      </w:r>
    </w:p>
    <w:p>
      <w:r>
        <w:t>78.966</w:t>
      </w:r>
    </w:p>
    <w:p>
      <w:r>
        <w:t>9.070</w:t>
      </w:r>
    </w:p>
    <w:p>
      <w:r>
        <w:t>20.578</w:t>
      </w:r>
    </w:p>
    <w:p>
      <w:r>
        <w:t>206.915</w:t>
      </w:r>
    </w:p>
    <w:p>
      <w:r>
        <w:t>20.019</w:t>
      </w:r>
    </w:p>
    <w:p>
      <w:r>
        <w:t>14.089</w:t>
      </w:r>
    </w:p>
    <w:p>
      <w:r>
        <w:t>1.679</w:t>
      </w:r>
    </w:p>
    <w:p>
      <w:r>
        <w:t>166.250</w:t>
      </w:r>
    </w:p>
    <w:p>
      <w:r>
        <w:t>102.231</w:t>
      </w:r>
    </w:p>
    <w:p>
      <w:r>
        <w:t>64.019</w:t>
      </w:r>
    </w:p>
    <w:p>
      <w:r>
        <w:t>20.611</w:t>
      </w:r>
    </w:p>
    <w:p>
      <w:r>
        <w:t>29</w:t>
      </w:r>
    </w:p>
    <w:p>
      <w:r>
        <w:t>Gia lai</w:t>
      </w:r>
    </w:p>
    <w:p>
      <w:r>
        <w:t>299.878</w:t>
      </w:r>
    </w:p>
    <w:p>
      <w:r>
        <w:t>56.440</w:t>
      </w:r>
    </w:p>
    <w:p>
      <w:r>
        <w:t>7.928</w:t>
      </w:r>
    </w:p>
    <w:p>
      <w:r>
        <w:t>31.627</w:t>
      </w:r>
    </w:p>
    <w:p>
      <w:r>
        <w:t>170.329</w:t>
      </w:r>
    </w:p>
    <w:p>
      <w:r>
        <w:t>33.554</w:t>
      </w:r>
    </w:p>
    <w:p>
      <w:r>
        <w:t>9.098</w:t>
      </w:r>
    </w:p>
    <w:p>
      <w:r>
        <w:t>890</w:t>
      </w:r>
    </w:p>
    <w:p>
      <w:r>
        <w:t>129.605</w:t>
      </w:r>
    </w:p>
    <w:p>
      <w:r>
        <w:t>61.415</w:t>
      </w:r>
    </w:p>
    <w:p>
      <w:r>
        <w:t>68.190</w:t>
      </w:r>
    </w:p>
    <w:p>
      <w:r>
        <w:t>25.438</w:t>
      </w:r>
    </w:p>
    <w:p>
      <w:r>
        <w:t>30</w:t>
      </w:r>
    </w:p>
    <w:p>
      <w:r>
        <w:t>Đắk Lắk</w:t>
      </w:r>
    </w:p>
    <w:p>
      <w:r>
        <w:t>267.137</w:t>
      </w:r>
    </w:p>
    <w:p>
      <w:r>
        <w:t>41.487</w:t>
      </w:r>
    </w:p>
    <w:p>
      <w:r>
        <w:t>9.089</w:t>
      </w:r>
    </w:p>
    <w:p>
      <w:r>
        <w:t>22.422</w:t>
      </w:r>
    </w:p>
    <w:p>
      <w:r>
        <w:t>171.258</w:t>
      </w:r>
    </w:p>
    <w:p>
      <w:r>
        <w:t>22.881</w:t>
      </w:r>
    </w:p>
    <w:p>
      <w:r>
        <w:t>16.334</w:t>
      </w:r>
    </w:p>
    <w:p>
      <w:r>
        <w:t>18.036</w:t>
      </w:r>
    </w:p>
    <w:p>
      <w:r>
        <w:t>108.800</w:t>
      </w:r>
    </w:p>
    <w:p>
      <w:r>
        <w:t>38.751</w:t>
      </w:r>
    </w:p>
    <w:p>
      <w:r>
        <w:t>70.049</w:t>
      </w:r>
    </w:p>
    <w:p>
      <w:r>
        <w:t>23.127</w:t>
      </w:r>
    </w:p>
    <w:p>
      <w:r>
        <w:t>31</w:t>
      </w:r>
    </w:p>
    <w:p>
      <w:r>
        <w:t>Đắk Nông</w:t>
      </w:r>
    </w:p>
    <w:p>
      <w:r>
        <w:t>110.667</w:t>
      </w:r>
    </w:p>
    <w:p>
      <w:r>
        <w:t>14.928</w:t>
      </w:r>
    </w:p>
    <w:p>
      <w:r>
        <w:t>3.914</w:t>
      </w:r>
    </w:p>
    <w:p>
      <w:r>
        <w:t>9.651</w:t>
      </w:r>
    </w:p>
    <w:p>
      <w:r>
        <w:t>72.360</w:t>
      </w:r>
    </w:p>
    <w:p>
      <w:r>
        <w:t>9.814</w:t>
      </w:r>
    </w:p>
    <w:p>
      <w:r>
        <w:t>7.972</w:t>
      </w:r>
    </w:p>
    <w:p>
      <w:r>
        <w:t>1</w:t>
      </w:r>
    </w:p>
    <w:p>
      <w:r>
        <w:t>53.470</w:t>
      </w:r>
    </w:p>
    <w:p>
      <w:r>
        <w:t>29.099</w:t>
      </w:r>
    </w:p>
    <w:p>
      <w:r>
        <w:t>24.371</w:t>
      </w:r>
    </w:p>
    <w:p>
      <w:r>
        <w:t>7.928</w:t>
      </w:r>
    </w:p>
    <w:p>
      <w:r>
        <w:t>32</w:t>
      </w:r>
    </w:p>
    <w:p>
      <w:r>
        <w:t>Lâm Đồng</w:t>
      </w:r>
    </w:p>
    <w:p>
      <w:r>
        <w:t>114.498</w:t>
      </w:r>
    </w:p>
    <w:p>
      <w:r>
        <w:t>34.902</w:t>
      </w:r>
    </w:p>
    <w:p>
      <w:r>
        <w:t>2.529</w:t>
      </w:r>
    </w:p>
    <w:p>
      <w:r>
        <w:t>20.118</w:t>
      </w:r>
    </w:p>
    <w:p>
      <w:r>
        <w:t>48.768</w:t>
      </w:r>
    </w:p>
    <w:p>
      <w:r>
        <w:t>8.181</w:t>
      </w:r>
    </w:p>
    <w:p>
      <w:r>
        <w:t>10.906</w:t>
      </w:r>
    </w:p>
    <w:p>
      <w:r>
        <w:t>0</w:t>
      </w:r>
    </w:p>
    <w:p>
      <w:r>
        <w:t>31.304</w:t>
      </w:r>
    </w:p>
    <w:p>
      <w:r>
        <w:t>18.937</w:t>
      </w:r>
    </w:p>
    <w:p>
      <w:r>
        <w:t>12.367</w:t>
      </w:r>
    </w:p>
    <w:p>
      <w:r>
        <w:t>5.237</w:t>
      </w:r>
    </w:p>
    <w:p>
      <w:r>
        <w:t>33</w:t>
      </w:r>
    </w:p>
    <w:p>
      <w:r>
        <w:t>Bình Phước</w:t>
      </w:r>
    </w:p>
    <w:p>
      <w:r>
        <w:t>77.423</w:t>
      </w:r>
    </w:p>
    <w:p>
      <w:r>
        <w:t>13.036</w:t>
      </w:r>
    </w:p>
    <w:p>
      <w:r>
        <w:t>1.963</w:t>
      </w:r>
    </w:p>
    <w:p>
      <w:r>
        <w:t>12.326</w:t>
      </w:r>
    </w:p>
    <w:p>
      <w:r>
        <w:t>44.179</w:t>
      </w:r>
    </w:p>
    <w:p>
      <w:r>
        <w:t>5.919</w:t>
      </w:r>
    </w:p>
    <w:p>
      <w:r>
        <w:t>19.556</w:t>
      </w:r>
    </w:p>
    <w:p>
      <w:r>
        <w:t>908</w:t>
      </w:r>
    </w:p>
    <w:p>
      <w:r>
        <w:t>19.029</w:t>
      </w:r>
    </w:p>
    <w:p>
      <w:r>
        <w:t>10.732</w:t>
      </w:r>
    </w:p>
    <w:p>
      <w:r>
        <w:t>8.297</w:t>
      </w:r>
    </w:p>
    <w:p>
      <w:r>
        <w:t>3.548</w:t>
      </w:r>
    </w:p>
    <w:p>
      <w:r>
        <w:t>34</w:t>
      </w:r>
    </w:p>
    <w:p>
      <w:r>
        <w:t>Tây Ninh</w:t>
      </w:r>
    </w:p>
    <w:p>
      <w:r>
        <w:t>8.056</w:t>
      </w:r>
    </w:p>
    <w:p>
      <w:r>
        <w:t>1.051</w:t>
      </w:r>
    </w:p>
    <w:p>
      <w:r>
        <w:t>0</w:t>
      </w:r>
    </w:p>
    <w:p>
      <w:r>
        <w:t>3.944</w:t>
      </w:r>
    </w:p>
    <w:p>
      <w:r>
        <w:t>1.591</w:t>
      </w:r>
    </w:p>
    <w:p>
      <w:r>
        <w:t>1.470</w:t>
      </w:r>
    </w:p>
    <w:p>
      <w:r>
        <w:t>1.495</w:t>
      </w:r>
    </w:p>
    <w:p>
      <w:r>
        <w:t>0</w:t>
      </w:r>
    </w:p>
    <w:p>
      <w:r>
        <w:t>0</w:t>
      </w:r>
    </w:p>
    <w:p>
      <w:r>
        <w:t>0</w:t>
      </w:r>
    </w:p>
    <w:p>
      <w:r>
        <w:t>82</w:t>
      </w:r>
    </w:p>
    <w:p>
      <w:r>
        <w:t>35</w:t>
      </w:r>
    </w:p>
    <w:p>
      <w:r>
        <w:t>Trà Vinh</w:t>
      </w:r>
    </w:p>
    <w:p>
      <w:r>
        <w:t>152.356</w:t>
      </w:r>
    </w:p>
    <w:p>
      <w:r>
        <w:t>23.183</w:t>
      </w:r>
    </w:p>
    <w:p>
      <w:r>
        <w:t>3.584</w:t>
      </w:r>
    </w:p>
    <w:p>
      <w:r>
        <w:t>12.342</w:t>
      </w:r>
    </w:p>
    <w:p>
      <w:r>
        <w:t>107.097</w:t>
      </w:r>
    </w:p>
    <w:p>
      <w:r>
        <w:t>6.150</w:t>
      </w:r>
    </w:p>
    <w:p>
      <w:r>
        <w:t>78.689</w:t>
      </w:r>
    </w:p>
    <w:p>
      <w:r>
        <w:t>0</w:t>
      </w:r>
    </w:p>
    <w:p>
      <w:r>
        <w:t>20.738</w:t>
      </w:r>
    </w:p>
    <w:p>
      <w:r>
        <w:t>20.738</w:t>
      </w:r>
    </w:p>
    <w:p>
      <w:r>
        <w:t>5.998</w:t>
      </w:r>
    </w:p>
    <w:p>
      <w:r>
        <w:t>36</w:t>
      </w:r>
    </w:p>
    <w:p>
      <w:r>
        <w:t>Vĩnh Long</w:t>
      </w:r>
    </w:p>
    <w:p>
      <w:r>
        <w:t>18.193</w:t>
      </w:r>
    </w:p>
    <w:p>
      <w:r>
        <w:t>2.575</w:t>
      </w:r>
    </w:p>
    <w:p>
      <w:r>
        <w:t>1.161</w:t>
      </w:r>
    </w:p>
    <w:p>
      <w:r>
        <w:t>5.182</w:t>
      </w:r>
    </w:p>
    <w:p>
      <w:r>
        <w:t>7.608</w:t>
      </w:r>
    </w:p>
    <w:p>
      <w:r>
        <w:t>1.667</w:t>
      </w:r>
    </w:p>
    <w:p>
      <w:r>
        <w:t>3.809</w:t>
      </w:r>
    </w:p>
    <w:p>
      <w:r>
        <w:t>0</w:t>
      </w:r>
    </w:p>
    <w:p>
      <w:r>
        <w:t>2.349</w:t>
      </w:r>
    </w:p>
    <w:p>
      <w:r>
        <w:t>2.349</w:t>
      </w:r>
    </w:p>
    <w:p>
      <w:r>
        <w:t>1.267</w:t>
      </w:r>
    </w:p>
    <w:p>
      <w:r>
        <w:t>37</w:t>
      </w:r>
    </w:p>
    <w:p>
      <w:r>
        <w:t>An Giang</w:t>
      </w:r>
    </w:p>
    <w:p>
      <w:r>
        <w:t>42.733</w:t>
      </w:r>
    </w:p>
    <w:p>
      <w:r>
        <w:t>6.121</w:t>
      </w:r>
    </w:p>
    <w:p>
      <w:r>
        <w:t>1.807</w:t>
      </w:r>
    </w:p>
    <w:p>
      <w:r>
        <w:t>5.375</w:t>
      </w:r>
    </w:p>
    <w:p>
      <w:r>
        <w:t>24.789</w:t>
      </w:r>
    </w:p>
    <w:p>
      <w:r>
        <w:t>4.641</w:t>
      </w:r>
    </w:p>
    <w:p>
      <w:r>
        <w:t>12.377</w:t>
      </w:r>
    </w:p>
    <w:p>
      <w:r>
        <w:t>0</w:t>
      </w:r>
    </w:p>
    <w:p>
      <w:r>
        <w:t>8.587</w:t>
      </w:r>
    </w:p>
    <w:p>
      <w:r>
        <w:t>774</w:t>
      </w:r>
    </w:p>
    <w:p>
      <w:r>
        <w:t>7.813</w:t>
      </w:r>
    </w:p>
    <w:p>
      <w:r>
        <w:t>3.207</w:t>
      </w:r>
    </w:p>
    <w:p>
      <w:r>
        <w:t>38</w:t>
      </w:r>
    </w:p>
    <w:p>
      <w:r>
        <w:t>Kiên Giang</w:t>
      </w:r>
    </w:p>
    <w:p>
      <w:r>
        <w:t>50.454</w:t>
      </w:r>
    </w:p>
    <w:p>
      <w:r>
        <w:t>11.155</w:t>
      </w:r>
    </w:p>
    <w:p>
      <w:r>
        <w:t>1.542</w:t>
      </w:r>
    </w:p>
    <w:p>
      <w:r>
        <w:t>14.984</w:t>
      </w:r>
    </w:p>
    <w:p>
      <w:r>
        <w:t>19.115</w:t>
      </w:r>
    </w:p>
    <w:p>
      <w:r>
        <w:t>3.658</w:t>
      </w:r>
    </w:p>
    <w:p>
      <w:r>
        <w:t>12.834</w:t>
      </w:r>
    </w:p>
    <w:p>
      <w:r>
        <w:t>0</w:t>
      </w:r>
    </w:p>
    <w:p>
      <w:r>
        <w:t>3.724</w:t>
      </w:r>
    </w:p>
    <w:p>
      <w:r>
        <w:t>324</w:t>
      </w:r>
    </w:p>
    <w:p>
      <w:r>
        <w:t>3.400</w:t>
      </w:r>
    </w:p>
    <w:p>
      <w:r>
        <w:t>1.742</w:t>
      </w:r>
    </w:p>
    <w:p>
      <w:r>
        <w:t>39</w:t>
      </w:r>
    </w:p>
    <w:p>
      <w:r>
        <w:t>Hậu Giang</w:t>
      </w:r>
    </w:p>
    <w:p>
      <w:r>
        <w:t>16.559</w:t>
      </w:r>
    </w:p>
    <w:p>
      <w:r>
        <w:t>2.335</w:t>
      </w:r>
    </w:p>
    <w:p>
      <w:r>
        <w:t>1.151</w:t>
      </w:r>
    </w:p>
    <w:p>
      <w:r>
        <w:t>7.395</w:t>
      </w:r>
    </w:p>
    <w:p>
      <w:r>
        <w:t>4.144</w:t>
      </w:r>
    </w:p>
    <w:p>
      <w:r>
        <w:t>1.534</w:t>
      </w:r>
    </w:p>
    <w:p>
      <w:r>
        <w:t>1.091</w:t>
      </w:r>
    </w:p>
    <w:p>
      <w:r>
        <w:t>0</w:t>
      </w:r>
    </w:p>
    <w:p>
      <w:r>
        <w:t>1.837</w:t>
      </w:r>
    </w:p>
    <w:p>
      <w:r>
        <w:t>1.837</w:t>
      </w:r>
    </w:p>
    <w:p>
      <w:r>
        <w:t>1.047</w:t>
      </w:r>
    </w:p>
    <w:p>
      <w:r>
        <w:t>40</w:t>
      </w:r>
    </w:p>
    <w:p>
      <w:r>
        <w:t>Sóc Trăng</w:t>
      </w:r>
    </w:p>
    <w:p>
      <w:r>
        <w:t>145.744</w:t>
      </w:r>
    </w:p>
    <w:p>
      <w:r>
        <w:t>23.314</w:t>
      </w:r>
    </w:p>
    <w:p>
      <w:r>
        <w:t>3.304</w:t>
      </w:r>
    </w:p>
    <w:p>
      <w:r>
        <w:t>13.760</w:t>
      </w:r>
    </w:p>
    <w:p>
      <w:r>
        <w:t>94.368</w:t>
      </w:r>
    </w:p>
    <w:p>
      <w:r>
        <w:t>10.998</w:t>
      </w:r>
    </w:p>
    <w:p>
      <w:r>
        <w:t>60.746</w:t>
      </w:r>
    </w:p>
    <w:p>
      <w:r>
        <w:t>0</w:t>
      </w:r>
    </w:p>
    <w:p>
      <w:r>
        <w:t>23.543</w:t>
      </w:r>
    </w:p>
    <w:p>
      <w:r>
        <w:t>2.001</w:t>
      </w:r>
    </w:p>
    <w:p>
      <w:r>
        <w:t>21.542</w:t>
      </w:r>
    </w:p>
    <w:p>
      <w:r>
        <w:t>8.238</w:t>
      </w:r>
    </w:p>
    <w:p>
      <w:r>
        <w:t>41</w:t>
      </w:r>
    </w:p>
    <w:p>
      <w:r>
        <w:t>Bạc Liêu</w:t>
      </w:r>
    </w:p>
    <w:p>
      <w:r>
        <w:t>19.112</w:t>
      </w:r>
    </w:p>
    <w:p>
      <w:r>
        <w:t>3.219</w:t>
      </w:r>
    </w:p>
    <w:p>
      <w:r>
        <w:t>0</w:t>
      </w:r>
    </w:p>
    <w:p>
      <w:r>
        <w:t>5.430</w:t>
      </w:r>
    </w:p>
    <w:p>
      <w:r>
        <w:t>9.563</w:t>
      </w:r>
    </w:p>
    <w:p>
      <w:r>
        <w:t>900</w:t>
      </w:r>
    </w:p>
    <w:p>
      <w:r>
        <w:t>8.912</w:t>
      </w:r>
    </w:p>
    <w:p>
      <w:r>
        <w:t>0</w:t>
      </w:r>
    </w:p>
    <w:p>
      <w:r>
        <w:t>0</w:t>
      </w:r>
    </w:p>
    <w:p>
      <w:r>
        <w:t>0</w:t>
      </w:r>
    </w:p>
    <w:p>
      <w:r>
        <w:t>412</w:t>
      </w:r>
    </w:p>
    <w:p>
      <w:r>
        <w:t>42</w:t>
      </w:r>
    </w:p>
    <w:p>
      <w:r>
        <w:t>Cà Mau</w:t>
      </w:r>
    </w:p>
    <w:p>
      <w:r>
        <w:t>38.869</w:t>
      </w:r>
    </w:p>
    <w:p>
      <w:r>
        <w:t>4.457</w:t>
      </w:r>
    </w:p>
    <w:p>
      <w:r>
        <w:t>1.106</w:t>
      </w:r>
    </w:p>
    <w:p>
      <w:r>
        <w:t>6.631</w:t>
      </w:r>
    </w:p>
    <w:p>
      <w:r>
        <w:t>21.326</w:t>
      </w:r>
    </w:p>
    <w:p>
      <w:r>
        <w:t>5.349</w:t>
      </w:r>
    </w:p>
    <w:p>
      <w:r>
        <w:t>1.760</w:t>
      </w:r>
    </w:p>
    <w:p>
      <w:r>
        <w:t>4.097</w:t>
      </w:r>
    </w:p>
    <w:p>
      <w:r>
        <w:t>10.623</w:t>
      </w:r>
    </w:p>
    <w:p>
      <w:r>
        <w:t>10.623</w:t>
      </w:r>
    </w:p>
    <w:p>
      <w:r>
        <w:t>4.481</w:t>
      </w:r>
    </w:p>
    <w:p>
      <w:r>
        <w:t>C</w:t>
      </w:r>
    </w:p>
    <w:p>
      <w:r>
        <w:t>SỐ VỐN SN CHƯA ĐỦ ĐIỀU KIỆN PHÂN BỔ HOẶC CHƯA PHÂN BỔ HẾT</w:t>
      </w:r>
    </w:p>
    <w:p>
      <w:r>
        <w:t>5.372.601</w:t>
      </w:r>
    </w:p>
    <w:p>
      <w:r>
        <w:t>0</w:t>
      </w:r>
    </w:p>
    <w:p>
      <w:r>
        <w:t>0</w:t>
      </w:r>
    </w:p>
    <w:p>
      <w:r>
        <w:t>1.246.434</w:t>
      </w:r>
    </w:p>
    <w:p>
      <w:r>
        <w:t>1.149.765</w:t>
      </w:r>
    </w:p>
    <w:p>
      <w:r>
        <w:t>0</w:t>
      </w:r>
    </w:p>
    <w:p>
      <w:r>
        <w:t>96.669</w:t>
      </w:r>
    </w:p>
    <w:p>
      <w:r>
        <w:t>0</w:t>
      </w:r>
    </w:p>
    <w:p>
      <w:r>
        <w:t>PHỤ LỤC I</w:t>
      </w:r>
    </w:p>
    <w:p>
      <w:r>
        <w:t>THÔNG BÁO MỨC VỐN SỰ NGHIỆP NGUỒN NGÂN SÁCH TRUNG ƯƠNG THỰC HIỆN CHƯƠNG TRÌNH MỤC TIÊU QUỐC GIA DÂN TỘC THIỂU SỐ VÀ MIỀN NÚI, NĂM 2025</w:t>
      </w:r>
    </w:p>
    <w:p>
      <w:r>
        <w:t>(Kèm theo Công văn số: 1733/UBDT-CTMTQG ngày 29 tháng 9 năm 2023 của Ủy ban Dân tộc)</w:t>
      </w:r>
    </w:p>
    <w:p>
      <w:r>
        <w:t>Đơn vị tính: Triệu đồng</w:t>
      </w:r>
    </w:p>
    <w:p>
      <w:r>
        <w:t>TT</w:t>
      </w:r>
    </w:p>
    <w:p>
      <w:r>
        <w:t>BỘ, CƠ QUAN TRUNG ƯƠNG, ĐỊA PHƯƠNG</w:t>
      </w:r>
    </w:p>
    <w:p>
      <w:r>
        <w:t>Dự án 5</w:t>
      </w:r>
    </w:p>
    <w:p>
      <w:r>
        <w:t>Dự án 6</w:t>
      </w:r>
    </w:p>
    <w:p>
      <w:r>
        <w:t>Dự án 7</w:t>
      </w:r>
    </w:p>
    <w:p>
      <w:r>
        <w:t>Dự án 8</w:t>
      </w:r>
    </w:p>
    <w:p>
      <w:r>
        <w:t>Dự án 9</w:t>
      </w:r>
    </w:p>
    <w:p>
      <w:r>
        <w:t>Dự án 10</w:t>
      </w:r>
    </w:p>
    <w:p>
      <w:r>
        <w:t>Cộng</w:t>
      </w:r>
    </w:p>
    <w:p>
      <w:r>
        <w:t>Tiểu Dự án 1</w:t>
      </w:r>
    </w:p>
    <w:p>
      <w:r>
        <w:t>Tiểu dự án 2</w:t>
      </w:r>
    </w:p>
    <w:p>
      <w:r>
        <w:t>Tiểu Dự án 3</w:t>
      </w:r>
    </w:p>
    <w:p>
      <w:r>
        <w:t>Tiểu dự án 4</w:t>
      </w:r>
    </w:p>
    <w:p>
      <w:r>
        <w:t>SN VHTT</w:t>
      </w:r>
    </w:p>
    <w:p>
      <w:r>
        <w:t>SN y tế, DS&amp;GĐ</w:t>
      </w:r>
    </w:p>
    <w:p>
      <w:r>
        <w:t>SN bảo đảm xã hội</w:t>
      </w:r>
    </w:p>
    <w:p>
      <w:r>
        <w:t>Cộng</w:t>
      </w:r>
    </w:p>
    <w:p>
      <w:r>
        <w:t>Tiểu Dự án 1</w:t>
      </w:r>
    </w:p>
    <w:p>
      <w:r>
        <w:t>Tiểu Dự án 2</w:t>
      </w:r>
    </w:p>
    <w:p>
      <w:r>
        <w:t>Cộng</w:t>
      </w:r>
    </w:p>
    <w:p>
      <w:r>
        <w:t>Tiểu Dự án 1</w:t>
      </w:r>
    </w:p>
    <w:p>
      <w:r>
        <w:t>Tiểu Dự án 2</w:t>
      </w:r>
    </w:p>
    <w:p>
      <w:r>
        <w:t>Tiểu Dự án 3</w:t>
      </w:r>
    </w:p>
    <w:p>
      <w:r>
        <w:t>SN GD, ĐT, DN</w:t>
      </w:r>
    </w:p>
    <w:p>
      <w:r>
        <w:t>SN GD, ĐT, DN</w:t>
      </w:r>
    </w:p>
    <w:p>
      <w:r>
        <w:t>SN GD, ĐT, DN</w:t>
      </w:r>
    </w:p>
    <w:p>
      <w:r>
        <w:t>SN GD, ĐT, DN</w:t>
      </w:r>
    </w:p>
    <w:p>
      <w:r>
        <w:t>SN bảo đảm xã hội</w:t>
      </w:r>
    </w:p>
    <w:p>
      <w:r>
        <w:t>SN VHTT</w:t>
      </w:r>
    </w:p>
    <w:p>
      <w:r>
        <w:t>SN VHTT</w:t>
      </w:r>
    </w:p>
    <w:p>
      <w:r>
        <w:t>SN kinh tế</w:t>
      </w:r>
    </w:p>
    <w:p>
      <w:r>
        <w:t>A</w:t>
      </w:r>
    </w:p>
    <w:p>
      <w:r>
        <w:t>VỐN SỰ NGHIỆP THEO SỐ KIỂM TRA CỦA BỘ TÀI CHÍNH</w:t>
      </w:r>
    </w:p>
    <w:p>
      <w:r>
        <w:t>4.111.294</w:t>
      </w:r>
    </w:p>
    <w:p>
      <w:r>
        <w:t>624.542</w:t>
      </w:r>
    </w:p>
    <w:p>
      <w:r>
        <w:t>622.923</w:t>
      </w:r>
    </w:p>
    <w:p>
      <w:r>
        <w:t>2.402.284</w:t>
      </w:r>
    </w:p>
    <w:p>
      <w:r>
        <w:t>461.545</w:t>
      </w:r>
    </w:p>
    <w:p>
      <w:r>
        <w:t>443.158</w:t>
      </w:r>
    </w:p>
    <w:p>
      <w:r>
        <w:t>328.515</w:t>
      </w:r>
    </w:p>
    <w:p>
      <w:r>
        <w:t>751.653</w:t>
      </w:r>
    </w:p>
    <w:p>
      <w:r>
        <w:t>1.648.530</w:t>
      </w:r>
    </w:p>
    <w:p>
      <w:r>
        <w:t>1.465.135</w:t>
      </w:r>
    </w:p>
    <w:p>
      <w:r>
        <w:t>183.395</w:t>
      </w:r>
    </w:p>
    <w:p>
      <w:r>
        <w:t>1.181.704</w:t>
      </w:r>
    </w:p>
    <w:p>
      <w:r>
        <w:t>820.257</w:t>
      </w:r>
    </w:p>
    <w:p>
      <w:r>
        <w:t>175.332</w:t>
      </w:r>
    </w:p>
    <w:p>
      <w:r>
        <w:t>186.115</w:t>
      </w:r>
    </w:p>
    <w:p>
      <w:r>
        <w:t>B</w:t>
      </w:r>
    </w:p>
    <w:p>
      <w:r>
        <w:t>DỰ KIẾN VỐN SỰ NGHIỆP</w:t>
      </w:r>
    </w:p>
    <w:p>
      <w:r>
        <w:t>1.709.010</w:t>
      </w:r>
    </w:p>
    <w:p>
      <w:r>
        <w:t>624.542</w:t>
      </w:r>
    </w:p>
    <w:p>
      <w:r>
        <w:t>622.923</w:t>
      </w:r>
    </w:p>
    <w:p>
      <w:r>
        <w:t>0</w:t>
      </w:r>
    </w:p>
    <w:p>
      <w:r>
        <w:t>461.545</w:t>
      </w:r>
    </w:p>
    <w:p>
      <w:r>
        <w:t>443.158</w:t>
      </w:r>
    </w:p>
    <w:p>
      <w:r>
        <w:t>328.515</w:t>
      </w:r>
    </w:p>
    <w:p>
      <w:r>
        <w:t>578.218</w:t>
      </w:r>
    </w:p>
    <w:p>
      <w:r>
        <w:t>184.395</w:t>
      </w:r>
    </w:p>
    <w:p>
      <w:r>
        <w:t>1.000</w:t>
      </w:r>
    </w:p>
    <w:p>
      <w:r>
        <w:t>183.395</w:t>
      </w:r>
    </w:p>
    <w:p>
      <w:r>
        <w:t>1.095.389</w:t>
      </w:r>
    </w:p>
    <w:p>
      <w:r>
        <w:t>820.257</w:t>
      </w:r>
    </w:p>
    <w:p>
      <w:r>
        <w:t>89.018</w:t>
      </w:r>
    </w:p>
    <w:p>
      <w:r>
        <w:t>186.115</w:t>
      </w:r>
    </w:p>
    <w:p>
      <w:r>
        <w:t>I</w:t>
      </w:r>
    </w:p>
    <w:p>
      <w:r>
        <w:t>BỘ, CƠ QUAN TRUNG ƯƠNG</w:t>
      </w:r>
    </w:p>
    <w:p>
      <w:r>
        <w:t>164.430</w:t>
      </w:r>
    </w:p>
    <w:p>
      <w:r>
        <w:t>19.808</w:t>
      </w:r>
    </w:p>
    <w:p>
      <w:r>
        <w:t>135.922</w:t>
      </w:r>
    </w:p>
    <w:p>
      <w:r>
        <w:t>0</w:t>
      </w:r>
    </w:p>
    <w:p>
      <w:r>
        <w:t>8.700</w:t>
      </w:r>
    </w:p>
    <w:p>
      <w:r>
        <w:t>49.400</w:t>
      </w:r>
    </w:p>
    <w:p>
      <w:r>
        <w:t>29.262</w:t>
      </w:r>
    </w:p>
    <w:p>
      <w:r>
        <w:t>73.528</w:t>
      </w:r>
    </w:p>
    <w:p>
      <w:r>
        <w:t>9.800</w:t>
      </w:r>
    </w:p>
    <w:p>
      <w:r>
        <w:t>1.000</w:t>
      </w:r>
    </w:p>
    <w:p>
      <w:r>
        <w:t>8.800</w:t>
      </w:r>
    </w:p>
    <w:p>
      <w:r>
        <w:t>487.432</w:t>
      </w:r>
    </w:p>
    <w:p>
      <w:r>
        <w:t>368.497</w:t>
      </w:r>
    </w:p>
    <w:p>
      <w:r>
        <w:t>69.475</w:t>
      </w:r>
    </w:p>
    <w:p>
      <w:r>
        <w:t>49.461</w:t>
      </w:r>
    </w:p>
    <w:p>
      <w:r>
        <w:t>1</w:t>
      </w:r>
    </w:p>
    <w:p>
      <w:r>
        <w:t>Ủy ban Dân tộc</w:t>
      </w:r>
    </w:p>
    <w:p>
      <w:r>
        <w:t>56.688</w:t>
      </w:r>
    </w:p>
    <w:p>
      <w:r>
        <w:t>47.988</w:t>
      </w:r>
    </w:p>
    <w:p>
      <w:r>
        <w:t>8.700</w:t>
      </w:r>
    </w:p>
    <w:p>
      <w:r>
        <w:t>0</w:t>
      </w:r>
    </w:p>
    <w:p>
      <w:r>
        <w:t>9.800</w:t>
      </w:r>
    </w:p>
    <w:p>
      <w:r>
        <w:t>1.000</w:t>
      </w:r>
    </w:p>
    <w:p>
      <w:r>
        <w:t>8.800</w:t>
      </w:r>
    </w:p>
    <w:p>
      <w:r>
        <w:t>377.969</w:t>
      </w:r>
    </w:p>
    <w:p>
      <w:r>
        <w:t>324.794</w:t>
      </w:r>
    </w:p>
    <w:p>
      <w:r>
        <w:t>43.175</w:t>
      </w:r>
    </w:p>
    <w:p>
      <w:r>
        <w:t>10.000</w:t>
      </w:r>
    </w:p>
    <w:p>
      <w:r>
        <w:t>2</w:t>
      </w:r>
    </w:p>
    <w:p>
      <w:r>
        <w:t>Liên Minh Liên minh HTX VN</w:t>
      </w:r>
    </w:p>
    <w:p>
      <w:r>
        <w:t>0</w:t>
      </w:r>
    </w:p>
    <w:p>
      <w:r>
        <w:t>0</w:t>
      </w:r>
    </w:p>
    <w:p>
      <w:r>
        <w:t>0</w:t>
      </w:r>
    </w:p>
    <w:p>
      <w:r>
        <w:t>-</w:t>
      </w:r>
    </w:p>
    <w:p>
      <w:r>
        <w:t>28.161</w:t>
      </w:r>
    </w:p>
    <w:p>
      <w:r>
        <w:t>0</w:t>
      </w:r>
    </w:p>
    <w:p>
      <w:r>
        <w:t>26.300</w:t>
      </w:r>
    </w:p>
    <w:p>
      <w:r>
        <w:t>1.861</w:t>
      </w:r>
    </w:p>
    <w:p>
      <w:r>
        <w:t>3</w:t>
      </w:r>
    </w:p>
    <w:p>
      <w:r>
        <w:t>Trung ương Hội Nông dân VN</w:t>
      </w:r>
    </w:p>
    <w:p>
      <w:r>
        <w:t>0</w:t>
      </w:r>
    </w:p>
    <w:p>
      <w:r>
        <w:t>0</w:t>
      </w:r>
    </w:p>
    <w:p>
      <w:r>
        <w:t>0</w:t>
      </w:r>
    </w:p>
    <w:p>
      <w:r>
        <w:t>-</w:t>
      </w:r>
    </w:p>
    <w:p>
      <w:r>
        <w:t>1.860</w:t>
      </w:r>
    </w:p>
    <w:p>
      <w:r>
        <w:t>0</w:t>
      </w:r>
    </w:p>
    <w:p>
      <w:r>
        <w:t>0</w:t>
      </w:r>
    </w:p>
    <w:p>
      <w:r>
        <w:t>1.860</w:t>
      </w:r>
    </w:p>
    <w:p>
      <w:r>
        <w:t>4</w:t>
      </w:r>
    </w:p>
    <w:p>
      <w:r>
        <w:t>Bộ Giáo dục Đào tạo</w:t>
      </w:r>
    </w:p>
    <w:p>
      <w:r>
        <w:t>19.808</w:t>
      </w:r>
    </w:p>
    <w:p>
      <w:r>
        <w:t>19.808</w:t>
      </w:r>
    </w:p>
    <w:p>
      <w:r>
        <w:t>0</w:t>
      </w:r>
    </w:p>
    <w:p>
      <w:r>
        <w:t>0</w:t>
      </w:r>
    </w:p>
    <w:p>
      <w:r>
        <w:t>-</w:t>
      </w:r>
    </w:p>
    <w:p>
      <w:r>
        <w:t>1.861</w:t>
      </w:r>
    </w:p>
    <w:p>
      <w:r>
        <w:t>0</w:t>
      </w:r>
    </w:p>
    <w:p>
      <w:r>
        <w:t>0</w:t>
      </w:r>
    </w:p>
    <w:p>
      <w:r>
        <w:t>1.861</w:t>
      </w:r>
    </w:p>
    <w:p>
      <w:r>
        <w:t>5</w:t>
      </w:r>
    </w:p>
    <w:p>
      <w:r>
        <w:t>Bộ Văn hoá - TT&amp;DL</w:t>
      </w:r>
    </w:p>
    <w:p>
      <w:r>
        <w:t>0</w:t>
      </w:r>
    </w:p>
    <w:p>
      <w:r>
        <w:t>49.400</w:t>
      </w:r>
    </w:p>
    <w:p>
      <w:r>
        <w:t>0</w:t>
      </w:r>
    </w:p>
    <w:p>
      <w:r>
        <w:t>0</w:t>
      </w:r>
    </w:p>
    <w:p>
      <w:r>
        <w:t>-</w:t>
      </w:r>
    </w:p>
    <w:p>
      <w:r>
        <w:t>1.500</w:t>
      </w:r>
    </w:p>
    <w:p>
      <w:r>
        <w:t>0</w:t>
      </w:r>
    </w:p>
    <w:p>
      <w:r>
        <w:t>0</w:t>
      </w:r>
    </w:p>
    <w:p>
      <w:r>
        <w:t>1.500</w:t>
      </w:r>
    </w:p>
    <w:p>
      <w:r>
        <w:t>6</w:t>
      </w:r>
    </w:p>
    <w:p>
      <w:r>
        <w:t>Bộ NN&amp;PTNT</w:t>
      </w:r>
    </w:p>
    <w:p>
      <w:r>
        <w:t>0</w:t>
      </w:r>
    </w:p>
    <w:p>
      <w:r>
        <w:t>0</w:t>
      </w:r>
    </w:p>
    <w:p>
      <w:r>
        <w:t>0</w:t>
      </w:r>
    </w:p>
    <w:p>
      <w:r>
        <w:t>-</w:t>
      </w:r>
    </w:p>
    <w:p>
      <w:r>
        <w:t>4.500</w:t>
      </w:r>
    </w:p>
    <w:p>
      <w:r>
        <w:t>0</w:t>
      </w:r>
    </w:p>
    <w:p>
      <w:r>
        <w:t>0</w:t>
      </w:r>
    </w:p>
    <w:p>
      <w:r>
        <w:t>4.500</w:t>
      </w:r>
    </w:p>
    <w:p>
      <w:r>
        <w:t>7</w:t>
      </w:r>
    </w:p>
    <w:p>
      <w:r>
        <w:t>Bộ Công thương</w:t>
      </w:r>
    </w:p>
    <w:p>
      <w:r>
        <w:t>0</w:t>
      </w:r>
    </w:p>
    <w:p>
      <w:r>
        <w:t>0</w:t>
      </w:r>
    </w:p>
    <w:p>
      <w:r>
        <w:t>0</w:t>
      </w:r>
    </w:p>
    <w:p>
      <w:r>
        <w:t>-</w:t>
      </w:r>
    </w:p>
    <w:p>
      <w:r>
        <w:t>500</w:t>
      </w:r>
    </w:p>
    <w:p>
      <w:r>
        <w:t>0</w:t>
      </w:r>
    </w:p>
    <w:p>
      <w:r>
        <w:t>0</w:t>
      </w:r>
    </w:p>
    <w:p>
      <w:r>
        <w:t>500</w:t>
      </w:r>
    </w:p>
    <w:p>
      <w:r>
        <w:t>8</w:t>
      </w:r>
    </w:p>
    <w:p>
      <w:r>
        <w:t>Bộ Y tế</w:t>
      </w:r>
    </w:p>
    <w:p>
      <w:r>
        <w:t>0</w:t>
      </w:r>
    </w:p>
    <w:p>
      <w:r>
        <w:t>29.262</w:t>
      </w:r>
    </w:p>
    <w:p>
      <w:r>
        <w:t>0</w:t>
      </w:r>
    </w:p>
    <w:p>
      <w:r>
        <w:t>0</w:t>
      </w:r>
    </w:p>
    <w:p>
      <w:r>
        <w:t>-</w:t>
      </w:r>
    </w:p>
    <w:p>
      <w:r>
        <w:t>500</w:t>
      </w:r>
    </w:p>
    <w:p>
      <w:r>
        <w:t>0</w:t>
      </w:r>
    </w:p>
    <w:p>
      <w:r>
        <w:t>0</w:t>
      </w:r>
    </w:p>
    <w:p>
      <w:r>
        <w:t>500</w:t>
      </w:r>
    </w:p>
    <w:p>
      <w:r>
        <w:t>9</w:t>
      </w:r>
    </w:p>
    <w:p>
      <w:r>
        <w:t>Trung ương Đoàn TNCSHCM</w:t>
      </w:r>
    </w:p>
    <w:p>
      <w:r>
        <w:t>0</w:t>
      </w:r>
    </w:p>
    <w:p>
      <w:r>
        <w:t>0</w:t>
      </w:r>
    </w:p>
    <w:p>
      <w:r>
        <w:t>0</w:t>
      </w:r>
    </w:p>
    <w:p>
      <w:r>
        <w:t>-</w:t>
      </w:r>
    </w:p>
    <w:p>
      <w:r>
        <w:t>1.500</w:t>
      </w:r>
    </w:p>
    <w:p>
      <w:r>
        <w:t>0</w:t>
      </w:r>
    </w:p>
    <w:p>
      <w:r>
        <w:t>0</w:t>
      </w:r>
    </w:p>
    <w:p>
      <w:r>
        <w:t>1.500</w:t>
      </w:r>
    </w:p>
    <w:p>
      <w:r>
        <w:t>10</w:t>
      </w:r>
    </w:p>
    <w:p>
      <w:r>
        <w:t>Bộ Quốc phòng</w:t>
      </w:r>
    </w:p>
    <w:p>
      <w:r>
        <w:t>25.000</w:t>
      </w:r>
    </w:p>
    <w:p>
      <w:r>
        <w:t>25.000</w:t>
      </w:r>
    </w:p>
    <w:p>
      <w:r>
        <w:t>0</w:t>
      </w:r>
    </w:p>
    <w:p>
      <w:r>
        <w:t>0</w:t>
      </w:r>
    </w:p>
    <w:p>
      <w:r>
        <w:t>-</w:t>
      </w:r>
    </w:p>
    <w:p>
      <w:r>
        <w:t>13.500</w:t>
      </w:r>
    </w:p>
    <w:p>
      <w:r>
        <w:t>12.000</w:t>
      </w:r>
    </w:p>
    <w:p>
      <w:r>
        <w:t>0</w:t>
      </w:r>
    </w:p>
    <w:p>
      <w:r>
        <w:t>1.500</w:t>
      </w:r>
    </w:p>
    <w:p>
      <w:r>
        <w:t>11</w:t>
      </w:r>
    </w:p>
    <w:p>
      <w:r>
        <w:t>Bộ Công an</w:t>
      </w:r>
    </w:p>
    <w:p>
      <w:r>
        <w:t>32.500</w:t>
      </w:r>
    </w:p>
    <w:p>
      <w:r>
        <w:t>32.500</w:t>
      </w:r>
    </w:p>
    <w:p>
      <w:r>
        <w:t>0</w:t>
      </w:r>
    </w:p>
    <w:p>
      <w:r>
        <w:t>0</w:t>
      </w:r>
    </w:p>
    <w:p>
      <w:r>
        <w:t>-</w:t>
      </w:r>
    </w:p>
    <w:p>
      <w:r>
        <w:t>1.500</w:t>
      </w:r>
    </w:p>
    <w:p>
      <w:r>
        <w:t>0</w:t>
      </w:r>
    </w:p>
    <w:p>
      <w:r>
        <w:t>0</w:t>
      </w:r>
    </w:p>
    <w:p>
      <w:r>
        <w:t>1.500</w:t>
      </w:r>
    </w:p>
    <w:p>
      <w:r>
        <w:t>12</w:t>
      </w:r>
    </w:p>
    <w:p>
      <w:r>
        <w:t>Học viện CTQGHCM</w:t>
      </w:r>
    </w:p>
    <w:p>
      <w:r>
        <w:t>30.434</w:t>
      </w:r>
    </w:p>
    <w:p>
      <w:r>
        <w:t>30.434</w:t>
      </w:r>
    </w:p>
    <w:p>
      <w:r>
        <w:t>0</w:t>
      </w:r>
    </w:p>
    <w:p>
      <w:r>
        <w:t>0</w:t>
      </w:r>
    </w:p>
    <w:p>
      <w:r>
        <w:t>-</w:t>
      </w:r>
    </w:p>
    <w:p>
      <w:r>
        <w:t>0</w:t>
      </w:r>
    </w:p>
    <w:p>
      <w:r>
        <w:t>0</w:t>
      </w:r>
    </w:p>
    <w:p>
      <w:r>
        <w:t>0</w:t>
      </w:r>
    </w:p>
    <w:p>
      <w:r>
        <w:t>0</w:t>
      </w:r>
    </w:p>
    <w:p>
      <w:r>
        <w:t>13</w:t>
      </w:r>
    </w:p>
    <w:p>
      <w:r>
        <w:t>Bộ LĐ-TBXH</w:t>
      </w:r>
    </w:p>
    <w:p>
      <w:r>
        <w:t>0</w:t>
      </w:r>
    </w:p>
    <w:p>
      <w:r>
        <w:t>0</w:t>
      </w:r>
    </w:p>
    <w:p>
      <w:r>
        <w:t>0</w:t>
      </w:r>
    </w:p>
    <w:p>
      <w:r>
        <w:t>-</w:t>
      </w:r>
    </w:p>
    <w:p>
      <w:r>
        <w:t>1.500</w:t>
      </w:r>
    </w:p>
    <w:p>
      <w:r>
        <w:t>0</w:t>
      </w:r>
    </w:p>
    <w:p>
      <w:r>
        <w:t>0</w:t>
      </w:r>
    </w:p>
    <w:p>
      <w:r>
        <w:t>1.500</w:t>
      </w:r>
    </w:p>
    <w:p>
      <w:r>
        <w:t>14</w:t>
      </w:r>
    </w:p>
    <w:p>
      <w:r>
        <w:t>Hội liên Hiệp PNVN</w:t>
      </w:r>
    </w:p>
    <w:p>
      <w:r>
        <w:t>0</w:t>
      </w:r>
    </w:p>
    <w:p>
      <w:r>
        <w:t>73.528</w:t>
      </w:r>
    </w:p>
    <w:p>
      <w:r>
        <w:t>0</w:t>
      </w:r>
    </w:p>
    <w:p>
      <w:r>
        <w:t>-</w:t>
      </w:r>
    </w:p>
    <w:p>
      <w:r>
        <w:t>1.845</w:t>
      </w:r>
    </w:p>
    <w:p>
      <w:r>
        <w:t>0</w:t>
      </w:r>
    </w:p>
    <w:p>
      <w:r>
        <w:t>0</w:t>
      </w:r>
    </w:p>
    <w:p>
      <w:r>
        <w:t>1.845</w:t>
      </w:r>
    </w:p>
    <w:p>
      <w:r>
        <w:t>15</w:t>
      </w:r>
    </w:p>
    <w:p>
      <w:r>
        <w:t>Bộ Tư pháp</w:t>
      </w:r>
    </w:p>
    <w:p>
      <w:r>
        <w:t>0</w:t>
      </w:r>
    </w:p>
    <w:p>
      <w:r>
        <w:t>0</w:t>
      </w:r>
    </w:p>
    <w:p>
      <w:r>
        <w:t>0</w:t>
      </w:r>
    </w:p>
    <w:p>
      <w:r>
        <w:t>-</w:t>
      </w:r>
    </w:p>
    <w:p>
      <w:r>
        <w:t>10.064</w:t>
      </w:r>
    </w:p>
    <w:p>
      <w:r>
        <w:t>8.203</w:t>
      </w:r>
    </w:p>
    <w:p>
      <w:r>
        <w:t>0</w:t>
      </w:r>
    </w:p>
    <w:p>
      <w:r>
        <w:t>1.861</w:t>
      </w:r>
    </w:p>
    <w:p>
      <w:r>
        <w:t>16</w:t>
      </w:r>
    </w:p>
    <w:p>
      <w:r>
        <w:t>Bộ TT&amp;TT</w:t>
      </w:r>
    </w:p>
    <w:p>
      <w:r>
        <w:t>0</w:t>
      </w:r>
    </w:p>
    <w:p>
      <w:r>
        <w:t>0</w:t>
      </w:r>
    </w:p>
    <w:p>
      <w:r>
        <w:t>0</w:t>
      </w:r>
    </w:p>
    <w:p>
      <w:r>
        <w:t>-</w:t>
      </w:r>
    </w:p>
    <w:p>
      <w:r>
        <w:t>25.361</w:t>
      </w:r>
    </w:p>
    <w:p>
      <w:r>
        <w:t>23.500</w:t>
      </w:r>
    </w:p>
    <w:p>
      <w:r>
        <w:t>0</w:t>
      </w:r>
    </w:p>
    <w:p>
      <w:r>
        <w:t>1.861</w:t>
      </w:r>
    </w:p>
    <w:p>
      <w:r>
        <w:t>17</w:t>
      </w:r>
    </w:p>
    <w:p>
      <w:r>
        <w:t>Bộ Nội Vụ</w:t>
      </w:r>
    </w:p>
    <w:p>
      <w:r>
        <w:t>0</w:t>
      </w:r>
    </w:p>
    <w:p>
      <w:r>
        <w:t>0</w:t>
      </w:r>
    </w:p>
    <w:p>
      <w:r>
        <w:t>0</w:t>
      </w:r>
    </w:p>
    <w:p>
      <w:r>
        <w:t>-</w:t>
      </w:r>
    </w:p>
    <w:p>
      <w:r>
        <w:t>1.861</w:t>
      </w:r>
    </w:p>
    <w:p>
      <w:r>
        <w:t>0</w:t>
      </w:r>
    </w:p>
    <w:p>
      <w:r>
        <w:t>0</w:t>
      </w:r>
    </w:p>
    <w:p>
      <w:r>
        <w:t>1.861</w:t>
      </w:r>
    </w:p>
    <w:p>
      <w:r>
        <w:t>18</w:t>
      </w:r>
    </w:p>
    <w:p>
      <w:r>
        <w:t>Bộ KH&amp;ĐT</w:t>
      </w:r>
    </w:p>
    <w:p>
      <w:r>
        <w:t>0</w:t>
      </w:r>
    </w:p>
    <w:p>
      <w:r>
        <w:t>0</w:t>
      </w:r>
    </w:p>
    <w:p>
      <w:r>
        <w:t>0</w:t>
      </w:r>
    </w:p>
    <w:p>
      <w:r>
        <w:t>-</w:t>
      </w:r>
    </w:p>
    <w:p>
      <w:r>
        <w:t>1.861</w:t>
      </w:r>
    </w:p>
    <w:p>
      <w:r>
        <w:t>0</w:t>
      </w:r>
    </w:p>
    <w:p>
      <w:r>
        <w:t>0</w:t>
      </w:r>
    </w:p>
    <w:p>
      <w:r>
        <w:t>1.861</w:t>
      </w:r>
    </w:p>
    <w:p>
      <w:r>
        <w:t>19</w:t>
      </w:r>
    </w:p>
    <w:p>
      <w:r>
        <w:t>Ngân hàng Nhà nước Việt Nam</w:t>
      </w:r>
    </w:p>
    <w:p>
      <w:r>
        <w:t>0</w:t>
      </w:r>
    </w:p>
    <w:p>
      <w:r>
        <w:t>0</w:t>
      </w:r>
    </w:p>
    <w:p>
      <w:r>
        <w:t>0</w:t>
      </w:r>
    </w:p>
    <w:p>
      <w:r>
        <w:t>-</w:t>
      </w:r>
    </w:p>
    <w:p>
      <w:r>
        <w:t>590</w:t>
      </w:r>
    </w:p>
    <w:p>
      <w:r>
        <w:t>0</w:t>
      </w:r>
    </w:p>
    <w:p>
      <w:r>
        <w:t>0</w:t>
      </w:r>
    </w:p>
    <w:p>
      <w:r>
        <w:t>590</w:t>
      </w:r>
    </w:p>
    <w:p>
      <w:r>
        <w:t>20</w:t>
      </w:r>
    </w:p>
    <w:p>
      <w:r>
        <w:t>Ủy ban TƯMTTQVN</w:t>
      </w:r>
    </w:p>
    <w:p>
      <w:r>
        <w:t>0</w:t>
      </w:r>
    </w:p>
    <w:p>
      <w:r>
        <w:t>0</w:t>
      </w:r>
    </w:p>
    <w:p>
      <w:r>
        <w:t>0</w:t>
      </w:r>
    </w:p>
    <w:p>
      <w:r>
        <w:t>-</w:t>
      </w:r>
    </w:p>
    <w:p>
      <w:r>
        <w:t>11.000</w:t>
      </w:r>
    </w:p>
    <w:p>
      <w:r>
        <w:t>0</w:t>
      </w:r>
    </w:p>
    <w:p>
      <w:r>
        <w:t>0</w:t>
      </w:r>
    </w:p>
    <w:p>
      <w:r>
        <w:t>11.000</w:t>
      </w:r>
    </w:p>
    <w:p>
      <w:r>
        <w:t>II</w:t>
      </w:r>
    </w:p>
    <w:p>
      <w:r>
        <w:t>TỈNH, THÀNH PHỐ TRỰC THUỘC TRUNG ƯƠNG</w:t>
      </w:r>
    </w:p>
    <w:p>
      <w:r>
        <w:t>1.544.580</w:t>
      </w:r>
    </w:p>
    <w:p>
      <w:r>
        <w:t>604.734</w:t>
      </w:r>
    </w:p>
    <w:p>
      <w:r>
        <w:t>487.001</w:t>
      </w:r>
    </w:p>
    <w:p>
      <w:r>
        <w:t>0</w:t>
      </w:r>
    </w:p>
    <w:p>
      <w:r>
        <w:t>452.845</w:t>
      </w:r>
    </w:p>
    <w:p>
      <w:r>
        <w:t>393.758</w:t>
      </w:r>
    </w:p>
    <w:p>
      <w:r>
        <w:t>299.253</w:t>
      </w:r>
    </w:p>
    <w:p>
      <w:r>
        <w:t>504.690</w:t>
      </w:r>
    </w:p>
    <w:p>
      <w:r>
        <w:t>174.595</w:t>
      </w:r>
    </w:p>
    <w:p>
      <w:r>
        <w:t>0</w:t>
      </w:r>
    </w:p>
    <w:p>
      <w:r>
        <w:t>174.595</w:t>
      </w:r>
    </w:p>
    <w:p>
      <w:r>
        <w:t>607.957</w:t>
      </w:r>
    </w:p>
    <w:p>
      <w:r>
        <w:t>451.760</w:t>
      </w:r>
    </w:p>
    <w:p>
      <w:r>
        <w:t>19.543</w:t>
      </w:r>
    </w:p>
    <w:p>
      <w:r>
        <w:t>136.654</w:t>
      </w:r>
    </w:p>
    <w:p>
      <w:r>
        <w:t>1</w:t>
      </w:r>
    </w:p>
    <w:p>
      <w:r>
        <w:t>Hà Giang</w:t>
      </w:r>
    </w:p>
    <w:p>
      <w:r>
        <w:t>118.230</w:t>
      </w:r>
    </w:p>
    <w:p>
      <w:r>
        <w:t>55.636</w:t>
      </w:r>
    </w:p>
    <w:p>
      <w:r>
        <w:t>27.326</w:t>
      </w:r>
    </w:p>
    <w:p>
      <w:r>
        <w:t>35.268</w:t>
      </w:r>
    </w:p>
    <w:p>
      <w:r>
        <w:t>24.957</w:t>
      </w:r>
    </w:p>
    <w:p>
      <w:r>
        <w:t>24.434</w:t>
      </w:r>
    </w:p>
    <w:p>
      <w:r>
        <w:t>22.063</w:t>
      </w:r>
    </w:p>
    <w:p>
      <w:r>
        <w:t>10.490</w:t>
      </w:r>
    </w:p>
    <w:p>
      <w:r>
        <w:t>-</w:t>
      </w:r>
    </w:p>
    <w:p>
      <w:r>
        <w:t>10.490</w:t>
      </w:r>
    </w:p>
    <w:p>
      <w:r>
        <w:t>41.278</w:t>
      </w:r>
    </w:p>
    <w:p>
      <w:r>
        <w:t>26.205</w:t>
      </w:r>
    </w:p>
    <w:p>
      <w:r>
        <w:t>4.800</w:t>
      </w:r>
    </w:p>
    <w:p>
      <w:r>
        <w:t>10 273</w:t>
      </w:r>
    </w:p>
    <w:p>
      <w:r>
        <w:t>2</w:t>
      </w:r>
    </w:p>
    <w:p>
      <w:r>
        <w:t>Cao Bằng</w:t>
      </w:r>
    </w:p>
    <w:p>
      <w:r>
        <w:t>97.114</w:t>
      </w:r>
    </w:p>
    <w:p>
      <w:r>
        <w:t>40.820</w:t>
      </w:r>
    </w:p>
    <w:p>
      <w:r>
        <w:t>23.022</w:t>
      </w:r>
    </w:p>
    <w:p>
      <w:r>
        <w:t>33.272</w:t>
      </w:r>
    </w:p>
    <w:p>
      <w:r>
        <w:t>23.270</w:t>
      </w:r>
    </w:p>
    <w:p>
      <w:r>
        <w:t>20.069</w:t>
      </w:r>
    </w:p>
    <w:p>
      <w:r>
        <w:t>45.983</w:t>
      </w:r>
    </w:p>
    <w:p>
      <w:r>
        <w:t>9.357</w:t>
      </w:r>
    </w:p>
    <w:p>
      <w:r>
        <w:t>-</w:t>
      </w:r>
    </w:p>
    <w:p>
      <w:r>
        <w:t>9.357</w:t>
      </w:r>
    </w:p>
    <w:p>
      <w:r>
        <w:t>34.385</w:t>
      </w:r>
    </w:p>
    <w:p>
      <w:r>
        <w:t>21.974</w:t>
      </w:r>
    </w:p>
    <w:p>
      <w:r>
        <w:t>2.981</w:t>
      </w:r>
    </w:p>
    <w:p>
      <w:r>
        <w:t>9.430</w:t>
      </w:r>
    </w:p>
    <w:p>
      <w:r>
        <w:t>3</w:t>
      </w:r>
    </w:p>
    <w:p>
      <w:r>
        <w:t>Bắc Kạn</w:t>
      </w:r>
    </w:p>
    <w:p>
      <w:r>
        <w:t>51.056</w:t>
      </w:r>
    </w:p>
    <w:p>
      <w:r>
        <w:t>15.965</w:t>
      </w:r>
    </w:p>
    <w:p>
      <w:r>
        <w:t>15.664</w:t>
      </w:r>
    </w:p>
    <w:p>
      <w:r>
        <w:t>19.427</w:t>
      </w:r>
    </w:p>
    <w:p>
      <w:r>
        <w:t>11.083</w:t>
      </w:r>
    </w:p>
    <w:p>
      <w:r>
        <w:t>10.435</w:t>
      </w:r>
    </w:p>
    <w:p>
      <w:r>
        <w:t>27.198</w:t>
      </w:r>
    </w:p>
    <w:p>
      <w:r>
        <w:t>5.611</w:t>
      </w:r>
    </w:p>
    <w:p>
      <w:r>
        <w:t>-</w:t>
      </w:r>
    </w:p>
    <w:p>
      <w:r>
        <w:t>5.611</w:t>
      </w:r>
    </w:p>
    <w:p>
      <w:r>
        <w:t>20.122</w:t>
      </w:r>
    </w:p>
    <w:p>
      <w:r>
        <w:t>14.740</w:t>
      </w:r>
    </w:p>
    <w:p>
      <w:r>
        <w:t>5.382</w:t>
      </w:r>
    </w:p>
    <w:p>
      <w:r>
        <w:t>4</w:t>
      </w:r>
    </w:p>
    <w:p>
      <w:r>
        <w:t>Tuyên Quang</w:t>
      </w:r>
    </w:p>
    <w:p>
      <w:r>
        <w:t>53.127</w:t>
      </w:r>
    </w:p>
    <w:p>
      <w:r>
        <w:t>17.114</w:t>
      </w:r>
    </w:p>
    <w:p>
      <w:r>
        <w:t>17.469</w:t>
      </w:r>
    </w:p>
    <w:p>
      <w:r>
        <w:t>18.544</w:t>
      </w:r>
    </w:p>
    <w:p>
      <w:r>
        <w:t>10.690</w:t>
      </w:r>
    </w:p>
    <w:p>
      <w:r>
        <w:t>8.738</w:t>
      </w:r>
    </w:p>
    <w:p>
      <w:r>
        <w:t>6.994</w:t>
      </w:r>
    </w:p>
    <w:p>
      <w:r>
        <w:t>5.326</w:t>
      </w:r>
    </w:p>
    <w:p>
      <w:r>
        <w:t>-</w:t>
      </w:r>
    </w:p>
    <w:p>
      <w:r>
        <w:t>5.326</w:t>
      </w:r>
    </w:p>
    <w:p>
      <w:r>
        <w:t>21.937</w:t>
      </w:r>
    </w:p>
    <w:p>
      <w:r>
        <w:t>16.515</w:t>
      </w:r>
    </w:p>
    <w:p>
      <w:r>
        <w:t>700</w:t>
      </w:r>
    </w:p>
    <w:p>
      <w:r>
        <w:t>4.722</w:t>
      </w:r>
    </w:p>
    <w:p>
      <w:r>
        <w:t>5</w:t>
      </w:r>
    </w:p>
    <w:p>
      <w:r>
        <w:t>Lào Cai</w:t>
      </w:r>
    </w:p>
    <w:p>
      <w:r>
        <w:t>64.074</w:t>
      </w:r>
    </w:p>
    <w:p>
      <w:r>
        <w:t>23.706</w:t>
      </w:r>
    </w:p>
    <w:p>
      <w:r>
        <w:t>19.829</w:t>
      </w:r>
    </w:p>
    <w:p>
      <w:r>
        <w:t>20.539</w:t>
      </w:r>
    </w:p>
    <w:p>
      <w:r>
        <w:t>18.005</w:t>
      </w:r>
    </w:p>
    <w:p>
      <w:r>
        <w:t>14.098</w:t>
      </w:r>
    </w:p>
    <w:p>
      <w:r>
        <w:t>24.900</w:t>
      </w:r>
    </w:p>
    <w:p>
      <w:r>
        <w:t>7.156</w:t>
      </w:r>
    </w:p>
    <w:p>
      <w:r>
        <w:t>-</w:t>
      </w:r>
    </w:p>
    <w:p>
      <w:r>
        <w:t>7.156</w:t>
      </w:r>
    </w:p>
    <w:p>
      <w:r>
        <w:t>26.765</w:t>
      </w:r>
    </w:p>
    <w:p>
      <w:r>
        <w:t>18.835</w:t>
      </w:r>
    </w:p>
    <w:p>
      <w:r>
        <w:t>2.000</w:t>
      </w:r>
    </w:p>
    <w:p>
      <w:r>
        <w:t>5.930</w:t>
      </w:r>
    </w:p>
    <w:p>
      <w:r>
        <w:t>6</w:t>
      </w:r>
    </w:p>
    <w:p>
      <w:r>
        <w:t>Điện Biên</w:t>
      </w:r>
    </w:p>
    <w:p>
      <w:r>
        <w:t>59.527</w:t>
      </w:r>
    </w:p>
    <w:p>
      <w:r>
        <w:t>16.328</w:t>
      </w:r>
    </w:p>
    <w:p>
      <w:r>
        <w:t>18.163</w:t>
      </w:r>
    </w:p>
    <w:p>
      <w:r>
        <w:t>25.036</w:t>
      </w:r>
    </w:p>
    <w:p>
      <w:r>
        <w:t>24.853</w:t>
      </w:r>
    </w:p>
    <w:p>
      <w:r>
        <w:t>17.989</w:t>
      </w:r>
    </w:p>
    <w:p>
      <w:r>
        <w:t>11.200</w:t>
      </w:r>
    </w:p>
    <w:p>
      <w:r>
        <w:t>8.277</w:t>
      </w:r>
    </w:p>
    <w:p>
      <w:r>
        <w:t>-</w:t>
      </w:r>
    </w:p>
    <w:p>
      <w:r>
        <w:t>8.277</w:t>
      </w:r>
    </w:p>
    <w:p>
      <w:r>
        <w:t>24.322</w:t>
      </w:r>
    </w:p>
    <w:p>
      <w:r>
        <w:t>17.197</w:t>
      </w:r>
    </w:p>
    <w:p>
      <w:r>
        <w:t>7.125</w:t>
      </w:r>
    </w:p>
    <w:p>
      <w:r>
        <w:t>7</w:t>
      </w:r>
    </w:p>
    <w:p>
      <w:r>
        <w:t>Lai Châu</w:t>
      </w:r>
    </w:p>
    <w:p>
      <w:r>
        <w:t>54.359</w:t>
      </w:r>
    </w:p>
    <w:p>
      <w:r>
        <w:t>22.375</w:t>
      </w:r>
    </w:p>
    <w:p>
      <w:r>
        <w:t>15.386</w:t>
      </w:r>
    </w:p>
    <w:p>
      <w:r>
        <w:t>16.598</w:t>
      </w:r>
    </w:p>
    <w:p>
      <w:r>
        <w:t>19.349</w:t>
      </w:r>
    </w:p>
    <w:p>
      <w:r>
        <w:t>10.775</w:t>
      </w:r>
    </w:p>
    <w:p>
      <w:r>
        <w:t>25.336</w:t>
      </w:r>
    </w:p>
    <w:p>
      <w:r>
        <w:t>6.511</w:t>
      </w:r>
    </w:p>
    <w:p>
      <w:r>
        <w:t>-</w:t>
      </w:r>
    </w:p>
    <w:p>
      <w:r>
        <w:t>6.511</w:t>
      </w:r>
    </w:p>
    <w:p>
      <w:r>
        <w:t>19.245</w:t>
      </w:r>
    </w:p>
    <w:p>
      <w:r>
        <w:t>14.467</w:t>
      </w:r>
    </w:p>
    <w:p>
      <w:r>
        <w:t>4.778</w:t>
      </w:r>
    </w:p>
    <w:p>
      <w:r>
        <w:t>8</w:t>
      </w:r>
    </w:p>
    <w:p>
      <w:r>
        <w:t>Sơn La</w:t>
      </w:r>
    </w:p>
    <w:p>
      <w:r>
        <w:t>124.100</w:t>
      </w:r>
    </w:p>
    <w:p>
      <w:r>
        <w:t>61.078</w:t>
      </w:r>
    </w:p>
    <w:p>
      <w:r>
        <w:t>28.714</w:t>
      </w:r>
    </w:p>
    <w:p>
      <w:r>
        <w:t>34.308</w:t>
      </w:r>
    </w:p>
    <w:p>
      <w:r>
        <w:t>12.265</w:t>
      </w:r>
    </w:p>
    <w:p>
      <w:r>
        <w:t>18.834</w:t>
      </w:r>
    </w:p>
    <w:p>
      <w:r>
        <w:t>42.123</w:t>
      </w:r>
    </w:p>
    <w:p>
      <w:r>
        <w:t>10.811</w:t>
      </w:r>
    </w:p>
    <w:p>
      <w:r>
        <w:t>-</w:t>
      </w:r>
    </w:p>
    <w:p>
      <w:r>
        <w:t>10.811</w:t>
      </w:r>
    </w:p>
    <w:p>
      <w:r>
        <w:t>37.632</w:t>
      </w:r>
    </w:p>
    <w:p>
      <w:r>
        <w:t>27.570</w:t>
      </w:r>
    </w:p>
    <w:p>
      <w:r>
        <w:t>10.062</w:t>
      </w:r>
    </w:p>
    <w:p>
      <w:r>
        <w:t>9</w:t>
      </w:r>
    </w:p>
    <w:p>
      <w:r>
        <w:t>Yên Bái</w:t>
      </w:r>
    </w:p>
    <w:p>
      <w:r>
        <w:t>56.470</w:t>
      </w:r>
    </w:p>
    <w:p>
      <w:r>
        <w:t>20.561</w:t>
      </w:r>
    </w:p>
    <w:p>
      <w:r>
        <w:t>19.690</w:t>
      </w:r>
    </w:p>
    <w:p>
      <w:r>
        <w:t>16.219</w:t>
      </w:r>
    </w:p>
    <w:p>
      <w:r>
        <w:t>14.197</w:t>
      </w:r>
    </w:p>
    <w:p>
      <w:r>
        <w:t>11.562</w:t>
      </w:r>
    </w:p>
    <w:p>
      <w:r>
        <w:t>12.799</w:t>
      </w:r>
    </w:p>
    <w:p>
      <w:r>
        <w:t>6.425</w:t>
      </w:r>
    </w:p>
    <w:p>
      <w:r>
        <w:t>-</w:t>
      </w:r>
    </w:p>
    <w:p>
      <w:r>
        <w:t>6.425</w:t>
      </w:r>
    </w:p>
    <w:p>
      <w:r>
        <w:t>24.094</w:t>
      </w:r>
    </w:p>
    <w:p>
      <w:r>
        <w:t>18.698</w:t>
      </w:r>
    </w:p>
    <w:p>
      <w:r>
        <w:t>5.396</w:t>
      </w:r>
    </w:p>
    <w:p>
      <w:r>
        <w:t>10</w:t>
      </w:r>
    </w:p>
    <w:p>
      <w:r>
        <w:t>Hòa Bình</w:t>
      </w:r>
    </w:p>
    <w:p>
      <w:r>
        <w:t>42.113</w:t>
      </w:r>
    </w:p>
    <w:p>
      <w:r>
        <w:t>3.628</w:t>
      </w:r>
    </w:p>
    <w:p>
      <w:r>
        <w:t>20.801</w:t>
      </w:r>
    </w:p>
    <w:p>
      <w:r>
        <w:t>17.684</w:t>
      </w:r>
    </w:p>
    <w:p>
      <w:r>
        <w:t>19.776</w:t>
      </w:r>
    </w:p>
    <w:p>
      <w:r>
        <w:t>10.526</w:t>
      </w:r>
    </w:p>
    <w:p>
      <w:r>
        <w:t>18.500</w:t>
      </w:r>
    </w:p>
    <w:p>
      <w:r>
        <w:t>5.741</w:t>
      </w:r>
    </w:p>
    <w:p>
      <w:r>
        <w:t>-</w:t>
      </w:r>
    </w:p>
    <w:p>
      <w:r>
        <w:t>5.741</w:t>
      </w:r>
    </w:p>
    <w:p>
      <w:r>
        <w:t>25.928</w:t>
      </w:r>
    </w:p>
    <w:p>
      <w:r>
        <w:t>19.790</w:t>
      </w:r>
    </w:p>
    <w:p>
      <w:r>
        <w:t>614</w:t>
      </w:r>
    </w:p>
    <w:p>
      <w:r>
        <w:t>5.524</w:t>
      </w:r>
    </w:p>
    <w:p>
      <w:r>
        <w:t>11</w:t>
      </w:r>
    </w:p>
    <w:p>
      <w:r>
        <w:t>Thái Nguyên</w:t>
      </w:r>
    </w:p>
    <w:p>
      <w:r>
        <w:t>30.706</w:t>
      </w:r>
    </w:p>
    <w:p>
      <w:r>
        <w:t>5.443</w:t>
      </w:r>
    </w:p>
    <w:p>
      <w:r>
        <w:t>15.941</w:t>
      </w:r>
    </w:p>
    <w:p>
      <w:r>
        <w:t>9.322</w:t>
      </w:r>
    </w:p>
    <w:p>
      <w:r>
        <w:t>11.669</w:t>
      </w:r>
    </w:p>
    <w:p>
      <w:r>
        <w:t>3.476</w:t>
      </w:r>
    </w:p>
    <w:p>
      <w:r>
        <w:t>5.978</w:t>
      </w:r>
    </w:p>
    <w:p>
      <w:r>
        <w:t>3.287</w:t>
      </w:r>
    </w:p>
    <w:p>
      <w:r>
        <w:t>-</w:t>
      </w:r>
    </w:p>
    <w:p>
      <w:r>
        <w:t>3.287</w:t>
      </w:r>
    </w:p>
    <w:p>
      <w:r>
        <w:t>17.572</w:t>
      </w:r>
    </w:p>
    <w:p>
      <w:r>
        <w:t>15.013</w:t>
      </w:r>
    </w:p>
    <w:p>
      <w:r>
        <w:t>2.559</w:t>
      </w:r>
    </w:p>
    <w:p>
      <w:r>
        <w:t>12</w:t>
      </w:r>
    </w:p>
    <w:p>
      <w:r>
        <w:t>Lạng Sơn</w:t>
      </w:r>
    </w:p>
    <w:p>
      <w:r>
        <w:t>69.814</w:t>
      </w:r>
    </w:p>
    <w:p>
      <w:r>
        <w:t>15.723</w:t>
      </w:r>
    </w:p>
    <w:p>
      <w:r>
        <w:t>28.297</w:t>
      </w:r>
    </w:p>
    <w:p>
      <w:r>
        <w:t>25.794</w:t>
      </w:r>
    </w:p>
    <w:p>
      <w:r>
        <w:t>17.276</w:t>
      </w:r>
    </w:p>
    <w:p>
      <w:r>
        <w:t>14.545</w:t>
      </w:r>
    </w:p>
    <w:p>
      <w:r>
        <w:t>15.000</w:t>
      </w:r>
    </w:p>
    <w:p>
      <w:r>
        <w:t>7.799</w:t>
      </w:r>
    </w:p>
    <w:p>
      <w:r>
        <w:t>-</w:t>
      </w:r>
    </w:p>
    <w:p>
      <w:r>
        <w:t>7.799</w:t>
      </w:r>
    </w:p>
    <w:p>
      <w:r>
        <w:t>35.017</w:t>
      </w:r>
    </w:p>
    <w:p>
      <w:r>
        <w:t>27.160</w:t>
      </w:r>
    </w:p>
    <w:p>
      <w:r>
        <w:t>7.857</w:t>
      </w:r>
    </w:p>
    <w:p>
      <w:r>
        <w:t>13</w:t>
      </w:r>
    </w:p>
    <w:p>
      <w:r>
        <w:t>Bắc Giang</w:t>
      </w:r>
    </w:p>
    <w:p>
      <w:r>
        <w:t>33.177</w:t>
      </w:r>
    </w:p>
    <w:p>
      <w:r>
        <w:t>13.909</w:t>
      </w:r>
    </w:p>
    <w:p>
      <w:r>
        <w:t>10.805</w:t>
      </w:r>
    </w:p>
    <w:p>
      <w:r>
        <w:t>8.463</w:t>
      </w:r>
    </w:p>
    <w:p>
      <w:r>
        <w:t>6.902</w:t>
      </w:r>
    </w:p>
    <w:p>
      <w:r>
        <w:t>7.349</w:t>
      </w:r>
    </w:p>
    <w:p>
      <w:r>
        <w:t>12.967</w:t>
      </w:r>
    </w:p>
    <w:p>
      <w:r>
        <w:t>3.206</w:t>
      </w:r>
    </w:p>
    <w:p>
      <w:r>
        <w:t>-</w:t>
      </w:r>
    </w:p>
    <w:p>
      <w:r>
        <w:t>3.206</w:t>
      </w:r>
    </w:p>
    <w:p>
      <w:r>
        <w:t>12.689</w:t>
      </w:r>
    </w:p>
    <w:p>
      <w:r>
        <w:t>9.963</w:t>
      </w:r>
    </w:p>
    <w:p>
      <w:r>
        <w:t>2.726</w:t>
      </w:r>
    </w:p>
    <w:p>
      <w:r>
        <w:t>14</w:t>
      </w:r>
    </w:p>
    <w:p>
      <w:r>
        <w:t>Phú Thọ</w:t>
      </w:r>
    </w:p>
    <w:p>
      <w:r>
        <w:t>58.258</w:t>
      </w:r>
    </w:p>
    <w:p>
      <w:r>
        <w:t>40.517</w:t>
      </w:r>
    </w:p>
    <w:p>
      <w:r>
        <w:t>8.722</w:t>
      </w:r>
    </w:p>
    <w:p>
      <w:r>
        <w:t>9.019</w:t>
      </w:r>
    </w:p>
    <w:p>
      <w:r>
        <w:t>14.182</w:t>
      </w:r>
    </w:p>
    <w:p>
      <w:r>
        <w:t>4.296</w:t>
      </w:r>
    </w:p>
    <w:p>
      <w:r>
        <w:t>13.433</w:t>
      </w:r>
    </w:p>
    <w:p>
      <w:r>
        <w:t>2.807</w:t>
      </w:r>
    </w:p>
    <w:p>
      <w:r>
        <w:t>-</w:t>
      </w:r>
    </w:p>
    <w:p>
      <w:r>
        <w:t>2.807</w:t>
      </w:r>
    </w:p>
    <w:p>
      <w:r>
        <w:t>10.263</w:t>
      </w:r>
    </w:p>
    <w:p>
      <w:r>
        <w:t>7.916</w:t>
      </w:r>
    </w:p>
    <w:p>
      <w:r>
        <w:t>2.347</w:t>
      </w:r>
    </w:p>
    <w:p>
      <w:r>
        <w:t>15</w:t>
      </w:r>
    </w:p>
    <w:p>
      <w:r>
        <w:t>Thanh Hóa</w:t>
      </w:r>
    </w:p>
    <w:p>
      <w:r>
        <w:t>79.280</w:t>
      </w:r>
    </w:p>
    <w:p>
      <w:r>
        <w:t>44.146</w:t>
      </w:r>
    </w:p>
    <w:p>
      <w:r>
        <w:t>24.827</w:t>
      </w:r>
    </w:p>
    <w:p>
      <w:r>
        <w:t>10.307</w:t>
      </w:r>
    </w:p>
    <w:p>
      <w:r>
        <w:t>12 595</w:t>
      </w:r>
    </w:p>
    <w:p>
      <w:r>
        <w:t>10.444</w:t>
      </w:r>
    </w:p>
    <w:p>
      <w:r>
        <w:t>19.451</w:t>
      </w:r>
    </w:p>
    <w:p>
      <w:r>
        <w:t>5.134</w:t>
      </w:r>
    </w:p>
    <w:p>
      <w:r>
        <w:t>-</w:t>
      </w:r>
    </w:p>
    <w:p>
      <w:r>
        <w:t>5.134</w:t>
      </w:r>
    </w:p>
    <w:p>
      <w:r>
        <w:t>27.711</w:t>
      </w:r>
    </w:p>
    <w:p>
      <w:r>
        <w:t>23.748</w:t>
      </w:r>
    </w:p>
    <w:p>
      <w:r>
        <w:t>3.963</w:t>
      </w:r>
    </w:p>
    <w:p>
      <w:r>
        <w:t>16</w:t>
      </w:r>
    </w:p>
    <w:p>
      <w:r>
        <w:t>Nghệ An</w:t>
      </w:r>
    </w:p>
    <w:p>
      <w:r>
        <w:t>70.060</w:t>
      </w:r>
    </w:p>
    <w:p>
      <w:r>
        <w:t>30.841</w:t>
      </w:r>
    </w:p>
    <w:p>
      <w:r>
        <w:t>18.857</w:t>
      </w:r>
    </w:p>
    <w:p>
      <w:r>
        <w:t>20.362</w:t>
      </w:r>
    </w:p>
    <w:p>
      <w:r>
        <w:t>10.365</w:t>
      </w:r>
    </w:p>
    <w:p>
      <w:r>
        <w:t>14.860</w:t>
      </w:r>
    </w:p>
    <w:p>
      <w:r>
        <w:t>28.727</w:t>
      </w:r>
    </w:p>
    <w:p>
      <w:r>
        <w:t>6.603</w:t>
      </w:r>
    </w:p>
    <w:p>
      <w:r>
        <w:t>-</w:t>
      </w:r>
    </w:p>
    <w:p>
      <w:r>
        <w:t>6.603</w:t>
      </w:r>
    </w:p>
    <w:p>
      <w:r>
        <w:t>25.240</w:t>
      </w:r>
    </w:p>
    <w:p>
      <w:r>
        <w:t>17 879</w:t>
      </w:r>
    </w:p>
    <w:p>
      <w:r>
        <w:t>1.248</w:t>
      </w:r>
    </w:p>
    <w:p>
      <w:r>
        <w:t>6.113</w:t>
      </w:r>
    </w:p>
    <w:p>
      <w:r>
        <w:t>17</w:t>
      </w:r>
    </w:p>
    <w:p>
      <w:r>
        <w:t>Hà Tĩnh</w:t>
      </w:r>
    </w:p>
    <w:p>
      <w:r>
        <w:t>172</w:t>
      </w:r>
    </w:p>
    <w:p>
      <w:r>
        <w:t>121</w:t>
      </w:r>
    </w:p>
    <w:p>
      <w:r>
        <w:t>0</w:t>
      </w:r>
    </w:p>
    <w:p>
      <w:r>
        <w:t>51</w:t>
      </w:r>
    </w:p>
    <w:p>
      <w:r>
        <w:t>1.146</w:t>
      </w:r>
    </w:p>
    <w:p>
      <w:r>
        <w:t>0</w:t>
      </w:r>
    </w:p>
    <w:p>
      <w:r>
        <w:t>133</w:t>
      </w:r>
    </w:p>
    <w:p>
      <w:r>
        <w:t>1.051</w:t>
      </w:r>
    </w:p>
    <w:p>
      <w:r>
        <w:t>-</w:t>
      </w:r>
    </w:p>
    <w:p>
      <w:r>
        <w:t>1.051</w:t>
      </w:r>
    </w:p>
    <w:p>
      <w:r>
        <w:t>0</w:t>
      </w:r>
    </w:p>
    <w:p>
      <w:r>
        <w:t>0</w:t>
      </w:r>
    </w:p>
    <w:p>
      <w:r>
        <w:t>0</w:t>
      </w:r>
    </w:p>
    <w:p>
      <w:r>
        <w:t>18</w:t>
      </w:r>
    </w:p>
    <w:p>
      <w:r>
        <w:t>Quảng Bình</w:t>
      </w:r>
    </w:p>
    <w:p>
      <w:r>
        <w:t>11.126</w:t>
      </w:r>
    </w:p>
    <w:p>
      <w:r>
        <w:t>5.443</w:t>
      </w:r>
    </w:p>
    <w:p>
      <w:r>
        <w:t>2.752</w:t>
      </w:r>
    </w:p>
    <w:p>
      <w:r>
        <w:t>2.931</w:t>
      </w:r>
    </w:p>
    <w:p>
      <w:r>
        <w:t>8.353</w:t>
      </w:r>
    </w:p>
    <w:p>
      <w:r>
        <w:t>2.899</w:t>
      </w:r>
    </w:p>
    <w:p>
      <w:r>
        <w:t>3.094</w:t>
      </w:r>
    </w:p>
    <w:p>
      <w:r>
        <w:t>2.300</w:t>
      </w:r>
    </w:p>
    <w:p>
      <w:r>
        <w:t>-</w:t>
      </w:r>
    </w:p>
    <w:p>
      <w:r>
        <w:t>2.300</w:t>
      </w:r>
    </w:p>
    <w:p>
      <w:r>
        <w:t>2.904</w:t>
      </w:r>
    </w:p>
    <w:p>
      <w:r>
        <w:t>2.047</w:t>
      </w:r>
    </w:p>
    <w:p>
      <w:r>
        <w:t>857</w:t>
      </w:r>
    </w:p>
    <w:p>
      <w:r>
        <w:t>19</w:t>
      </w:r>
    </w:p>
    <w:p>
      <w:r>
        <w:t>Quảng Trị</w:t>
      </w:r>
    </w:p>
    <w:p>
      <w:r>
        <w:t>17.895</w:t>
      </w:r>
    </w:p>
    <w:p>
      <w:r>
        <w:t>5.443</w:t>
      </w:r>
    </w:p>
    <w:p>
      <w:r>
        <w:t>4.974</w:t>
      </w:r>
    </w:p>
    <w:p>
      <w:r>
        <w:t>7.478</w:t>
      </w:r>
    </w:p>
    <w:p>
      <w:r>
        <w:t>14.809</w:t>
      </w:r>
    </w:p>
    <w:p>
      <w:r>
        <w:t>4.905</w:t>
      </w:r>
    </w:p>
    <w:p>
      <w:r>
        <w:t>10.670</w:t>
      </w:r>
    </w:p>
    <w:p>
      <w:r>
        <w:t>3.330</w:t>
      </w:r>
    </w:p>
    <w:p>
      <w:r>
        <w:t>-</w:t>
      </w:r>
    </w:p>
    <w:p>
      <w:r>
        <w:t>3.330</w:t>
      </w:r>
    </w:p>
    <w:p>
      <w:r>
        <w:t>7.389</w:t>
      </w:r>
    </w:p>
    <w:p>
      <w:r>
        <w:t>4.231</w:t>
      </w:r>
    </w:p>
    <w:p>
      <w:r>
        <w:t>1.120</w:t>
      </w:r>
    </w:p>
    <w:p>
      <w:r>
        <w:t>2.038</w:t>
      </w:r>
    </w:p>
    <w:p>
      <w:r>
        <w:t>20</w:t>
      </w:r>
    </w:p>
    <w:p>
      <w:r>
        <w:t>Thừa Thiên Huế</w:t>
      </w:r>
    </w:p>
    <w:p>
      <w:r>
        <w:t>14.317</w:t>
      </w:r>
    </w:p>
    <w:p>
      <w:r>
        <w:t>6.652</w:t>
      </w:r>
    </w:p>
    <w:p>
      <w:r>
        <w:t>4.002</w:t>
      </w:r>
    </w:p>
    <w:p>
      <w:r>
        <w:t>3.663</w:t>
      </w:r>
    </w:p>
    <w:p>
      <w:r>
        <w:t>9.454</w:t>
      </w:r>
    </w:p>
    <w:p>
      <w:r>
        <w:t>2.654</w:t>
      </w:r>
    </w:p>
    <w:p>
      <w:r>
        <w:t>4.000</w:t>
      </w:r>
    </w:p>
    <w:p>
      <w:r>
        <w:t>2.099</w:t>
      </w:r>
    </w:p>
    <w:p>
      <w:r>
        <w:t>-</w:t>
      </w:r>
    </w:p>
    <w:p>
      <w:r>
        <w:t>2.099</w:t>
      </w:r>
    </w:p>
    <w:p>
      <w:r>
        <w:t>4.414</w:t>
      </w:r>
    </w:p>
    <w:p>
      <w:r>
        <w:t>3.276</w:t>
      </w:r>
    </w:p>
    <w:p>
      <w:r>
        <w:t>1.138</w:t>
      </w:r>
    </w:p>
    <w:p>
      <w:r>
        <w:t>21</w:t>
      </w:r>
    </w:p>
    <w:p>
      <w:r>
        <w:t>Quảng Nam</w:t>
      </w:r>
    </w:p>
    <w:p>
      <w:r>
        <w:t>34.516</w:t>
      </w:r>
    </w:p>
    <w:p>
      <w:r>
        <w:t>9.071</w:t>
      </w:r>
    </w:p>
    <w:p>
      <w:r>
        <w:t>10.388</w:t>
      </w:r>
    </w:p>
    <w:p>
      <w:r>
        <w:t>15.057</w:t>
      </w:r>
    </w:p>
    <w:p>
      <w:r>
        <w:t>9.795</w:t>
      </w:r>
    </w:p>
    <w:p>
      <w:r>
        <w:t>11637</w:t>
      </w:r>
    </w:p>
    <w:p>
      <w:r>
        <w:t>20.714</w:t>
      </w:r>
    </w:p>
    <w:p>
      <w:r>
        <w:t>5.078</w:t>
      </w:r>
    </w:p>
    <w:p>
      <w:r>
        <w:t>-</w:t>
      </w:r>
    </w:p>
    <w:p>
      <w:r>
        <w:t>5.078</w:t>
      </w:r>
    </w:p>
    <w:p>
      <w:r>
        <w:t>13.840</w:t>
      </w:r>
    </w:p>
    <w:p>
      <w:r>
        <w:t>9.554</w:t>
      </w:r>
    </w:p>
    <w:p>
      <w:r>
        <w:t>4.286</w:t>
      </w:r>
    </w:p>
    <w:p>
      <w:r>
        <w:t>22</w:t>
      </w:r>
    </w:p>
    <w:p>
      <w:r>
        <w:t>Quảng Ngãi</w:t>
      </w:r>
    </w:p>
    <w:p>
      <w:r>
        <w:t>29.332</w:t>
      </w:r>
    </w:p>
    <w:p>
      <w:r>
        <w:t>6.652</w:t>
      </w:r>
    </w:p>
    <w:p>
      <w:r>
        <w:t>9.139</w:t>
      </w:r>
    </w:p>
    <w:p>
      <w:r>
        <w:t>13.541</w:t>
      </w:r>
    </w:p>
    <w:p>
      <w:r>
        <w:t>1.683</w:t>
      </w:r>
    </w:p>
    <w:p>
      <w:r>
        <w:t>9.329</w:t>
      </w:r>
    </w:p>
    <w:p>
      <w:r>
        <w:t>10.562</w:t>
      </w:r>
    </w:p>
    <w:p>
      <w:r>
        <w:t>4.956</w:t>
      </w:r>
    </w:p>
    <w:p>
      <w:r>
        <w:t>-</w:t>
      </w:r>
    </w:p>
    <w:p>
      <w:r>
        <w:t>4.956</w:t>
      </w:r>
    </w:p>
    <w:p>
      <w:r>
        <w:t>12.147</w:t>
      </w:r>
    </w:p>
    <w:p>
      <w:r>
        <w:t>8.325</w:t>
      </w:r>
    </w:p>
    <w:p>
      <w:r>
        <w:t>3.822</w:t>
      </w:r>
    </w:p>
    <w:p>
      <w:r>
        <w:t>23</w:t>
      </w:r>
    </w:p>
    <w:p>
      <w:r>
        <w:t>Bình Định</w:t>
      </w:r>
    </w:p>
    <w:p>
      <w:r>
        <w:t>13.692</w:t>
      </w:r>
    </w:p>
    <w:p>
      <w:r>
        <w:t>4.233</w:t>
      </w:r>
    </w:p>
    <w:p>
      <w:r>
        <w:t>3.724</w:t>
      </w:r>
    </w:p>
    <w:p>
      <w:r>
        <w:t>5.735</w:t>
      </w:r>
    </w:p>
    <w:p>
      <w:r>
        <w:t>6.008</w:t>
      </w:r>
    </w:p>
    <w:p>
      <w:r>
        <w:t>5.126</w:t>
      </w:r>
    </w:p>
    <w:p>
      <w:r>
        <w:t>7.780</w:t>
      </w:r>
    </w:p>
    <w:p>
      <w:r>
        <w:t>2.854</w:t>
      </w:r>
    </w:p>
    <w:p>
      <w:r>
        <w:t>-</w:t>
      </w:r>
    </w:p>
    <w:p>
      <w:r>
        <w:t>2.854</w:t>
      </w:r>
    </w:p>
    <w:p>
      <w:r>
        <w:t>4.549</w:t>
      </w:r>
    </w:p>
    <w:p>
      <w:r>
        <w:t>3.003</w:t>
      </w:r>
    </w:p>
    <w:p>
      <w:r>
        <w:t>1.546</w:t>
      </w:r>
    </w:p>
    <w:p>
      <w:r>
        <w:t>24</w:t>
      </w:r>
    </w:p>
    <w:p>
      <w:r>
        <w:t>Phú Yên</w:t>
      </w:r>
    </w:p>
    <w:p>
      <w:r>
        <w:t>8.961</w:t>
      </w:r>
    </w:p>
    <w:p>
      <w:r>
        <w:t>1.814</w:t>
      </w:r>
    </w:p>
    <w:p>
      <w:r>
        <w:t>3.863</w:t>
      </w:r>
    </w:p>
    <w:p>
      <w:r>
        <w:t>3.284</w:t>
      </w:r>
    </w:p>
    <w:p>
      <w:r>
        <w:t>1.510</w:t>
      </w:r>
    </w:p>
    <w:p>
      <w:r>
        <w:t>2.431</w:t>
      </w:r>
    </w:p>
    <w:p>
      <w:r>
        <w:t>4.655</w:t>
      </w:r>
    </w:p>
    <w:p>
      <w:r>
        <w:t>2.990</w:t>
      </w:r>
    </w:p>
    <w:p>
      <w:r>
        <w:t>-</w:t>
      </w:r>
    </w:p>
    <w:p>
      <w:r>
        <w:t>2.990</w:t>
      </w:r>
    </w:p>
    <w:p>
      <w:r>
        <w:t>4.151</w:t>
      </w:r>
    </w:p>
    <w:p>
      <w:r>
        <w:t>3.139</w:t>
      </w:r>
    </w:p>
    <w:p>
      <w:r>
        <w:t>1.012</w:t>
      </w:r>
    </w:p>
    <w:p>
      <w:r>
        <w:t>25</w:t>
      </w:r>
    </w:p>
    <w:p>
      <w:r>
        <w:t>Khánh Hòa</w:t>
      </w:r>
    </w:p>
    <w:p>
      <w:r>
        <w:t>11.676</w:t>
      </w:r>
    </w:p>
    <w:p>
      <w:r>
        <w:t>1.814</w:t>
      </w:r>
    </w:p>
    <w:p>
      <w:r>
        <w:t>4.557</w:t>
      </w:r>
    </w:p>
    <w:p>
      <w:r>
        <w:t>5.305</w:t>
      </w:r>
    </w:p>
    <w:p>
      <w:r>
        <w:t>1.217</w:t>
      </w:r>
    </w:p>
    <w:p>
      <w:r>
        <w:t>4.445</w:t>
      </w:r>
    </w:p>
    <w:p>
      <w:r>
        <w:t>7.315</w:t>
      </w:r>
    </w:p>
    <w:p>
      <w:r>
        <w:t>2.641</w:t>
      </w:r>
    </w:p>
    <w:p>
      <w:r>
        <w:t>-</w:t>
      </w:r>
    </w:p>
    <w:p>
      <w:r>
        <w:t>2.641</w:t>
      </w:r>
    </w:p>
    <w:p>
      <w:r>
        <w:t>5.382</w:t>
      </w:r>
    </w:p>
    <w:p>
      <w:r>
        <w:t>3.822</w:t>
      </w:r>
    </w:p>
    <w:p>
      <w:r>
        <w:t>1.560</w:t>
      </w:r>
    </w:p>
    <w:p>
      <w:r>
        <w:t>26</w:t>
      </w:r>
    </w:p>
    <w:p>
      <w:r>
        <w:t>Ninh Thuận</w:t>
      </w:r>
    </w:p>
    <w:p>
      <w:r>
        <w:t>14.646</w:t>
      </w:r>
    </w:p>
    <w:p>
      <w:r>
        <w:t>6.047</w:t>
      </w:r>
    </w:p>
    <w:p>
      <w:r>
        <w:t>4.557</w:t>
      </w:r>
    </w:p>
    <w:p>
      <w:r>
        <w:t>4.042</w:t>
      </w:r>
    </w:p>
    <w:p>
      <w:r>
        <w:t>5.646</w:t>
      </w:r>
    </w:p>
    <w:p>
      <w:r>
        <w:t>3.732</w:t>
      </w:r>
    </w:p>
    <w:p>
      <w:r>
        <w:t>3.600</w:t>
      </w:r>
    </w:p>
    <w:p>
      <w:r>
        <w:t>2.309</w:t>
      </w:r>
    </w:p>
    <w:p>
      <w:r>
        <w:t>-</w:t>
      </w:r>
    </w:p>
    <w:p>
      <w:r>
        <w:t>2.309</w:t>
      </w:r>
    </w:p>
    <w:p>
      <w:r>
        <w:t>5.073</w:t>
      </w:r>
    </w:p>
    <w:p>
      <w:r>
        <w:t>3.822</w:t>
      </w:r>
    </w:p>
    <w:p>
      <w:r>
        <w:t>1.251</w:t>
      </w:r>
    </w:p>
    <w:p>
      <w:r>
        <w:t>27</w:t>
      </w:r>
    </w:p>
    <w:p>
      <w:r>
        <w:t>Bình Thuận</w:t>
      </w:r>
    </w:p>
    <w:p>
      <w:r>
        <w:t>9.613</w:t>
      </w:r>
    </w:p>
    <w:p>
      <w:r>
        <w:t>3.628</w:t>
      </w:r>
    </w:p>
    <w:p>
      <w:r>
        <w:t>4.974</w:t>
      </w:r>
    </w:p>
    <w:p>
      <w:r>
        <w:t>1.011</w:t>
      </w:r>
    </w:p>
    <w:p>
      <w:r>
        <w:t>4.458</w:t>
      </w:r>
    </w:p>
    <w:p>
      <w:r>
        <w:t>1.518</w:t>
      </w:r>
    </w:p>
    <w:p>
      <w:r>
        <w:t>1.662</w:t>
      </w:r>
    </w:p>
    <w:p>
      <w:r>
        <w:t>1.564</w:t>
      </w:r>
    </w:p>
    <w:p>
      <w:r>
        <w:t>-</w:t>
      </w:r>
    </w:p>
    <w:p>
      <w:r>
        <w:t>1.564</w:t>
      </w:r>
    </w:p>
    <w:p>
      <w:r>
        <w:t>6.077</w:t>
      </w:r>
    </w:p>
    <w:p>
      <w:r>
        <w:t>4.231</w:t>
      </w:r>
    </w:p>
    <w:p>
      <w:r>
        <w:t>1.200</w:t>
      </w:r>
    </w:p>
    <w:p>
      <w:r>
        <w:t>646</w:t>
      </w:r>
    </w:p>
    <w:p>
      <w:r>
        <w:t>28</w:t>
      </w:r>
    </w:p>
    <w:p>
      <w:r>
        <w:t>Kon Tum</w:t>
      </w:r>
    </w:p>
    <w:p>
      <w:r>
        <w:t>78.966</w:t>
      </w:r>
    </w:p>
    <w:p>
      <w:r>
        <w:t>51.402</w:t>
      </w:r>
    </w:p>
    <w:p>
      <w:r>
        <w:t>13.442</w:t>
      </w:r>
    </w:p>
    <w:p>
      <w:r>
        <w:t>14.122</w:t>
      </w:r>
    </w:p>
    <w:p>
      <w:r>
        <w:t>8.022</w:t>
      </w:r>
    </w:p>
    <w:p>
      <w:r>
        <w:t>9.070</w:t>
      </w:r>
    </w:p>
    <w:p>
      <w:r>
        <w:t>15.000</w:t>
      </w:r>
    </w:p>
    <w:p>
      <w:r>
        <w:t>5.019</w:t>
      </w:r>
    </w:p>
    <w:p>
      <w:r>
        <w:t>-</w:t>
      </w:r>
    </w:p>
    <w:p>
      <w:r>
        <w:t>5.019</w:t>
      </w:r>
    </w:p>
    <w:p>
      <w:r>
        <w:t>16.842</w:t>
      </w:r>
    </w:p>
    <w:p>
      <w:r>
        <w:t>12.556</w:t>
      </w:r>
    </w:p>
    <w:p>
      <w:r>
        <w:t>4.286</w:t>
      </w:r>
    </w:p>
    <w:p>
      <w:r>
        <w:t>29</w:t>
      </w:r>
    </w:p>
    <w:p>
      <w:r>
        <w:t>Gia Lai</w:t>
      </w:r>
    </w:p>
    <w:p>
      <w:r>
        <w:t>56.440</w:t>
      </w:r>
    </w:p>
    <w:p>
      <w:r>
        <w:t>15.723</w:t>
      </w:r>
    </w:p>
    <w:p>
      <w:r>
        <w:t>25.104</w:t>
      </w:r>
    </w:p>
    <w:p>
      <w:r>
        <w:t>15.613</w:t>
      </w:r>
    </w:p>
    <w:p>
      <w:r>
        <w:t>5.701</w:t>
      </w:r>
    </w:p>
    <w:p>
      <w:r>
        <w:t>7.928</w:t>
      </w:r>
    </w:p>
    <w:p>
      <w:r>
        <w:t>26.453</w:t>
      </w:r>
    </w:p>
    <w:p>
      <w:r>
        <w:t>7.101</w:t>
      </w:r>
    </w:p>
    <w:p>
      <w:r>
        <w:t>-</w:t>
      </w:r>
    </w:p>
    <w:p>
      <w:r>
        <w:t>7.101</w:t>
      </w:r>
    </w:p>
    <w:p>
      <w:r>
        <w:t>31.224</w:t>
      </w:r>
    </w:p>
    <w:p>
      <w:r>
        <w:t>24.021</w:t>
      </w:r>
    </w:p>
    <w:p>
      <w:r>
        <w:t>1.905</w:t>
      </w:r>
    </w:p>
    <w:p>
      <w:r>
        <w:t>5.298</w:t>
      </w:r>
    </w:p>
    <w:p>
      <w:r>
        <w:t>30</w:t>
      </w:r>
    </w:p>
    <w:p>
      <w:r>
        <w:t>Đắk Lắk</w:t>
      </w:r>
    </w:p>
    <w:p>
      <w:r>
        <w:t>41.487</w:t>
      </w:r>
    </w:p>
    <w:p>
      <w:r>
        <w:t>7.257</w:t>
      </w:r>
    </w:p>
    <w:p>
      <w:r>
        <w:t>18.718</w:t>
      </w:r>
    </w:p>
    <w:p>
      <w:r>
        <w:t>15.512</w:t>
      </w:r>
    </w:p>
    <w:p>
      <w:r>
        <w:t>4 579</w:t>
      </w:r>
    </w:p>
    <w:p>
      <w:r>
        <w:t>9.089</w:t>
      </w:r>
    </w:p>
    <w:p>
      <w:r>
        <w:t>17.000</w:t>
      </w:r>
    </w:p>
    <w:p>
      <w:r>
        <w:t>5.881</w:t>
      </w:r>
    </w:p>
    <w:p>
      <w:r>
        <w:t>-</w:t>
      </w:r>
    </w:p>
    <w:p>
      <w:r>
        <w:t>5.881</w:t>
      </w:r>
    </w:p>
    <w:p>
      <w:r>
        <w:t>22.804</w:t>
      </w:r>
    </w:p>
    <w:p>
      <w:r>
        <w:t>17.743</w:t>
      </w:r>
    </w:p>
    <w:p>
      <w:r>
        <w:t>100</w:t>
      </w:r>
    </w:p>
    <w:p>
      <w:r>
        <w:t>4.961</w:t>
      </w:r>
    </w:p>
    <w:p>
      <w:r>
        <w:t>31</w:t>
      </w:r>
    </w:p>
    <w:p>
      <w:r>
        <w:t>Đắk Nông</w:t>
      </w:r>
    </w:p>
    <w:p>
      <w:r>
        <w:t>14.928</w:t>
      </w:r>
    </w:p>
    <w:p>
      <w:r>
        <w:t>3.628</w:t>
      </w:r>
    </w:p>
    <w:p>
      <w:r>
        <w:t>7.056</w:t>
      </w:r>
    </w:p>
    <w:p>
      <w:r>
        <w:t>4.244</w:t>
      </w:r>
    </w:p>
    <w:p>
      <w:r>
        <w:t>3.173</w:t>
      </w:r>
    </w:p>
    <w:p>
      <w:r>
        <w:t>3.914</w:t>
      </w:r>
    </w:p>
    <w:p>
      <w:r>
        <w:t>6.849</w:t>
      </w:r>
    </w:p>
    <w:p>
      <w:r>
        <w:t>2.965</w:t>
      </w:r>
    </w:p>
    <w:p>
      <w:r>
        <w:t>-</w:t>
      </w:r>
    </w:p>
    <w:p>
      <w:r>
        <w:t>2.965</w:t>
      </w:r>
    </w:p>
    <w:p>
      <w:r>
        <w:t>7.869</w:t>
      </w:r>
    </w:p>
    <w:p>
      <w:r>
        <w:t>6.278</w:t>
      </w:r>
    </w:p>
    <w:p>
      <w:r>
        <w:t>200</w:t>
      </w:r>
    </w:p>
    <w:p>
      <w:r>
        <w:t>1.391</w:t>
      </w:r>
    </w:p>
    <w:p>
      <w:r>
        <w:t>32</w:t>
      </w:r>
    </w:p>
    <w:p>
      <w:r>
        <w:t>Lâm Đồng</w:t>
      </w:r>
    </w:p>
    <w:p>
      <w:r>
        <w:t>34.902</w:t>
      </w:r>
    </w:p>
    <w:p>
      <w:r>
        <w:t>20.561</w:t>
      </w:r>
    </w:p>
    <w:p>
      <w:r>
        <w:t>11.360</w:t>
      </w:r>
    </w:p>
    <w:p>
      <w:r>
        <w:t>2.981</w:t>
      </w:r>
    </w:p>
    <w:p>
      <w:r>
        <w:t>8.809</w:t>
      </w:r>
    </w:p>
    <w:p>
      <w:r>
        <w:t>2.529</w:t>
      </w:r>
    </w:p>
    <w:p>
      <w:r>
        <w:t>5.519</w:t>
      </w:r>
    </w:p>
    <w:p>
      <w:r>
        <w:t>2.662</w:t>
      </w:r>
    </w:p>
    <w:p>
      <w:r>
        <w:t>-</w:t>
      </w:r>
    </w:p>
    <w:p>
      <w:r>
        <w:t>2.662</w:t>
      </w:r>
    </w:p>
    <w:p>
      <w:r>
        <w:t>12.630</w:t>
      </w:r>
    </w:p>
    <w:p>
      <w:r>
        <w:t>10.509</w:t>
      </w:r>
    </w:p>
    <w:p>
      <w:r>
        <w:t>800</w:t>
      </w:r>
    </w:p>
    <w:p>
      <w:r>
        <w:t>1.321</w:t>
      </w:r>
    </w:p>
    <w:p>
      <w:r>
        <w:t>33</w:t>
      </w:r>
    </w:p>
    <w:p>
      <w:r>
        <w:t>Bình Phước</w:t>
      </w:r>
    </w:p>
    <w:p>
      <w:r>
        <w:t>13.036</w:t>
      </w:r>
    </w:p>
    <w:p>
      <w:r>
        <w:t>2.419</w:t>
      </w:r>
    </w:p>
    <w:p>
      <w:r>
        <w:t>8.722</w:t>
      </w:r>
    </w:p>
    <w:p>
      <w:r>
        <w:t>1.895</w:t>
      </w:r>
    </w:p>
    <w:p>
      <w:r>
        <w:t>4.410</w:t>
      </w:r>
    </w:p>
    <w:p>
      <w:r>
        <w:t>1.963</w:t>
      </w:r>
    </w:p>
    <w:p>
      <w:r>
        <w:t>3.391</w:t>
      </w:r>
    </w:p>
    <w:p>
      <w:r>
        <w:t>2.528</w:t>
      </w:r>
    </w:p>
    <w:p>
      <w:r>
        <w:t>-</w:t>
      </w:r>
    </w:p>
    <w:p>
      <w:r>
        <w:t>2.528</w:t>
      </w:r>
    </w:p>
    <w:p>
      <w:r>
        <w:t>9.054</w:t>
      </w:r>
    </w:p>
    <w:p>
      <w:r>
        <w:t>7.916</w:t>
      </w:r>
    </w:p>
    <w:p>
      <w:r>
        <w:t>1.138</w:t>
      </w:r>
    </w:p>
    <w:p>
      <w:r>
        <w:t>34</w:t>
      </w:r>
    </w:p>
    <w:p>
      <w:r>
        <w:t>Tây Ninh</w:t>
      </w:r>
    </w:p>
    <w:p>
      <w:r>
        <w:t>1.051</w:t>
      </w:r>
    </w:p>
    <w:p>
      <w:r>
        <w:t>242</w:t>
      </w:r>
    </w:p>
    <w:p>
      <w:r>
        <w:t>809</w:t>
      </w:r>
    </w:p>
    <w:p>
      <w:r>
        <w:t>0</w:t>
      </w:r>
    </w:p>
    <w:p>
      <w:r>
        <w:t>3.808</w:t>
      </w:r>
    </w:p>
    <w:p>
      <w:r>
        <w:t>0</w:t>
      </w:r>
    </w:p>
    <w:p>
      <w:r>
        <w:t>0</w:t>
      </w:r>
    </w:p>
    <w:p>
      <w:r>
        <w:t>1.470</w:t>
      </w:r>
    </w:p>
    <w:p>
      <w:r>
        <w:t>-</w:t>
      </w:r>
    </w:p>
    <w:p>
      <w:r>
        <w:t>1.470</w:t>
      </w:r>
    </w:p>
    <w:p>
      <w:r>
        <w:t>150</w:t>
      </w:r>
    </w:p>
    <w:p>
      <w:r>
        <w:t>136</w:t>
      </w:r>
    </w:p>
    <w:p>
      <w:r>
        <w:t>14</w:t>
      </w:r>
    </w:p>
    <w:p>
      <w:r>
        <w:t>35</w:t>
      </w:r>
    </w:p>
    <w:p>
      <w:r>
        <w:t>Trà Vinh</w:t>
      </w:r>
    </w:p>
    <w:p>
      <w:r>
        <w:t>23.183</w:t>
      </w:r>
    </w:p>
    <w:p>
      <w:r>
        <w:t>10.280</w:t>
      </w:r>
    </w:p>
    <w:p>
      <w:r>
        <w:t>8.861</w:t>
      </w:r>
    </w:p>
    <w:p>
      <w:r>
        <w:t>4.042</w:t>
      </w:r>
    </w:p>
    <w:p>
      <w:r>
        <w:t>4.289</w:t>
      </w:r>
    </w:p>
    <w:p>
      <w:r>
        <w:t>3.584</w:t>
      </w:r>
    </w:p>
    <w:p>
      <w:r>
        <w:t>3.891</w:t>
      </w:r>
    </w:p>
    <w:p>
      <w:r>
        <w:t>2.259</w:t>
      </w:r>
    </w:p>
    <w:p>
      <w:r>
        <w:t>-</w:t>
      </w:r>
    </w:p>
    <w:p>
      <w:r>
        <w:t>2.259</w:t>
      </w:r>
    </w:p>
    <w:p>
      <w:r>
        <w:t>9.725</w:t>
      </w:r>
    </w:p>
    <w:p>
      <w:r>
        <w:t>8.053</w:t>
      </w:r>
    </w:p>
    <w:p>
      <w:r>
        <w:t>1.672</w:t>
      </w:r>
    </w:p>
    <w:p>
      <w:r>
        <w:t>36</w:t>
      </w:r>
    </w:p>
    <w:p>
      <w:r>
        <w:t>Vĩnh Long</w:t>
      </w:r>
    </w:p>
    <w:p>
      <w:r>
        <w:t>2.575</w:t>
      </w:r>
    </w:p>
    <w:p>
      <w:r>
        <w:t>605</w:t>
      </w:r>
    </w:p>
    <w:p>
      <w:r>
        <w:t>1.364</w:t>
      </w:r>
    </w:p>
    <w:p>
      <w:r>
        <w:t>606</w:t>
      </w:r>
    </w:p>
    <w:p>
      <w:r>
        <w:t>4.500</w:t>
      </w:r>
    </w:p>
    <w:p>
      <w:r>
        <w:t>1.161</w:t>
      </w:r>
    </w:p>
    <w:p>
      <w:r>
        <w:t>931</w:t>
      </w:r>
    </w:p>
    <w:p>
      <w:r>
        <w:t>736</w:t>
      </w:r>
    </w:p>
    <w:p>
      <w:r>
        <w:t>-</w:t>
      </w:r>
    </w:p>
    <w:p>
      <w:r>
        <w:t>736</w:t>
      </w:r>
    </w:p>
    <w:p>
      <w:r>
        <w:t>865</w:t>
      </w:r>
    </w:p>
    <w:p>
      <w:r>
        <w:t>682</w:t>
      </w:r>
    </w:p>
    <w:p>
      <w:r>
        <w:t>183</w:t>
      </w:r>
    </w:p>
    <w:p>
      <w:r>
        <w:t>37</w:t>
      </w:r>
    </w:p>
    <w:p>
      <w:r>
        <w:t>An Giang</w:t>
      </w:r>
    </w:p>
    <w:p>
      <w:r>
        <w:t>6.121</w:t>
      </w:r>
    </w:p>
    <w:p>
      <w:r>
        <w:t>1.209</w:t>
      </w:r>
    </w:p>
    <w:p>
      <w:r>
        <w:t>2.891</w:t>
      </w:r>
    </w:p>
    <w:p>
      <w:r>
        <w:t>2.021</w:t>
      </w:r>
    </w:p>
    <w:p>
      <w:r>
        <w:t>3.191</w:t>
      </w:r>
    </w:p>
    <w:p>
      <w:r>
        <w:t>1.807</w:t>
      </w:r>
    </w:p>
    <w:p>
      <w:r>
        <w:t>2.992</w:t>
      </w:r>
    </w:p>
    <w:p>
      <w:r>
        <w:t>1.649</w:t>
      </w:r>
    </w:p>
    <w:p>
      <w:r>
        <w:t>-</w:t>
      </w:r>
    </w:p>
    <w:p>
      <w:r>
        <w:t>1.649</w:t>
      </w:r>
    </w:p>
    <w:p>
      <w:r>
        <w:t>2.802</w:t>
      </w:r>
    </w:p>
    <w:p>
      <w:r>
        <w:t>2.184</w:t>
      </w:r>
    </w:p>
    <w:p>
      <w:r>
        <w:t>618</w:t>
      </w:r>
    </w:p>
    <w:p>
      <w:r>
        <w:t>38</w:t>
      </w:r>
    </w:p>
    <w:p>
      <w:r>
        <w:t>Kiên Giang</w:t>
      </w:r>
    </w:p>
    <w:p>
      <w:r>
        <w:t>11.155</w:t>
      </w:r>
    </w:p>
    <w:p>
      <w:r>
        <w:t>2.419</w:t>
      </w:r>
    </w:p>
    <w:p>
      <w:r>
        <w:t>7.473</w:t>
      </w:r>
    </w:p>
    <w:p>
      <w:r>
        <w:t>1.263</w:t>
      </w:r>
    </w:p>
    <w:p>
      <w:r>
        <w:t>8.209</w:t>
      </w:r>
    </w:p>
    <w:p>
      <w:r>
        <w:t>1.542</w:t>
      </w:r>
    </w:p>
    <w:p>
      <w:r>
        <w:t>1.995</w:t>
      </w:r>
    </w:p>
    <w:p>
      <w:r>
        <w:t>1.663</w:t>
      </w:r>
    </w:p>
    <w:p>
      <w:r>
        <w:t>-</w:t>
      </w:r>
    </w:p>
    <w:p>
      <w:r>
        <w:t>1.663</w:t>
      </w:r>
    </w:p>
    <w:p>
      <w:r>
        <w:t>7.590</w:t>
      </w:r>
    </w:p>
    <w:p>
      <w:r>
        <w:t>6.688</w:t>
      </w:r>
    </w:p>
    <w:p>
      <w:r>
        <w:t>87</w:t>
      </w:r>
    </w:p>
    <w:p>
      <w:r>
        <w:t>815</w:t>
      </w:r>
    </w:p>
    <w:p>
      <w:r>
        <w:t>39</w:t>
      </w:r>
    </w:p>
    <w:p>
      <w:r>
        <w:t>Hậu Giang</w:t>
      </w:r>
    </w:p>
    <w:p>
      <w:r>
        <w:t>2.335</w:t>
      </w:r>
    </w:p>
    <w:p>
      <w:r>
        <w:t>605</w:t>
      </w:r>
    </w:p>
    <w:p>
      <w:r>
        <w:t>1.225</w:t>
      </w:r>
    </w:p>
    <w:p>
      <w:r>
        <w:t>505</w:t>
      </w:r>
    </w:p>
    <w:p>
      <w:r>
        <w:t>6.674</w:t>
      </w:r>
    </w:p>
    <w:p>
      <w:r>
        <w:t>1.151</w:t>
      </w:r>
    </w:p>
    <w:p>
      <w:r>
        <w:t>665</w:t>
      </w:r>
    </w:p>
    <w:p>
      <w:r>
        <w:t>869</w:t>
      </w:r>
    </w:p>
    <w:p>
      <w:r>
        <w:t>-</w:t>
      </w:r>
    </w:p>
    <w:p>
      <w:r>
        <w:t>869</w:t>
      </w:r>
    </w:p>
    <w:p>
      <w:r>
        <w:t>890</w:t>
      </w:r>
    </w:p>
    <w:p>
      <w:r>
        <w:t>546</w:t>
      </w:r>
    </w:p>
    <w:p>
      <w:r>
        <w:t>175</w:t>
      </w:r>
    </w:p>
    <w:p>
      <w:r>
        <w:t>169</w:t>
      </w:r>
    </w:p>
    <w:p>
      <w:r>
        <w:t>40</w:t>
      </w:r>
    </w:p>
    <w:p>
      <w:r>
        <w:t>Sóc Trăng</w:t>
      </w:r>
    </w:p>
    <w:p>
      <w:r>
        <w:t>23.314</w:t>
      </w:r>
    </w:p>
    <w:p>
      <w:r>
        <w:t>8.466</w:t>
      </w:r>
    </w:p>
    <w:p>
      <w:r>
        <w:t>9.416</w:t>
      </w:r>
    </w:p>
    <w:p>
      <w:r>
        <w:t>5.432</w:t>
      </w:r>
    </w:p>
    <w:p>
      <w:r>
        <w:t>5.162</w:t>
      </w:r>
    </w:p>
    <w:p>
      <w:r>
        <w:t>3.304</w:t>
      </w:r>
    </w:p>
    <w:p>
      <w:r>
        <w:t>8.645</w:t>
      </w:r>
    </w:p>
    <w:p>
      <w:r>
        <w:t>2.353</w:t>
      </w:r>
    </w:p>
    <w:p>
      <w:r>
        <w:t>-</w:t>
      </w:r>
    </w:p>
    <w:p>
      <w:r>
        <w:t>2.353</w:t>
      </w:r>
    </w:p>
    <w:p>
      <w:r>
        <w:t>10.439</w:t>
      </w:r>
    </w:p>
    <w:p>
      <w:r>
        <w:t>8.598</w:t>
      </w:r>
    </w:p>
    <w:p>
      <w:r>
        <w:t>1.841</w:t>
      </w:r>
    </w:p>
    <w:p>
      <w:r>
        <w:t>41</w:t>
      </w:r>
    </w:p>
    <w:p>
      <w:r>
        <w:t>Bạc Liêu</w:t>
      </w:r>
    </w:p>
    <w:p>
      <w:r>
        <w:t>3.219</w:t>
      </w:r>
    </w:p>
    <w:p>
      <w:r>
        <w:t>605</w:t>
      </w:r>
    </w:p>
    <w:p>
      <w:r>
        <w:t>2.614</w:t>
      </w:r>
    </w:p>
    <w:p>
      <w:r>
        <w:t>0</w:t>
      </w:r>
    </w:p>
    <w:p>
      <w:r>
        <w:t>3.519</w:t>
      </w:r>
    </w:p>
    <w:p>
      <w:r>
        <w:t>0</w:t>
      </w:r>
    </w:p>
    <w:p>
      <w:r>
        <w:t>0</w:t>
      </w:r>
    </w:p>
    <w:p>
      <w:r>
        <w:t>900</w:t>
      </w:r>
    </w:p>
    <w:p>
      <w:r>
        <w:t>-</w:t>
      </w:r>
    </w:p>
    <w:p>
      <w:r>
        <w:t>900</w:t>
      </w:r>
    </w:p>
    <w:p>
      <w:r>
        <w:t>2.150</w:t>
      </w:r>
    </w:p>
    <w:p>
      <w:r>
        <w:t>1.911</w:t>
      </w:r>
    </w:p>
    <w:p>
      <w:r>
        <w:t>239</w:t>
      </w:r>
    </w:p>
    <w:p>
      <w:r>
        <w:t>42</w:t>
      </w:r>
    </w:p>
    <w:p>
      <w:r>
        <w:t>Cà Mau</w:t>
      </w:r>
    </w:p>
    <w:p>
      <w:r>
        <w:t>4.457</w:t>
      </w:r>
    </w:p>
    <w:p>
      <w:r>
        <w:t>605</w:t>
      </w:r>
    </w:p>
    <w:p>
      <w:r>
        <w:t>1.503</w:t>
      </w:r>
    </w:p>
    <w:p>
      <w:r>
        <w:t>2.349</w:t>
      </w:r>
    </w:p>
    <w:p>
      <w:r>
        <w:t>4.199</w:t>
      </w:r>
    </w:p>
    <w:p>
      <w:r>
        <w:t>1.106</w:t>
      </w:r>
    </w:p>
    <w:p>
      <w:r>
        <w:t>4.522</w:t>
      </w:r>
    </w:p>
    <w:p>
      <w:r>
        <w:t>827</w:t>
      </w:r>
    </w:p>
    <w:p>
      <w:r>
        <w:t>-</w:t>
      </w:r>
    </w:p>
    <w:p>
      <w:r>
        <w:t>827</w:t>
      </w:r>
    </w:p>
    <w:p>
      <w:r>
        <w:t>2.797</w:t>
      </w:r>
    </w:p>
    <w:p>
      <w:r>
        <w:t>819</w:t>
      </w:r>
    </w:p>
    <w:p>
      <w:r>
        <w:t>1.613</w:t>
      </w:r>
    </w:p>
    <w:p>
      <w:r>
        <w:t>365</w:t>
      </w:r>
    </w:p>
    <w:p>
      <w:r>
        <w:t>C</w:t>
      </w:r>
    </w:p>
    <w:p>
      <w:r>
        <w:t>SỐ VỐN SN CHƯA ĐỦ ĐIỀU KIỆN PHÂN BỔ HOẶC CHƯA PHÂN BỔ HẾT</w:t>
      </w:r>
    </w:p>
    <w:p>
      <w:r>
        <w:t>2.402.284</w:t>
      </w:r>
    </w:p>
    <w:p>
      <w:r>
        <w:t>0</w:t>
      </w:r>
    </w:p>
    <w:p>
      <w:r>
        <w:t>0</w:t>
      </w:r>
    </w:p>
    <w:p>
      <w:r>
        <w:t>2.402.284</w:t>
      </w:r>
    </w:p>
    <w:p>
      <w:r>
        <w:t>0</w:t>
      </w:r>
    </w:p>
    <w:p>
      <w:r>
        <w:t>0</w:t>
      </w:r>
    </w:p>
    <w:p>
      <w:r>
        <w:t>0</w:t>
      </w:r>
    </w:p>
    <w:p>
      <w:r>
        <w:t>173.435</w:t>
      </w:r>
    </w:p>
    <w:p>
      <w:r>
        <w:t>1.464.135</w:t>
      </w:r>
    </w:p>
    <w:p>
      <w:r>
        <w:t>1.464.135</w:t>
      </w:r>
    </w:p>
    <w:p>
      <w:r>
        <w:t>0</w:t>
      </w:r>
    </w:p>
    <w:p>
      <w:r>
        <w:t>86.314</w:t>
      </w:r>
    </w:p>
    <w:p>
      <w:r>
        <w:t>0</w:t>
      </w:r>
    </w:p>
    <w:p>
      <w:r>
        <w:t>86.314</w:t>
      </w:r>
    </w:p>
    <w:p>
      <w:r>
        <w:t>0</w:t>
      </w:r>
    </w:p>
    <w:p>
      <w:r>
        <w:t>Ghi chú:  Đối với Tiểu Dự án 3, Dự án 5 và Tiểu Dự án 1 Dự án 9 chưa đủ điều kiện phân bổ, Ủy ban Dân tộc sẽ phối hợp với Bộ LĐTBXH, các cơ quan liên quan thông báo mức vốn sau</w:t>
      </w:r>
    </w:p>
    <w:p>
      <w:r>
        <w:t>DANH SÁCH GỬI VĂN BẢN</w:t>
      </w:r>
    </w:p>
    <w:p>
      <w:r>
        <w:t>I</w:t>
      </w:r>
    </w:p>
    <w:p>
      <w:r>
        <w:t>BỘ, CƠ QUAN TRUNG ƯƠNG</w:t>
      </w:r>
    </w:p>
    <w:p>
      <w:r>
        <w:t>II</w:t>
      </w:r>
    </w:p>
    <w:p>
      <w:r>
        <w:t>TỈNH, THÀNH PHỐ TRỰC THUỘC TRUNG ƯƠNG</w:t>
      </w:r>
    </w:p>
    <w:p>
      <w:r>
        <w:t>1</w:t>
      </w:r>
    </w:p>
    <w:p>
      <w:r>
        <w:t>Ủy ban Dân tộc</w:t>
      </w:r>
    </w:p>
    <w:p>
      <w:r>
        <w:t>1</w:t>
      </w:r>
    </w:p>
    <w:p>
      <w:r>
        <w:t>Hà Giang</w:t>
      </w:r>
    </w:p>
    <w:p>
      <w:r>
        <w:t>22</w:t>
      </w:r>
    </w:p>
    <w:p>
      <w:r>
        <w:t>Quảng Ngãi</w:t>
      </w:r>
    </w:p>
    <w:p>
      <w:r>
        <w:t>2</w:t>
      </w:r>
    </w:p>
    <w:p>
      <w:r>
        <w:t>Liên minh HTX VN</w:t>
      </w:r>
    </w:p>
    <w:p>
      <w:r>
        <w:t>2</w:t>
      </w:r>
    </w:p>
    <w:p>
      <w:r>
        <w:t>Cao Bằng</w:t>
      </w:r>
    </w:p>
    <w:p>
      <w:r>
        <w:t>23</w:t>
      </w:r>
    </w:p>
    <w:p>
      <w:r>
        <w:t>Bình Định</w:t>
      </w:r>
    </w:p>
    <w:p>
      <w:r>
        <w:t>3</w:t>
      </w:r>
    </w:p>
    <w:p>
      <w:r>
        <w:t>Trung ương Hội Nông dân VN</w:t>
      </w:r>
    </w:p>
    <w:p>
      <w:r>
        <w:t>3</w:t>
      </w:r>
    </w:p>
    <w:p>
      <w:r>
        <w:t>Bắc Kạn</w:t>
      </w:r>
    </w:p>
    <w:p>
      <w:r>
        <w:t>24</w:t>
      </w:r>
    </w:p>
    <w:p>
      <w:r>
        <w:t>Phú Yên</w:t>
      </w:r>
    </w:p>
    <w:p>
      <w:r>
        <w:t>4</w:t>
      </w:r>
    </w:p>
    <w:p>
      <w:r>
        <w:t>Bộ Giáo dục Đào tạo</w:t>
      </w:r>
    </w:p>
    <w:p>
      <w:r>
        <w:t>4</w:t>
      </w:r>
    </w:p>
    <w:p>
      <w:r>
        <w:t>Tuyên Quang</w:t>
      </w:r>
    </w:p>
    <w:p>
      <w:r>
        <w:t>25</w:t>
      </w:r>
    </w:p>
    <w:p>
      <w:r>
        <w:t>Khánh Hòa</w:t>
      </w:r>
    </w:p>
    <w:p>
      <w:r>
        <w:t>5</w:t>
      </w:r>
    </w:p>
    <w:p>
      <w:r>
        <w:t>Bộ Văn hóa - TT&amp;DL</w:t>
      </w:r>
    </w:p>
    <w:p>
      <w:r>
        <w:t>5</w:t>
      </w:r>
    </w:p>
    <w:p>
      <w:r>
        <w:t>Lào Cai</w:t>
      </w:r>
    </w:p>
    <w:p>
      <w:r>
        <w:t>26</w:t>
      </w:r>
    </w:p>
    <w:p>
      <w:r>
        <w:t>Ninh Thuận</w:t>
      </w:r>
    </w:p>
    <w:p>
      <w:r>
        <w:t>6</w:t>
      </w:r>
    </w:p>
    <w:p>
      <w:r>
        <w:t>Bộ NN&amp;PTNT</w:t>
      </w:r>
    </w:p>
    <w:p>
      <w:r>
        <w:t>6</w:t>
      </w:r>
    </w:p>
    <w:p>
      <w:r>
        <w:t>Điện Biên</w:t>
      </w:r>
    </w:p>
    <w:p>
      <w:r>
        <w:t>27</w:t>
      </w:r>
    </w:p>
    <w:p>
      <w:r>
        <w:t>Bình Thuận</w:t>
      </w:r>
    </w:p>
    <w:p>
      <w:r>
        <w:t>7</w:t>
      </w:r>
    </w:p>
    <w:p>
      <w:r>
        <w:t>Bộ Công thương</w:t>
      </w:r>
    </w:p>
    <w:p>
      <w:r>
        <w:t>7</w:t>
      </w:r>
    </w:p>
    <w:p>
      <w:r>
        <w:t>Lai Châu</w:t>
      </w:r>
    </w:p>
    <w:p>
      <w:r>
        <w:t>28</w:t>
      </w:r>
    </w:p>
    <w:p>
      <w:r>
        <w:t>Kon Tum</w:t>
      </w:r>
    </w:p>
    <w:p>
      <w:r>
        <w:t>8</w:t>
      </w:r>
    </w:p>
    <w:p>
      <w:r>
        <w:t>Bộ Y tế</w:t>
      </w:r>
    </w:p>
    <w:p>
      <w:r>
        <w:t>8</w:t>
      </w:r>
    </w:p>
    <w:p>
      <w:r>
        <w:t>Sơn La</w:t>
      </w:r>
    </w:p>
    <w:p>
      <w:r>
        <w:t>29</w:t>
      </w:r>
    </w:p>
    <w:p>
      <w:r>
        <w:t>Gia Lai</w:t>
      </w:r>
    </w:p>
    <w:p>
      <w:r>
        <w:t>9</w:t>
      </w:r>
    </w:p>
    <w:p>
      <w:r>
        <w:t>Trung ương Đoàn TNCSHCM</w:t>
      </w:r>
    </w:p>
    <w:p>
      <w:r>
        <w:t>9</w:t>
      </w:r>
    </w:p>
    <w:p>
      <w:r>
        <w:t>Yên Bái</w:t>
      </w:r>
    </w:p>
    <w:p>
      <w:r>
        <w:t>30</w:t>
      </w:r>
    </w:p>
    <w:p>
      <w:r>
        <w:t>Đắk Lắk</w:t>
      </w:r>
    </w:p>
    <w:p>
      <w:r>
        <w:t>10</w:t>
      </w:r>
    </w:p>
    <w:p>
      <w:r>
        <w:t>Bộ Quốc phòng</w:t>
      </w:r>
    </w:p>
    <w:p>
      <w:r>
        <w:t>10</w:t>
      </w:r>
    </w:p>
    <w:p>
      <w:r>
        <w:t>Hòa Bình</w:t>
      </w:r>
    </w:p>
    <w:p>
      <w:r>
        <w:t>31</w:t>
      </w:r>
    </w:p>
    <w:p>
      <w:r>
        <w:t>Đắk Nông</w:t>
      </w:r>
    </w:p>
    <w:p>
      <w:r>
        <w:t>11</w:t>
      </w:r>
    </w:p>
    <w:p>
      <w:r>
        <w:t>Bộ Công an</w:t>
      </w:r>
    </w:p>
    <w:p>
      <w:r>
        <w:t>11</w:t>
      </w:r>
    </w:p>
    <w:p>
      <w:r>
        <w:t>Thái Nguyên</w:t>
      </w:r>
    </w:p>
    <w:p>
      <w:r>
        <w:t>32</w:t>
      </w:r>
    </w:p>
    <w:p>
      <w:r>
        <w:t>Lâm Đồng</w:t>
      </w:r>
    </w:p>
    <w:p>
      <w:r>
        <w:t>12</w:t>
      </w:r>
    </w:p>
    <w:p>
      <w:r>
        <w:t>Học viện CTQGHCM</w:t>
      </w:r>
    </w:p>
    <w:p>
      <w:r>
        <w:t>12</w:t>
      </w:r>
    </w:p>
    <w:p>
      <w:r>
        <w:t>Lạng Sơn</w:t>
      </w:r>
    </w:p>
    <w:p>
      <w:r>
        <w:t>33</w:t>
      </w:r>
    </w:p>
    <w:p>
      <w:r>
        <w:t>Bình Phước</w:t>
      </w:r>
    </w:p>
    <w:p>
      <w:r>
        <w:t>13</w:t>
      </w:r>
    </w:p>
    <w:p>
      <w:r>
        <w:t>Bộ LĐ-TBXH</w:t>
      </w:r>
    </w:p>
    <w:p>
      <w:r>
        <w:t>13</w:t>
      </w:r>
    </w:p>
    <w:p>
      <w:r>
        <w:t>Bắc Giang</w:t>
      </w:r>
    </w:p>
    <w:p>
      <w:r>
        <w:t>34</w:t>
      </w:r>
    </w:p>
    <w:p>
      <w:r>
        <w:t>Tây Ninh</w:t>
      </w:r>
    </w:p>
    <w:p>
      <w:r>
        <w:t>14</w:t>
      </w:r>
    </w:p>
    <w:p>
      <w:r>
        <w:t>Hội liên Hiệp PNVN</w:t>
      </w:r>
    </w:p>
    <w:p>
      <w:r>
        <w:t>14</w:t>
      </w:r>
    </w:p>
    <w:p>
      <w:r>
        <w:t>Phú Thọ</w:t>
      </w:r>
    </w:p>
    <w:p>
      <w:r>
        <w:t>35</w:t>
      </w:r>
    </w:p>
    <w:p>
      <w:r>
        <w:t>Trà Vinh</w:t>
      </w:r>
    </w:p>
    <w:p>
      <w:r>
        <w:t>15</w:t>
      </w:r>
    </w:p>
    <w:p>
      <w:r>
        <w:t>Bộ Tư pháp</w:t>
      </w:r>
    </w:p>
    <w:p>
      <w:r>
        <w:t>15</w:t>
      </w:r>
    </w:p>
    <w:p>
      <w:r>
        <w:t>Thanh Hóa</w:t>
      </w:r>
    </w:p>
    <w:p>
      <w:r>
        <w:t>36</w:t>
      </w:r>
    </w:p>
    <w:p>
      <w:r>
        <w:t>Vĩnh Long</w:t>
      </w:r>
    </w:p>
    <w:p>
      <w:r>
        <w:t>16</w:t>
      </w:r>
    </w:p>
    <w:p>
      <w:r>
        <w:t>Bộ TT&amp;TT</w:t>
      </w:r>
    </w:p>
    <w:p>
      <w:r>
        <w:t>16</w:t>
      </w:r>
    </w:p>
    <w:p>
      <w:r>
        <w:t>Nghệ An</w:t>
      </w:r>
    </w:p>
    <w:p>
      <w:r>
        <w:t>37</w:t>
      </w:r>
    </w:p>
    <w:p>
      <w:r>
        <w:t>An Giang</w:t>
      </w:r>
    </w:p>
    <w:p>
      <w:r>
        <w:t>17</w:t>
      </w:r>
    </w:p>
    <w:p>
      <w:r>
        <w:t>Bộ Nội Vụ</w:t>
      </w:r>
    </w:p>
    <w:p>
      <w:r>
        <w:t>17</w:t>
      </w:r>
    </w:p>
    <w:p>
      <w:r>
        <w:t>Hà Tĩnh</w:t>
      </w:r>
    </w:p>
    <w:p>
      <w:r>
        <w:t>38</w:t>
      </w:r>
    </w:p>
    <w:p>
      <w:r>
        <w:t>Kiên Giang</w:t>
      </w:r>
    </w:p>
    <w:p>
      <w:r>
        <w:t>18</w:t>
      </w:r>
    </w:p>
    <w:p>
      <w:r>
        <w:t>Bộ KH&amp;ĐT</w:t>
      </w:r>
    </w:p>
    <w:p>
      <w:r>
        <w:t>18</w:t>
      </w:r>
    </w:p>
    <w:p>
      <w:r>
        <w:t>Quảng Bình</w:t>
      </w:r>
    </w:p>
    <w:p>
      <w:r>
        <w:t>39</w:t>
      </w:r>
    </w:p>
    <w:p>
      <w:r>
        <w:t>Hậu Giang</w:t>
      </w:r>
    </w:p>
    <w:p>
      <w:r>
        <w:t>19</w:t>
      </w:r>
    </w:p>
    <w:p>
      <w:r>
        <w:t>Ngân hàng Nhà nước Việt Nam</w:t>
      </w:r>
    </w:p>
    <w:p>
      <w:r>
        <w:t>19</w:t>
      </w:r>
    </w:p>
    <w:p>
      <w:r>
        <w:t>Quảng Trị</w:t>
      </w:r>
    </w:p>
    <w:p>
      <w:r>
        <w:t>40</w:t>
      </w:r>
    </w:p>
    <w:p>
      <w:r>
        <w:t>Sóc Trăng</w:t>
      </w:r>
    </w:p>
    <w:p>
      <w:r>
        <w:t>20</w:t>
      </w:r>
    </w:p>
    <w:p>
      <w:r>
        <w:t>Ủy ban TƯMTTQVN</w:t>
      </w:r>
    </w:p>
    <w:p>
      <w:r>
        <w:t>20</w:t>
      </w:r>
    </w:p>
    <w:p>
      <w:r>
        <w:t>Thừa Thiên Huế</w:t>
      </w:r>
    </w:p>
    <w:p>
      <w:r>
        <w:t>41</w:t>
      </w:r>
    </w:p>
    <w:p>
      <w:r>
        <w:t>Bạc Liêu</w:t>
      </w:r>
    </w:p>
    <w:p>
      <w:r>
        <w:t>21</w:t>
      </w:r>
    </w:p>
    <w:p>
      <w:r>
        <w:t>Bộ Tài chính</w:t>
      </w:r>
    </w:p>
    <w:p>
      <w:r>
        <w:t>21</w:t>
      </w:r>
    </w:p>
    <w:p>
      <w:r>
        <w:t>Quảng Nam</w:t>
      </w:r>
    </w:p>
    <w:p>
      <w:r>
        <w:t>42</w:t>
      </w:r>
    </w:p>
    <w:p>
      <w:r>
        <w:t>Cà Mau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