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1709/TCT-CS năm 2023 về vướng mắc khi thực hiện thu hồi, hoàn trả ngân sách Nhà nước số tiền thuê đất đã được giải quyết miễn, giảm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1709/TCT-CS</w:t>
      </w:r>
    </w:p>
    <w:p>
      <w:r>
        <w:t>V/v: vướng mắc khi thực hiện thu hồi, hoàn trả ngân sách Nhà nước số tiền thuê đất đã được giải quyết miễn, giảm</w:t>
      </w:r>
    </w:p>
    <w:p>
      <w:r>
        <w:t>Hà Nội, ngày 12 tháng 5 năm 2023</w:t>
      </w:r>
    </w:p>
    <w:p>
      <w:r>
        <w:t>Kính gửi:  Cục Thuế tỉnh Ninh Thuận.</w:t>
      </w:r>
    </w:p>
    <w:p>
      <w:r>
        <w:t>Tổng cục Thuế nhận được công văn số 5717/CTNTH-NVDTPC ngày 12/09/2022 của Cục Thuế tỉnh Ninh Thuận đề nghị hướng dẫn khi thực hiện thu hồi, hoàn trả ngân sách Nhà nước số tiền thuê đất đã được giải quyết miễn, giảm. Về vấn đề này, Tổng cục Thuế có ý kiến như sau:</w:t>
      </w:r>
    </w:p>
    <w:p>
      <w:r>
        <w:t>- Căn cứ khoản 6 Điều 18, Điều 19, Điều 20 Nghị định số 46/2014/NĐ-CP ngày 15/5/2014 của Chính phủ về thu tiền thuê đất, thuê mặt nước;</w:t>
      </w:r>
    </w:p>
    <w:p>
      <w:r>
        <w:t>- Căn cứ khoản 7 Điều 18 Nghị định số 46/2014/NĐ-CP ngày 15/5/2014 của Chính Phủ quy định về thu tiền thuê đất, thuê mặt nước (được sửa đổi, bổ sung bởi khoản 6 Điều 3 Nghị định số 123/2017/NĐ-CP ngày 14/11/2017 của Chính phủ sửa đổi, bổ sung một số điều của các Nghị định quy định về thu tiền sử dụng đất, thu tiền thuê đất, thuê mặt nước);</w:t>
      </w:r>
    </w:p>
    <w:p>
      <w:r>
        <w:t>- Căn cứ khoản 2 Điều 3 Nghị định số 135/2016/NĐ-CP ngày 09/09/2016 của Chính phủ sửa đổi, bổ sung một số điều của các Nghị định quy định về thu tiền sử dụng đất, thu tiền thuê đất, thuê mặt nước.</w:t>
      </w:r>
    </w:p>
    <w:p>
      <w:r>
        <w:t>Căn cứ các quy định pháp luật nêu trên, dự án được miễn, giảm tiền thuê đất nếu đáp ứng quy định tại Điều 19, Điều 20 Nghị định số 46/2014/NĐ-CP. Trường hợp dự án không đáp ứng quy định về miễn, giảm tiền thuê đất tại Điều 19, Điều 20 Nghị định số 46/2014/NĐ-CP thì phải thực hiện hoàn trả ngân sách nhà nước số tiền thuê đất đã được miễn, giảm theo quy định tại khoản 7 Điều 18 Nghị định số 46/2014/NĐ-CP nêu trên.</w:t>
      </w:r>
    </w:p>
    <w:p>
      <w:r>
        <w:t>Trường hợp chủ đầu tư chậm tiến độ thực hiện dự án mà vẫn đáp ứng quy định tại Điều 19, Điều 20 Nghị định số 46/2014/NĐ-CP thì không phải hoàn trả ngân sách nhà nước số tiền thuê đất được miễn, giảm theo quy định tại khoản 7 Điều 18 Nghị định số 46/2014/NĐ-CP, trường hợp được gia hạn thời gian sử dụng thì phải nộp thêm khoản tiền tương ứng với mức tiền thuê đất phải nộp cho thời gian chậm tiến độ được tính theo số tiền thuê đất phải nộp hàng năm theo quy định tại Khoản 2 Điều 3 Nghị định số 135/2016/NĐ-CP nêu trên.</w:t>
      </w:r>
    </w:p>
    <w:p>
      <w:r>
        <w:t>Theo đó, đề nghị Cục Thuế tỉnh Ninh Thuận phối hợp với Sở Tài nguyên và Môi trường tỉnh Ninh Thuận rà soát quá trình sử dụng đất để báo cáo Ủy ban nhân dân tỉnh Ninh Thuận xem xét, quyết định theo thẩm quyền./.</w:t>
      </w:r>
    </w:p>
    <w:p>
      <w:r>
        <w:t>Nơi nhận:</w:t>
      </w:r>
    </w:p>
    <w:p>
      <w:r>
        <w:t>- Như trên;</w:t>
      </w:r>
    </w:p>
    <w:p>
      <w:r>
        <w:t>- Phó TCTr Đặng Ngọc Minh (để báo cáo);</w:t>
      </w:r>
    </w:p>
    <w:p>
      <w:r>
        <w:t>- Vụ CST, Cục QLCS, Vụ PC (BTC);</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