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1708/TCT-CS</w:t>
      </w:r>
    </w:p>
    <w:p>
      <w:r>
        <w:t>V/v chính sách thuế</w:t>
      </w:r>
    </w:p>
    <w:p>
      <w:r>
        <w:t>Hà Nội, ngày 12 tháng 5 năm 2023</w:t>
      </w:r>
    </w:p>
    <w:p>
      <w:r>
        <w:t>Kính gửi:  Cục Thuế tỉnh Thanh Hóa.</w:t>
      </w:r>
    </w:p>
    <w:p>
      <w:r>
        <w:t>Trả lời công văn số 287/CT-TTHT ngày 16/01/2023 của Cục Thuế tỉnh Thanh Hóa về chính sách thuế, Tổng cục Thuế có ý kiến như sau:</w:t>
      </w:r>
    </w:p>
    <w:p>
      <w:r>
        <w:t>Căn cứ khoản 2, khoản 4 Điều 7 Nghị định số 126/2020/NĐ-CP ngày 19/10/2020 của Chính phủ quy định chi tiết một số điều của Luật Quản lý thuế;</w:t>
      </w:r>
    </w:p>
    <w:p>
      <w:r>
        <w:t>Căn cứ khoản 1 Điều 4 và Điều 15 Nghị định số 123/2020/NĐ-CP ngày 19/10/2020 của Chính phủ quy định về hóa đơn chứng từ;</w:t>
      </w:r>
    </w:p>
    <w:p>
      <w:r>
        <w:t>Căn cứ điểm b khoản 6 Điều 7 Thông tư số 105/2020/TT-BTC ngày 03/12/2020 của Bộ Tài chính hướng dẫn về đăng ký thuế;</w:t>
      </w:r>
    </w:p>
    <w:p>
      <w:r>
        <w:t>Căn cứ điểm n khoản 3 Điều 5 Thông tư 78/2014/TT-BTC ngày 18/6/2014 của Bộ Tài chính quy định về doanh thu để tính thu nhập chịu thuế đối với hoạt động kinh doanh dưới hình thức hợp đồng hợp tác kinh doanh;</w:t>
      </w:r>
    </w:p>
    <w:p>
      <w:r>
        <w:t>Căn cứ khoản 3 Điều 1 Thông tư số 13/2023/TT-BTC ngày 28/2/2023 của Bộ Tài chính sửa đổi, bổ sung một số điều của Thông tư số 219/2013/TT-BTC ngày 31 tháng 12 năm 2013 của Bộ Tài chính (đã được sửa đổi, bổ sung tại Thông tư số 26/2015/TT-BTC ngày 27 tháng 02 năm 2015, Thông tư số 130/2016/TT-BTC ngày 12 tháng 8 năm 2016 của Bộ Tài chính) về hoàn thuế GTGT.</w:t>
      </w:r>
    </w:p>
    <w:p>
      <w:r>
        <w:t>Căn cứ quy định nêu trên, Tổng cục Thuế thống nhất với đề xuất theo phương án 2 của Cục Thuế tỉnh Thanh Hóa tại công văn số 287/CT-TTHT ngày 16/1/2023: Công ty CP môi trường Nghi Sơn đã được Cục Thuế tỉnh Thanh Hóa cấp mã số thuế 2803051326-Công ty CP môi trường Nghi Sơn (nộp thay cho hợp đồng hợp tác kinh doanh) theo quy định tại điểm b khoản 6 Điều 7 Thông tư số 105/2020/TT-BTC thì thực hiện đăng ký sử dụng hóa đơn điện tử theo quy định tại Điều 15 Nghị định số 123/2020/NĐ-CP ngày 19/10/2020 và kê khai thuế riêng đối với Hợp đồng BCC theo quy định tại điểm đ khoản 2 Điều 7 Nghị định số 126/2020/NĐ-CP của Chính phủ.</w:t>
      </w:r>
    </w:p>
    <w:p>
      <w:r>
        <w:t>Tổng cục Thuế có ý kiến Cục Thuế tỉnh Thanh Hóa được biết./.</w:t>
      </w:r>
    </w:p>
    <w:p>
      <w:r>
        <w:t>Nơi nhận:</w:t>
      </w:r>
    </w:p>
    <w:p>
      <w:r>
        <w:t>- Như trên;</w:t>
      </w:r>
    </w:p>
    <w:p>
      <w:r>
        <w:t>- Phó TCTr Đặng Ngọc Minh (để báo cáo);</w:t>
      </w:r>
    </w:p>
    <w:p>
      <w:r>
        <w:t>- Vụ PC, Vụ KK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