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169/CT-CS</w:t>
      </w:r>
    </w:p>
    <w:p>
      <w:r>
        <w:t>V/v chính sách thuế GTGT.</w:t>
      </w:r>
    </w:p>
    <w:p>
      <w:r>
        <w:t>Hà Nội, ngày 17 tháng 3 năm 2025</w:t>
      </w:r>
    </w:p>
    <w:p>
      <w:r>
        <w:t>Kính gửi:  Chi cục Thuế khu vực XVII.</w:t>
      </w:r>
    </w:p>
    <w:p>
      <w:r>
        <w:t>Cục Thuế nhận được công văn số 3904/CTTGI-TTHT ngày 28/11/2024 của Cục Thuế tỉnh Tiền Giang (nay là Chi cục Thuế khu vực XVII) về chính sách thuế GTGT. Về vấn đề này, Cục Thuế có ý kiến như sau:</w:t>
      </w:r>
    </w:p>
    <w:p>
      <w:r>
        <w:t>Căn cứ Điều 3 Luật Khoa học và công nghệ số 29/2013/QH13 ngày 18/6/2013 của Quốc hội quy định về giải thích từ ngữ.</w:t>
      </w:r>
    </w:p>
    <w:p>
      <w:r>
        <w:t>Căn cứ Điều 33 Luật Khoa học và công nghệ số 29/2013/QH13 ngày 18/06/2013 của Quốc hội quy định về phân loại hợp đồng khoa học và công nghệ.</w:t>
      </w:r>
    </w:p>
    <w:p>
      <w:r>
        <w:t>Căn cứ Điều 3 Luật Thuế giá trị gia tăng số 13/2008/QH12 ngày 03/6/2008 của Quốc hội quy định về đối tượng chịu thuế.</w:t>
      </w:r>
    </w:p>
    <w:p>
      <w:r>
        <w:t>Căn cứ Điều 10, Điều 11 Thông tư số 219/2013/TT-BTC ngày 31/12/2013 của Bộ Tài chính hướng dẫn về thuế suất 5% và thuế suất 10%.</w:t>
      </w:r>
    </w:p>
    <w:p>
      <w:r>
        <w:t>Do Cục Thuế tỉnh Tiền Giang (trước đây) không cung cấp hợp đồng và tài liệu liên quan, đề nghị Chi cục Thuế khu vực XVII căn cứ các quy định hướng dẫn nêu trên để xác định trường hợp Trung tâm nghiên cứu và phát triển nông nghiệp công nghệ cao Cát Tường thực hiện dịch vụ khoa học và phát triển công nghệ theo hợp đồng dịch vụ khoa học và công nghệ theo quy định tại Luật Khoa học và Công nghệ thì thuộc đối tượng áp dụng thuế suất thuế GTGT 5% theo quy định tại khoản 15 Điều 10 Thông tư số 219/2013/TT-BTC ngày 31/12/2013 của Bộ Tài chính.</w:t>
      </w:r>
    </w:p>
    <w:p>
      <w:r>
        <w:t>Cục Thuế có ý kiến để Chi cục Thuế khu vực XVII được biết./.</w:t>
      </w:r>
    </w:p>
    <w:p>
      <w:r>
        <w:t>Nơi nhận:</w:t>
      </w:r>
    </w:p>
    <w:p>
      <w:r>
        <w:t>- Như trên;</w:t>
      </w:r>
    </w:p>
    <w:p>
      <w:r>
        <w:t>- Phó CTr Đặng Ngọc Minh (để b/c);</w:t>
      </w:r>
    </w:p>
    <w:p>
      <w:r>
        <w:t>- Ban Pháp chế;</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