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1664/TCHQ-TXNK năm 2024 thuế giá trị gia tăng mặt hàng thiết bị điện tử gia dụng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BỘ TÀI CHÍNH</w:t>
      </w:r>
    </w:p>
    <w:p>
      <w:r>
        <w:t>T Ổ NG CỤC HẢI QUAN</w:t>
      </w:r>
    </w:p>
    <w:p>
      <w:r>
        <w:t>-------</w:t>
      </w:r>
    </w:p>
    <w:p>
      <w:r>
        <w:t>CỘNG HÒA XÃ HỘI CHỦ NGHĨA VIỆT NAM</w:t>
      </w:r>
    </w:p>
    <w:p>
      <w:r>
        <w:t>Độc lập - Tự do - Hạnh phúc</w:t>
      </w:r>
    </w:p>
    <w:p>
      <w:r>
        <w:t>---------------</w:t>
      </w:r>
    </w:p>
    <w:p>
      <w:r>
        <w:t>Số: 1664/TCHQ-TXNK</w:t>
      </w:r>
    </w:p>
    <w:p>
      <w:r>
        <w:t>V/v thuế GTGT mặt hàng thiết bị điện tử gia dụng</w:t>
      </w:r>
    </w:p>
    <w:p>
      <w:r>
        <w:t>Hà Nội, ngày  19  tháng  4  năm  2024</w:t>
      </w:r>
    </w:p>
    <w:p>
      <w:r>
        <w:t>Kính gửi:  Công ty TNHH TM DV Kỹ Thuật Kangen Hoàn Nguyên.</w:t>
      </w:r>
    </w:p>
    <w:p>
      <w:r>
        <w:t>(68 Đường 30/4, Phường T â n Thành, Quận T â n Ph ú , Thành ph ố  Hồ Chí Minh)</w:t>
      </w:r>
    </w:p>
    <w:p>
      <w:r>
        <w:t>Tổng cục Hải quan nhận được công văn số  CV0 1/2024 ngày 11/4/2024 của Công ty TNH H  TM DV Kỹ Thuật Kangen Hoàn Nguyên đề nghị hướng dẫn về việc giảm thuế giá trị gia tăng (GTGT) đối với mặt hàng máy lọc nước . Về   v  ấ n đề này, Tổng cục Hải quan có ý kiến như sau:</w:t>
      </w:r>
    </w:p>
    <w:p>
      <w:r>
        <w:t>Căn cứ Mục III Phần B Phụ lục III Nghị định số 94/2023/NĐ-CP ngày 28/12/2023 của Chính phủ, trường hợp hàng hóa nêu tại công văn số  CV0 1/2024  đ ược xác định là thiết bị điện tử gia dụng thì không thuộc đối tượng  đ ược giảm thuế GTGT, áp dụng mức thuế suất là 10%. Mã số HS ở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Theo quy định tại Nghị định số 71/2007/NĐ-CP ngày 03/5/2007 của Chính phủ quy định chi tiết và hướng dẫn một số điều của Luật Công nghệ thông tin về công nghiệp công nghệ thông tin và Thông tư số 09/2013/TT-BTTTT ngày 08/4/2013 của Bộ Thông tin và Truyền thông ban hành Danh mục sản phẩm phần mềm và phần cứng, điện tử thì  “ Thiết bị điện tử gia dụng là thiết bị điện t ử  d ù ng trong các hoạt động của gia đình. Thiết bị điện tử bao gồm thiết bị điều hòa không khí, tủ lạnh, m á y giặt, máy hút bụi, lò v i  sóng".  Trong đó, thiết bị điện tử là những thiết bị có cấu tạo cơ bản bao gồm các linh kiện bán dẫn và các mạch điện tử tích hợp, hoạt động theo các nguyên lý điều khiển của mạch điện tử.</w:t>
      </w:r>
    </w:p>
    <w:p>
      <w:r>
        <w:t>Như vậy,  đ ể xác định một s ả n phẩm có phải là thiết bị điện tử gia dụng theo pháp luật về công nghệ thông tin, trước hết cần phải xem xét, đánh giá các thiết bị này có phải là thiết bị điện tử hay không. Trường hợp vướng mắc liên quan đến việc xác định hàng hóa nhập khẩu là thiết bị điện tử  để  khai thuế GTGT, đề nghị doanh nghiệp liên h ệ  với Bộ Thông tin và Truyền thông để được hướng dẫn cụ thể.</w:t>
      </w:r>
    </w:p>
    <w:p>
      <w:r>
        <w:t>Đề nghị doanh nghiệp nghiên cứu quy định tại các văn bản quy phạm pháp luật nêu trên để thực hiện và liên hệ trực tiếp với cơ quan hải quan nơi làm thủ tục nhập khẩu để được hướng dẫn cụ thể.</w:t>
      </w:r>
    </w:p>
    <w:p>
      <w:r>
        <w:t>Tổng cục Hải quan thông báo để Công ty TNHH TM DV Kỹ Thuật Kangen Hoàn Nguyên biết./.</w:t>
      </w:r>
    </w:p>
    <w:p>
      <w:r>
        <w:t>Nơi nhận:</w:t>
      </w:r>
    </w:p>
    <w:p>
      <w:r>
        <w:t>- Như trên;</w:t>
      </w:r>
    </w:p>
    <w:p>
      <w:r>
        <w:t>- PTCT Hoàng Việt Cường (đ ể  b/cáo);</w:t>
      </w:r>
    </w:p>
    <w:p>
      <w:r>
        <w:t>- Lưu: VT,TXNK(3b).</w:t>
      </w:r>
    </w:p>
    <w:p>
      <w:r>
        <w:t>TL. T Ổ NG CỤC TRƯỞNG</w:t>
      </w:r>
    </w:p>
    <w:p>
      <w:r>
        <w:t>KT. CỤC TRƯỞNG CỤC THU 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