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1663/TCT-CS năm 2024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1663 /TCT-CS</w:t>
      </w:r>
    </w:p>
    <w:p>
      <w:r>
        <w:t>V/v tiền sử dụng đất</w:t>
      </w:r>
    </w:p>
    <w:p>
      <w:r>
        <w:t>Hà Nội, ngày  22  tháng  4  năm  2024</w:t>
      </w:r>
    </w:p>
    <w:p>
      <w:r>
        <w:t>Kính gửi:  Cục Thuế tỉnh Đắk Lắk</w:t>
      </w:r>
    </w:p>
    <w:p>
      <w:r>
        <w:t>Trả lời công văn số 397/CTĐLA-HKDC ngày 31/01/2024 của Cục Thuế tỉnh Đắk Lắk về miễn tiền sử dụng đất đối với phần diện tích đất được giao trong hạn mức giao đất ở để bố trí tái định cư, Tổng cục Thuế có ý kiến như sau:</w:t>
      </w:r>
    </w:p>
    <w:p>
      <w:r>
        <w:t>Pháp luật về thu tiền sử dụng đất hiện hành (Nghị định số 45/2014/NĐ-CP ngày 15/5/2014 của Chính phủ, Thông tư số 76/2014/TT-BTC ngày 16/6/2014 của Bộ Tài chính và các văn bản sửa đổi, bổ sung) không có quy định miễn, giảm tiền sử dụng đất khi Nhà nước giao đất tái định cư đối với trường hợp Nhà nước thu hồi đất theo quy định của pháp luật về đất đai.</w:t>
      </w:r>
    </w:p>
    <w:p>
      <w:r>
        <w:t>Đề nghị Cục Thuế tỉnh Đắk Lắk căn cứ quy định của pháp luật và hồ sơ cụ thể đ ể  xử lý đảm bảo đúng quy định.</w:t>
      </w:r>
    </w:p>
    <w:p>
      <w:r>
        <w:t>Tổng cục Thuế trả lời để Cục Thuế tỉnh Đắk Lắk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 ite  TCT;</w:t>
      </w:r>
    </w:p>
    <w:p>
      <w:r>
        <w:t>- Lưu: VT, CS.</w:t>
      </w:r>
    </w:p>
    <w:p>
      <w:r>
        <w:t>TL. T Ổ NG CỤC TRƯ Ở 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