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1657/VPCP-KSTT năm 2024 thực hiện thí điểm cấp Phiếu lý lịch tư pháp trên ứng dụng VNeID tại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1657/VPCP-KSTT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1657/VPCP-KSTT</w:t>
      </w:r>
    </w:p>
    <w:p>
      <w:r>
        <w:t>V/v thực hiện thí điểm cấp Phiếu lý lịch tư pháp trên ứng dụng VNeID tại thành phố Hà Nội</w:t>
      </w:r>
    </w:p>
    <w:p>
      <w:r>
        <w:t>Hà Nội, ngày 14 tháng 3 năm 2024</w:t>
      </w:r>
    </w:p>
    <w:p>
      <w:r>
        <w:t>Kính gửi:  Bộ trưởng Bộ Tư pháp.</w:t>
      </w:r>
    </w:p>
    <w:p>
      <w:r>
        <w:t>Về đề nghị của Bộ Tư pháp tại Báo cáo 114/BC-BTP ngày 05 tháng 3 năm 2024 của Bộ Tư pháp về việc đề xuất thực hiện thí điểm cấp Phiếu lý lịch tư pháp trên ứng dụng VNeID tại thành phố Hà Nội, Phó Thủ tướng Chính phủ Trần Lưu Quang có ý kiến chỉ đạo như sau:</w:t>
      </w:r>
    </w:p>
    <w:p>
      <w:r>
        <w:t>Bộ Tư pháp triển khai thực hiện thí điểm giải pháp cấp phiếu lý lịch tư pháp trên ứng dụng VNeID tại thành phố Hà Nội theo đúng chỉ đạo của Chính phủ tại Nghị quyết số 28/NQ-CP ngày 05 tháng 3 năm 2024 của Chính phủ.</w:t>
      </w:r>
    </w:p>
    <w:p>
      <w:r>
        <w:t>Văn phòng Chính phủ thông báo để Đồng chí biết, thực hiện./.</w:t>
      </w:r>
    </w:p>
    <w:p>
      <w:r>
        <w:t>Nơi nhận:</w:t>
      </w:r>
    </w:p>
    <w:p>
      <w:r>
        <w:t>- Như trên;</w:t>
      </w:r>
    </w:p>
    <w:p>
      <w:r>
        <w:t>- Bộ Công an (để thực hiện);</w:t>
      </w:r>
    </w:p>
    <w:p>
      <w:r>
        <w:t>- UBND TP. Hà Nội (để thực hiện);</w:t>
      </w:r>
    </w:p>
    <w:p>
      <w:r>
        <w:t>- TTgCP, PTTg Trần Lưu Quang (để b/c)</w:t>
      </w:r>
    </w:p>
    <w:p>
      <w:r>
        <w:t>- VPCP: BTCN, Vụ PL, Vụ NC;</w:t>
      </w:r>
    </w:p>
    <w:p>
      <w:r>
        <w:t>- Lưu: VT, KSTT (3).NTBN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