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1608/TCT-CS năm 2023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1608 /TCT-CS</w:t>
      </w:r>
    </w:p>
    <w:p>
      <w:r>
        <w:t>V/v chính sách thuế  TNDN</w:t>
      </w:r>
    </w:p>
    <w:p>
      <w:r>
        <w:t>Hà Nội, ngày  05  tháng  5  năm 2023</w:t>
      </w:r>
    </w:p>
    <w:p>
      <w:r>
        <w:t>Kính gửi:  Cục Thuế tỉnh Đồng Nai.</w:t>
      </w:r>
    </w:p>
    <w:p>
      <w:r>
        <w:t>Tổng cục Thuế nhận được công văn số 225/CTDON  -  TTKT ngày 9/1/2023 về Cục Thuế tỉnh Đồng Nai về ưu đãi thuế TNDN đối với Công ty TNHH Valspar (gọi tắt là Công ty) . V ề vấn đề này, Tổng cục Thuế có ý kiến như sau:</w:t>
      </w:r>
    </w:p>
    <w:p>
      <w:r>
        <w:t>- Căn cứ quy định tại Khoản 5 Điều 16 Nghị định số 218/2013/NĐ-CP ngày 26/12/2013 của Chính phủ hướng dẫn về Luật thuế TNDN;</w:t>
      </w:r>
    </w:p>
    <w:p>
      <w:r>
        <w:t>- Căn cứ quy định tại Khoản 4 Điều 10 Thông tư số 96/2015/TT-BTC ngày 22/6/2015 của Bộ Tài chính hướng dẫn về thuế TNDN.</w:t>
      </w:r>
    </w:p>
    <w:p>
      <w:r>
        <w:t>Căn cứ quy định nêu trên, về nguyên tắc trường hợp doanh nghiệp có dự án đầu tư phát triển dự án đầu tư đang hoạt động như mở rộng quy mô sản xuất, nâng cao công suất, đổi mới công nghệ sản xuất (gọi chung là dự án đầu tư mở rộng) thuộc địa bàn ưu đãi thuế thu nhập doanh nghiệp nếu đáp ứng một trong ba tiêu chí quy định về dự án đầu tư mở rộng theo quy định tại Nghị định số 218/2013/NĐ-CP nêu trên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w:t>
      </w:r>
    </w:p>
    <w:p>
      <w:r>
        <w:t>Trường hợp doanh nghiệp chọn hưởng ưu đãi thuế thu nhập doanh nghiệp theo dự án đang hoạt động cho thời gian còn lại thì dự án đ ầ 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Tổng cục Thuế thông báo để Cục Thuế tỉnh Đồng Nai biết và đề nghị Cục Thuế căn cứ các quy định nêu trên, các văn bản quy phạm pháp luật về thuế liên quan và tình hình thực tế của doanh nghiệp để hướng dẫn đ ơn  vị theo đúng quy định./ .</w:t>
      </w:r>
    </w:p>
    <w:p>
      <w:r>
        <w:t>Nơi nhận:</w:t>
      </w:r>
    </w:p>
    <w:p>
      <w:r>
        <w:t>- Như trên;</w:t>
      </w:r>
    </w:p>
    <w:p>
      <w:r>
        <w:t>- PTCTr Đặng Ngọc Minh (để b/c);</w:t>
      </w:r>
    </w:p>
    <w:p>
      <w:r>
        <w:t>- Vụ PC (TCT);</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