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1606/TCT-CS năm 2023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1606/TCT-CS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1606 /TCT-CS</w:t>
      </w:r>
    </w:p>
    <w:p>
      <w:r>
        <w:t>V/v thuế  GTGT</w:t>
      </w:r>
    </w:p>
    <w:p>
      <w:r>
        <w:t>Hà Nội, ngày  05  tháng  5  năm 2023</w:t>
      </w:r>
    </w:p>
    <w:p>
      <w:r>
        <w:t>Kính gửi:  Công ty TNHH Roeders Việt Nam</w:t>
      </w:r>
    </w:p>
    <w:p>
      <w:r>
        <w:t>(Địa chỉ: Lô E10-2 và Lô E 1 1-1, đường N7B, Khu công nghiệp Lê Minh Xuân 3, Xã Lê Minh Xuân, Huyện Bình Ch á nh, TP Hồ Ch í  Minh)</w:t>
      </w:r>
    </w:p>
    <w:p>
      <w:r>
        <w:t>Tổng cục Thuế nhận được văn bản số 04/2023 ngày 11/04/2023 và văn bản số 06/2022 ngày 27/06/2022 của Công ty TNHH Roeders Việt Nam về thuế suất thuế giá trị gia tăng (GTGT).  V ề nội dung này, Tổng cục Thuế có ý kiến như sau:</w:t>
      </w:r>
    </w:p>
    <w:p>
      <w:r>
        <w:t>Căn cứ quy định tại khoản 3 Điều 1 Luật số 31/2013/QH13 ngày 19/6/2013 của Quốc hội sửa đổi, bổ sung một số điều của Luật Thuế Giá trị gia tăng quy định về thuế suất.</w:t>
      </w:r>
    </w:p>
    <w:p>
      <w:r>
        <w:t>Căn cứ quy định tại khoản 1 Điều 6 Nghị định số 209/2013/NĐ-CP ngày 18/12/2013 của Chính phủ quy định chi tiết và hướng dẫn thi hành một số điều của Luật Thuế Giá trị gia t ă ng.</w:t>
      </w:r>
    </w:p>
    <w:p>
      <w:r>
        <w:t>Căn cứ hướng dẫn tại khoản 1 Điều 9 Thông tư số 219/2013/TT-BTC ngày 31/12/2013 của Bộ Tài chính hướng dẫn thi hành Luật Thuế Giá trị gia tăng.</w:t>
      </w:r>
    </w:p>
    <w:p>
      <w:r>
        <w:t>Đề nghị Công ty TNHH Roeders Việt Nam căn cứ quy định nêu trên và liên hệ với Cục Thuế TP. Hồ Chí Minh để được hướng dẫn thực hiện.</w:t>
      </w:r>
    </w:p>
    <w:p>
      <w:r>
        <w:t>Tổng cục Thuế có ý kiến để Công ty TNHH Roeders Việt Nam được biết./ .</w:t>
      </w:r>
    </w:p>
    <w:p>
      <w:r>
        <w:t>Nơi nhận:</w:t>
      </w:r>
    </w:p>
    <w:p>
      <w:r>
        <w:t>- Như trên;</w:t>
      </w:r>
    </w:p>
    <w:p>
      <w:r>
        <w:t>- Phó TCTr. Đặng Ngọc Minh (để b/c);</w:t>
      </w:r>
    </w:p>
    <w:p>
      <w:r>
        <w:t>- Vụ PC, CST (BTC);</w:t>
      </w:r>
    </w:p>
    <w:p>
      <w:r>
        <w:t>- Vụ PC (TCT);</w:t>
      </w:r>
    </w:p>
    <w:p>
      <w:r>
        <w:t>- Cục Thuế TP. Hồ Chí Minh;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