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1605/TCT-CS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1605/TCT-CS</w:t>
      </w:r>
    </w:p>
    <w:p>
      <w:r>
        <w:t>V/v: thuế GTGT.</w:t>
      </w:r>
    </w:p>
    <w:p>
      <w:r>
        <w:t>Hà Nội, ngày 05 tháng 5 năm 2023</w:t>
      </w:r>
    </w:p>
    <w:p>
      <w:r>
        <w:t>Kính gửi:  Cục Thuế tỉnh Đồng Tháp.</w:t>
      </w:r>
    </w:p>
    <w:p>
      <w:r>
        <w:t>Tổng cục Thuế nhận được công văn số 23/CT-TTKT2 ngày 05/01/2023 của Cục Thuế tỉnh Đồng Tháp về thuế GTGT. Về vấn đề này, Tổng cục Thuế có ý kiến như sau:</w:t>
      </w:r>
    </w:p>
    <w:p>
      <w:r>
        <w:t>Căn cứ Khoản 5, Khoản 6 Điều 3 Luật Đầu tư số 61/2020/QH14 ngày 17/6/2020 về dự án đầu tư mở rộng và dự án đầu tư mới;</w:t>
      </w:r>
    </w:p>
    <w:p>
      <w:r>
        <w:t>Căn cứ Điều 112 Luật Quản lý thuế số 38/2019/QH14 quy định về nhiệm vụ, quyền hạn của thủ trưởng cơ quan quản lý thuế ra quyết định kiểm tra thuế và công chức quản lý thuế trong việc kiểm tra thuế;</w:t>
      </w:r>
    </w:p>
    <w:p>
      <w:r>
        <w:t>Căn cứ Khoản 6 Điều 1 Nghị định số 100/2016/NĐ-CP ngày 01/7/2016 của Chính phủ quy định hoàn thuế đối với dự án đầu tư;</w:t>
      </w:r>
    </w:p>
    <w:p>
      <w:r>
        <w:t>Căn cứ Khoản 3 Điều 1 Nghị định số 49/2022/NĐ-CP ngày 29/7/2022 của Chính phủ quy định hoàn thuế đối với dự án đầu tư.</w:t>
      </w:r>
    </w:p>
    <w:p>
      <w:r>
        <w:t>Theo trình bày tại công văn số 23/CT-TTKT2 ngày 05/01/2023 của Cục Thuế tỉnh Đồng Tháp thì ngày 07/10/2020 Cục Thuế đã ban hành Quyết định kiểm tra thuế tại Công ty TNHH MTV Thực phẩm Vĩnh Phước, thời kỳ kiểm tra: Từ tháng 10/2018 đến tháng 8/2020, Đoàn kiểm tra và Công ty đã ký Biên bản kiểm tra thuế. Do đó, đề nghị Cục Thuế tỉnh Đồng Tháp căn cứ Luật Quản lý thuế, pháp luật về thuế GTGT và pháp luật liên quan để xử lý theo quy định và theo thẩm quyền.</w:t>
      </w:r>
    </w:p>
    <w:p>
      <w:r>
        <w:t>Tổng cục Thuế có ý kiến để Cục Thuế tỉnh Đồng Tháp được biết./.</w:t>
      </w:r>
    </w:p>
    <w:p>
      <w:r>
        <w:t>Nơi nhận:</w:t>
      </w:r>
    </w:p>
    <w:p>
      <w:r>
        <w:t>- Như trên;</w:t>
      </w:r>
    </w:p>
    <w:p>
      <w:r>
        <w:t>- Phó TCTr Đặng Ngọc Minh (để b/c);</w:t>
      </w:r>
    </w:p>
    <w:p>
      <w:r>
        <w:t>- Vụ PC, KK(TCT);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