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15883/SLĐTBXH-LĐ năm 2024 thực hiện Nghị định 74/2024/NĐ-CP quy định mức lương tối thiểu đối với người lao động làm việc theo hợp đồng lao động do Sở Lao động - Thương binh và Xã hội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15883/SLĐTBXH-LĐ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04/07/2024</w:t>
            </w:r>
          </w:p>
        </w:tc>
      </w:tr>
      <w:tr>
        <w:tc>
          <w:tcPr>
            <w:tcW w:type="dxa" w:w="4320"/>
          </w:tcPr>
          <w:p>
            <w:r>
              <w:t>Ngày hiệu lực</w:t>
            </w:r>
          </w:p>
        </w:tc>
        <w:tc>
          <w:tcPr>
            <w:tcW w:type="dxa" w:w="4320"/>
          </w:tcPr>
          <w:p>
            <w:r>
              <w:t>04/07/2024</w:t>
            </w:r>
          </w:p>
        </w:tc>
      </w:tr>
      <w:tr>
        <w:tc>
          <w:tcPr>
            <w:tcW w:type="dxa" w:w="4320"/>
          </w:tcPr>
          <w:p>
            <w:r>
              <w:t>Tình trạng</w:t>
            </w:r>
          </w:p>
        </w:tc>
        <w:tc>
          <w:tcPr>
            <w:tcW w:type="dxa" w:w="4320"/>
          </w:tcPr>
          <w:p>
            <w:r>
              <w:t>Chưa xác định</w:t>
            </w:r>
          </w:p>
        </w:tc>
      </w:tr>
    </w:tbl>
    <w:p/>
    <w:p>
      <w:r>
        <w:t>ỦY BAN NHÂN DÂN</w:t>
      </w:r>
    </w:p>
    <w:p>
      <w:r>
        <w:t>THÀNH PHỐ HỒ CHÍ MINH</w:t>
      </w:r>
    </w:p>
    <w:p>
      <w:r>
        <w:t>SỞ LAO ĐỘNG THƯƠNG BINH VÀ XÃ HỘI</w:t>
      </w:r>
    </w:p>
    <w:p>
      <w:r>
        <w:t>-------</w:t>
      </w:r>
    </w:p>
    <w:p>
      <w:r>
        <w:t>CỘNG HÒA XÃ HỘI CHỦ NGHĨA VIỆT NAM</w:t>
      </w:r>
    </w:p>
    <w:p>
      <w:r>
        <w:t>Độc lập - Tự do - Hạnh phúc</w:t>
      </w:r>
    </w:p>
    <w:p>
      <w:r>
        <w:t>---------------</w:t>
      </w:r>
    </w:p>
    <w:p>
      <w:r>
        <w:t>Số: 15883/SLĐTBXH-LĐ</w:t>
      </w:r>
    </w:p>
    <w:p>
      <w:r>
        <w:t>V/v thực hiện Nghị định số 74/2024/NĐ-CP ngày 30/6/2024 của Chính phủ quy định mức lương tối thiểu đối với người lao động làm việc theo hợp đồng lao động</w:t>
      </w:r>
    </w:p>
    <w:p>
      <w:r>
        <w:t>Thành phố Hồ Chí Minh, ngày 04 tháng 7 năm 2024</w:t>
      </w:r>
    </w:p>
    <w:p>
      <w:r>
        <w:t>Kính gửi:</w:t>
      </w:r>
    </w:p>
    <w:p>
      <w:r>
        <w:t>- Ban Quản lý các Khu chế xuất và công nghiệp Thành phố;</w:t>
      </w:r>
    </w:p>
    <w:p>
      <w:r>
        <w:t>- Ban Quản lý Khu công nghệ cao Thành phố;</w:t>
      </w:r>
    </w:p>
    <w:p>
      <w:r>
        <w:t>- Ủy ban nhân dân thành phố Thủ Đức và các quận, huyện;</w:t>
      </w:r>
    </w:p>
    <w:p>
      <w:r>
        <w:t>- Người sử dụng lao động trên địa bàn Thành phố Hồ Chí Minh.</w:t>
      </w:r>
    </w:p>
    <w:p>
      <w:r>
        <w:t>Căn cứ Nghị định số 74/2024/NĐ-CP ngày 30 tháng 6 năm 2024 của Chính phủ quy định mức lương tối thiểu đối với người lao động làm việc theo hợp đồng lao động.</w:t>
      </w:r>
    </w:p>
    <w:p>
      <w:r>
        <w:t>Sở Lao động - Thương binh và Xã hội triển khai thực hiện mức lương tối thiểu áp dụng đối với người lao động làm việc theo hợp đồng lao động theo quy định Bộ luật Lao động trong các doanh nghiệp, hợp tác xã, hộ gia đình, cá nhân và các cơ quan, tổ chức hoạt động trên địa bàn Thành phố Hồ Chí Minh (sau đây gọi chung là người sử dụng lao động) như sau:</w:t>
      </w:r>
    </w:p>
    <w:p>
      <w:r>
        <w:t>I. Về mức lương tối thiểu</w:t>
      </w:r>
    </w:p>
    <w:p>
      <w:r>
        <w:t>Mức lương tối thiểu áp dụng trên địa bàn Thành phố Hồ Chí Minh kể từ ngày 01 tháng 7 năm 2024 như sau:</w:t>
      </w:r>
    </w:p>
    <w:p>
      <w:r>
        <w:t>1.  Mức  4.960.000 đồng/tháng , theo giờ với mức  23.800 đồng/giờ , áp dụng đối với người lao động làm việc cho người sử dụng lao động trên địa bàn các quận, thành phố Thủ Đức và các huyện Củ Chi, Hóc Môn, Bình Chánh, Nhà Bè thuộc Thành phố Hồ Chí Minh (vùng I).</w:t>
      </w:r>
    </w:p>
    <w:p>
      <w:r>
        <w:t>2.  Mức  4.410.000 đồng/tháng , theo giờ với mức  21.200 đồng/giờ , áp dụng đối với người lao động làm việc cho người sử dụng lao động trên địa bàn huyện Cần Giờ thuộc Thành phố Hồ Chí Minh (vùng II).</w:t>
      </w:r>
    </w:p>
    <w:p>
      <w:r>
        <w:t>Người sử dụng lao động hoạt động trên địa bàn thuộc vùng nào thì áp dụng mức lương tối thiểu quy định đối với địa bàn đó. Đối với người sử dụng lao động có đơn vị, chi nhánh hoạt động trên các địa bàn có mức lương tối thiểu khác nhau thì đơn vị, chi nhánh hoạt động ở địa bàn nào, áp dụng mức lương tối thiểu quy định đối với địa bàn đó.</w:t>
      </w:r>
    </w:p>
    <w:p>
      <w:r>
        <w:t>II. Áp dụng mức lương tối thiểu kể từ ngày 01 tháng 7 năm 2024</w:t>
      </w:r>
    </w:p>
    <w:p>
      <w:r>
        <w:t>1. Về cơ chế và đối tượng áp dụng:  mức lương tối thiểu tháng và mức lương tối thiểu giờ là mức lương thấp nhất làm cơ sở để người lao động, công đoàn và người sử dụng lao động thỏa thuận mức lương và trả lương cho người lao động, trong đó:</w:t>
      </w:r>
    </w:p>
    <w:p>
      <w:r>
        <w:t>- Mức lương tối thiểu tháng được áp dụng đối với người lao động đang hưởng lương theo hình thức trả lương theo tháng.</w:t>
      </w:r>
    </w:p>
    <w:p>
      <w:r>
        <w:t>- Mức lương tối thiểu giờ được áp dụng đối với người lao động đang hưởng lương theo hình thức trả lương theo giờ.</w:t>
      </w:r>
    </w:p>
    <w:p>
      <w:r>
        <w:t>- Đối với người lao động đang hưởng lương theo các hình thức trả lương khác (theo tuần, theo ngày, theo sản phẩm, lương khoán) thì mức lương đang trả theo các hình thức trả lương này quy đổi theo tháng hoặc theo giờ (theo điểm a và điểm b, khoản 3 Điều 4 Nghị định số 74/2024/NĐ-CP) không được thấp hơn mức lương tối thiểu tháng hoặc mức lương tối thiểu giờ do Chính phủ quy định. Việc quy đổi mức lương theo tháng hoặc theo giờ này do người sử dụng lao động lựa chọn, kết quả quy đổi nhằm kiểm tra mức độ tuân thủ việc trả cho người lao động theo các hình thức so với mức lương tối thiểu tháng hoặc mức lương tối thiểu giờ do Chính phủ quy định. Nghị định không yêu cầu phải thay đổi hình thức trả lương mà người sử dụng lao động và người lao động đã thỏa thuận.</w:t>
      </w:r>
    </w:p>
    <w:p>
      <w:r>
        <w:t>2. Về trách nhiệm thi hành:  tại khoản 3 Điều 5 Nghị định số 74/2024/NĐ-CP quy định người sử dụng lao động có trách nhiệm:</w:t>
      </w:r>
    </w:p>
    <w:p>
      <w:r>
        <w:t>- Rà soát lại các thỏa thuận trong hợp đồng lao động, thỏa ước lao động tập thể và các quy chế, quy định của người sử dụng lao động để điều chỉnh, bổ sung cho phù hợp; không được xóa bỏ hoặc cắt giảm các chế độ tiền lương khi người lao động làm thêm giờ, làm việc vào ban đêm, chế độ bồi dưỡng bằng hiện vật và các chế độ khác theo quy định của pháp luật lao động.</w:t>
      </w:r>
    </w:p>
    <w:p>
      <w:r>
        <w:t>- Đối với các nội dung đã thỏa thuận, cam kết trong hợp đồng lao động, thoả ước lao động hoặc các thỏa thuận hợp pháp khác có lợi hơn cho người lao động so với quy định tại Nghị định này thì tiếp tục được thực hiện, trừ trường hợp các bên có thỏa thuận khác, theo đó, các nội dung đã thực hiện trong đó có chế độ tiền lương trả cho người lao động làm công việc hoặc chức danh đòi hỏi qua học nghề, đào tạo nghề cao hơn ít nhất 7% so với mức lương tối thiểu và chế độ trả lương cho người lao động làm công việc hoặc chức danh có điều kiện lao động nặng nhọc, độc hại, nguy hiểm cao hơn ít nhất 5%; công việc hoặc chức danh có điều kiện lao động đặc biệt nặng nhọc, độc hại, nguy hiểm cao hơn ít nhất 7% so với mức lương của công việc hoặc chức danh có độ phức tạp tương đương, làm việc trong điều kiện lao động bình thường thì tiếp tục được thực hiện, trừ trường hợp hai bên có thỏa thuận khác theo quy định của pháp luật lao động.</w:t>
      </w:r>
    </w:p>
    <w:p>
      <w:r>
        <w:t>III. Triển khai thực hiện</w:t>
      </w:r>
    </w:p>
    <w:p>
      <w:r>
        <w:t>1.  Người sử dụng lao động có trách nhiệm chủ động rà soát, sửa đổi, bổ sung các thỏa thuận trong hợp đồng lao động, thỏa ước lao động tập thể, thang lương, bảng lương, các quy chế, quy định của người sử dụng lao động để điều chỉnh, bổ sung cho phù hợp và sớm công bố công khai kết quả cho người lao động biết. Quá trình thực hiện, người sử dụng lao động phải tham khảo ý kiến của tổ chức đại diện người lao động tại cơ sở  [1].</w:t>
      </w:r>
    </w:p>
    <w:p>
      <w:r>
        <w:t>2.  Ban Quản lý các Khu chế xuất và công nghiệp Thành phố, Ban Quản lý Khu công nghệ cao Thành phố, Ủy ban nhân dân thành phố Thủ Đức và các quận, huyện tăng cường việc hướng dẫn, hỗ trợ người sử dụng lao động, tổ chức công đoàn cơ sở và người lao động trong các hoạt động đối thoại, thương lượng, nhất là thương lượng tập thể để thỏa thuận về tiền lương và xác lập các điều kiện lao động khác bảo đảm có lợi hơn cho người lao động so với quy định của pháp luật. Chủ động nắm bắt tình hình quan hệ lao động trong các doanh nghiệp, kịp thời hỗ trợ, hướng dẫn, xử lý những vướng mắc phát sinh, hạn chế thấp nhất các tranh chấp lao động, đình công xảy ra, bảo đảm duy trì quan hệ lao động hài hòa, ổn định và tiến bộ trong các doanh nghiệp. Kịp thời thông tin về Sở Lao động - Thương binh và Xã hội để tổng hợp báo cáo Bộ Lao động - Thương binh và Xã hội tình hình triển khai thực hiện Nghị định số 74/2024/NĐ-CP trong các doanh nghiệp trên địa bàn, những khó khăn, vướng mắc để có hướng dẫn xử lý kịp thời.</w:t>
      </w:r>
    </w:p>
    <w:p>
      <w:r>
        <w:t>Sở Lao động - Thương binh và Xã hội đề nghị người sử dụng lao động trên địa bàn Thành phố Hồ Chí Minh nhanh chóng triển khai thực hiện mức lương tối thiểu theo Nghị định số 74/2024/NĐ-CP ngày 30 tháng 6 năm 2024 của Chính phủ. Quá trình thực hiện có phát sinh thắc mắc, đề nghị phản ánh ngay về Sở Lao động - Thương binh và Xã hội (Phòng Lao động - Tiền lương - Bảo hiểm xã hội) số 159 Pasteur, Phường Võ Thị Sáu, Quận 3, điện thoại số 028 38.295.900 - 241; Phòng Lao động - Thương binh và Xã hội thành phố Thủ Đức và các quận, huyện; Ban Quản lý các Khu chế xuất và công nghiệp Thành phố, Ban Quản lý Khu công nghệ cao Thành phố (đối với người sử dụng lao động hoạt động trong các Khu chế xuất, Khu công nghiệp hoặc Khu công nghệ cao) để được hướng dẫn kịp thời./.</w:t>
      </w:r>
    </w:p>
    <w:p>
      <w:r>
        <w:t>(Công văn số 15883/SLĐTBXH-LĐ ngày 04 tháng 7 năm 2024 về việc thực hiện Nghị định số 74/2024/NĐ-CP ngày 30 tháng 6 năm 2024 của Chính phủ quy định mức lương tối thiểu đối với người lao động làm việc theo hợp đồng lao động, đơn vị, người sử dụng lao động có thể tải về từ trang thông tin điện tử của Sở theo địa chỉ: https://sldtbxh.hochiminhcity.gov.vn/van-ban).</w:t>
      </w:r>
    </w:p>
    <w:p>
      <w:r>
        <w:t>Nơi nhận:</w:t>
      </w:r>
    </w:p>
    <w:p>
      <w:r>
        <w:t>- Như trên;</w:t>
      </w:r>
    </w:p>
    <w:p>
      <w:r>
        <w:t>- Bộ LĐTBXH (để báo cáo)</w:t>
      </w:r>
    </w:p>
    <w:p>
      <w:r>
        <w:t>- Thường trực Thành ủy (để báo cáo)</w:t>
      </w:r>
    </w:p>
    <w:p>
      <w:r>
        <w:t>- Ban Dân vận Thành ủy (để báo cáo)</w:t>
      </w:r>
    </w:p>
    <w:p>
      <w:r>
        <w:t>- Thường trực UBND TP (để báo cáo)</w:t>
      </w:r>
    </w:p>
    <w:p>
      <w:r>
        <w:t>- Văn phòng Ủy ban nhân dân Thành phố;</w:t>
      </w:r>
    </w:p>
    <w:p>
      <w:r>
        <w:t>- LĐLĐ Thành phố; BHXH Thành phố;</w:t>
      </w:r>
    </w:p>
    <w:p>
      <w:r>
        <w:t>- Chi nhánh Liên đoàn Thương mại &amp; Công nghiệp</w:t>
      </w:r>
    </w:p>
    <w:p>
      <w:r>
        <w:t>Việt Nam tại TP. HCM;</w:t>
      </w:r>
    </w:p>
    <w:p>
      <w:r>
        <w:t>- Liên hiệp Hợp tác xã TP.HCM;</w:t>
      </w:r>
    </w:p>
    <w:p>
      <w:r>
        <w:t>- UBND thành phố Thủ Đức và các quận, huyện</w:t>
      </w:r>
    </w:p>
    <w:p>
      <w:r>
        <w:t>(để triển khai đến các doanh nghiệp trên địa bàn);</w:t>
      </w:r>
    </w:p>
    <w:p>
      <w:r>
        <w:t>- Giám đốc Sở và các Phó Giám đốc Sở;</w:t>
      </w:r>
    </w:p>
    <w:p>
      <w:r>
        <w:t>- Lưu: VP Sở, Phòng LĐTLBHXH (H).</w:t>
      </w:r>
    </w:p>
    <w:p>
      <w:r>
        <w:t>KT. GIÁM ĐỐC</w:t>
      </w:r>
    </w:p>
    <w:p>
      <w:r>
        <w:t>PHÓ GIÁM ĐỐC</w:t>
      </w:r>
    </w:p>
    <w:p>
      <w:r>
        <w:t>Lượng Thị Tới</w:t>
      </w:r>
    </w:p>
    <w:p>
      <w:r>
        <w:t>[1] Theo quy định tại khoản 3 Điều 3 Bộ luật Lao động: Tổ chức đại diện người lao động tại cơ sở bao gồm công đoàn cơ sở và tổ chức của người lao động tại doanh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