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157/CT-CS</w:t>
      </w:r>
    </w:p>
    <w:p>
      <w:r>
        <w:t>V/v thuế giá trị gia tăng</w:t>
      </w:r>
    </w:p>
    <w:p>
      <w:r>
        <w:t>Hà Nội, ngày 14 tháng 3 năm 2025</w:t>
      </w:r>
    </w:p>
    <w:p>
      <w:r>
        <w:t>Kính gửi:</w:t>
      </w:r>
    </w:p>
    <w:p>
      <w:r>
        <w:t>- Chi cục Thuế khu vực XVIII;</w:t>
      </w:r>
    </w:p>
    <w:p>
      <w:r>
        <w:t>- Công ty TNHH SX XK TM Dừa Việt H Bến Tre.</w:t>
      </w:r>
    </w:p>
    <w:p>
      <w:r>
        <w:t>(Thửa đất số 44, 45, 65, 856, 857, 858, 859 tờ bản đồ số 12, ấp Phước Thành, Xã An Phước, Huyện Châu Thành, Tỉnh Bến Tre, Việt Nam)</w:t>
      </w:r>
    </w:p>
    <w:p>
      <w:r>
        <w:t>Cục Thuế nhận được văn bản số 003/VH của Công ty TNHH SX XK TM Dừa Việt H Bến Tre về thuế GTGT. Về vấn đề này, Cục Thuế có ý kiến như sau:</w:t>
      </w:r>
    </w:p>
    <w:p>
      <w:r>
        <w:t>Căn cứ khoản 1, khoản 3a Điều 5 Luật Thuế giá trị gia tăng số 13/2008/QH12 ngày 03/6/2008 (đã được sửa đổi, bổ sung tại khoản 1 Điều 3 của Luật số 71/2014/QH13 ngày 26/11/2014, khoản 1 Điều 1 của Luật số 106/2016/QH13 ngày 06/4/2016) quy định đối tượng không chịu thuế;</w:t>
      </w:r>
    </w:p>
    <w:p>
      <w:r>
        <w:t>Căn cứ khoản 3 Điều 8 Luật giá trị gia tăng số 13/2008/QH12 ngày 03/6/2008 quy định thuế suất 10%;</w:t>
      </w:r>
    </w:p>
    <w:p>
      <w:r>
        <w:t>Căn cứ khoản 1, khoản 3a Điều 4 Thông tư số 219/2013/TT-BTC ngày 31/12/2013 của Bộ Tài chính (đã được sửa đổi bổ sung tại khoản 2 Điều 1 Thông tư số 26/2015/TT-BTC của Bộ Tài chính) quy định đối tượng không chịu thuế;</w:t>
      </w:r>
    </w:p>
    <w:p>
      <w:r>
        <w:t>Căn cứ Điều 11 Thông tư số 219/2013/TT-BTC ngày 31/12/2013 của Bộ Tài chính hướng dẫn thuế suất 10%;</w:t>
      </w:r>
    </w:p>
    <w:p>
      <w:r>
        <w:t>Căn cứ khoản 25, khoản 26, khoản 27 Điều 2 Luật Chăn nuôi số 32/2018/QH14 ngày 19/11/2018 quy định về giải thích từ ngữ;</w:t>
      </w:r>
    </w:p>
    <w:p>
      <w:r>
        <w:t>Căn cứ khoản 2 Điều 6 Thông tư số 21/2019/TT-BNNPTNT của Bộ Nông nghiệp và Phát triển nông thôn hướng dẫn danh mục hóa chất, sản phẩm sinh học, vi sinh vật cấm sử dụng trong thức ăn chăn nuôi; danh mục nguyên liệu được phép sử dụng làm thức ăn chăn nuôi.</w:t>
      </w:r>
    </w:p>
    <w:p>
      <w:r>
        <w:t>Căn cứ các quy định trên, trường hợp Công ty TNHH SX XK TM Dừa Việt H Bến Tre bán mặt hàng dầu dừa thô và dầu dừa tinh luyện là sản phẩm trồng trọt đã qua chế biến thì thuộc đối tượng áp dụng thuế suất thuế GTGT 10%. Trường hợp Công ty bán mặt hàng dầu dừa thô và dầu dừa tinh luyện để làm nguyên liệu sản xuất thức ăn chăn nuôi thì chịu thuế giá trị gia tăng, trường hợp mặt hàng dầu dừa thô và dầu dừa tinh luyện được phép sử dụng làm thức ăn chăn nuôi theo quy định pháp luật về chăn nuôi thì thuộc đối tượng không chịu thuế GTGT.</w:t>
      </w:r>
    </w:p>
    <w:p>
      <w:r>
        <w:t>Đề nghị Chi cục Thuế khu vực XVIII phối hợp với cơ quan quản lý nhà nước chuyên ngành tại địa phương để xác định mặt hàng dầu dừa thô và dầu dừa tinh luyện của Công ty TNHH SX XK TM Dừa Việt H Bến Tre được phép sử dụng làm thức ăn chăn nuôi theo quy định pháp luật về chăn nuôi hay không để hướng dẫn thực hiện theo quy định.</w:t>
      </w:r>
    </w:p>
    <w:p>
      <w:r>
        <w:t>Cục Thuế có ý kiến để Chi cục Thuế khu vực XVIII và Công ty TNHH SX XK TM Dừa Việt H. Bến Tre được biết./.</w:t>
      </w:r>
    </w:p>
    <w:p>
      <w:r>
        <w:t>Nơi nhận:</w:t>
      </w:r>
    </w:p>
    <w:p>
      <w:r>
        <w:t>- Như trên;</w:t>
      </w:r>
    </w:p>
    <w:p>
      <w:r>
        <w:t>- Phó CTr Đặng Ngọc Minh (để b/c)</w:t>
      </w:r>
    </w:p>
    <w:p>
      <w:r>
        <w:t>- Ban PC - CT;</w:t>
      </w:r>
    </w:p>
    <w:p>
      <w:r>
        <w:t>- Website -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