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15507/CHQ-GSQL năm 2025 về khai xuất xứ hàng hóa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15507/CHQ-GSQL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15507  /CHQ-GSQL</w:t>
      </w:r>
    </w:p>
    <w:p>
      <w:r>
        <w:t>V/v khai xuất xứ hàng hóa xuất khẩu</w:t>
      </w:r>
    </w:p>
    <w:p>
      <w:r>
        <w:t>Hà Nội  , ngày 21 tháng 7 năm 2025</w:t>
      </w:r>
    </w:p>
    <w:p>
      <w:r>
        <w:t>Kính gửi:    Công ty TNHH CNĐT Yan Tin (Việt Nam).</w:t>
      </w:r>
    </w:p>
    <w:p>
      <w:r>
        <w:t>(Đ/c: Lô CN10, KCN Thạch Thất, Quốc Oai, Tây Phương, Hà Nội)</w:t>
      </w:r>
    </w:p>
    <w:p>
      <w:r>
        <w:t>Trả lời công văn số 250708/YTV-CV ngày 8/7/2025 của Công ty TNHH CNĐT Yan Tin (Việt Nam) về vướng mắc liên quan đến khai xuất xứ hàng hóa xuất khẩu, Cục Hải quan có ý kiến như sau:</w:t>
      </w:r>
    </w:p>
    <w:p>
      <w:r>
        <w:t>Tại khoản 1 Điều 5 Thông tư số 33/2023/TT-BTC ngày 31/5/2023 của Bộ Tài chính đã quy định về khai xuất xứ hàng hóa xuất khẩu.</w:t>
      </w:r>
    </w:p>
    <w:p>
      <w:r>
        <w:t>Theo đó, Công ty căn cứ quy định trên, đối chiếu với thực tế hàng hóa xuất khẩu của Công ty để thực hiện, trường hợp còn vướng mắc phát sinh, đề nghị Công ty liên hệ Chi cục Hải quan khu vực nơi làm thủ tục hải quan để được hướng dẫn, xử lý.</w:t>
      </w:r>
    </w:p>
    <w:p>
      <w:r>
        <w:t>Cục Hải quan trả lời để Công ty biết và thực hiện./.</w:t>
      </w:r>
    </w:p>
    <w:p>
      <w:r>
        <w:t>Nơi nhận:</w:t>
      </w:r>
    </w:p>
    <w:p>
      <w:r>
        <w:t>- Như trên;</w:t>
      </w:r>
    </w:p>
    <w:p>
      <w:r>
        <w:t>- Lưu: VT, GSQL(3b).</w:t>
      </w:r>
    </w:p>
    <w:p>
      <w:r>
        <w:t>TL. CỤC TRƯỞNG</w:t>
      </w:r>
    </w:p>
    <w:p>
      <w:r>
        <w:t>KT. TRƯỞNG BAN GIÁM SÁT QUẢN LÝ VỀ HQ 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