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1545/TCT-CC năm 2024 đề xuất nhiệm vụ khoa học công nghệ và Hội thảo khoa học công nghệ cấp Bộ năm 2025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1545/TCT-CC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1545/TCT-CC</w:t>
      </w:r>
    </w:p>
    <w:p>
      <w:r>
        <w:t>V/v Đề xuất nhiệm vụ KHCN và Hội thảo KHCN cấp Bộ năm 2025.</w:t>
      </w:r>
    </w:p>
    <w:p>
      <w:r>
        <w:t>Hà Nội, ngày 12 tháng 04 năm 2024</w:t>
      </w:r>
    </w:p>
    <w:p>
      <w:r>
        <w:t>Kính gửi:  Cục Thuế các tỉnh, thành phố trực thuộc Trung ương</w:t>
      </w:r>
    </w:p>
    <w:p>
      <w:r>
        <w:t>Căn cứ Công văn số 165/CLTC-QLKH ngày 09/4/2024 của Viện Chiến lược và Chính sách tài  chính về việc xây dựng kế hoạch khoa học công nghệ (KHCN) và dự toán ngân sách KHCN năm 2025  (Công văn gửi kèm).  Tổng cục Thuế thông báo đến Cục Thuế các tỉnh, thành phố trực thuộc Trung ương như sau:</w:t>
      </w:r>
    </w:p>
    <w:p>
      <w:r>
        <w:t>1. Đề xuất nhiệm vụ KHCN cấp Bộ năm 2025</w:t>
      </w:r>
    </w:p>
    <w:p>
      <w:r>
        <w:t>Cục Thuế có nhu cầu đề xuất nhiệm vụ KHCN cấp Bộ năm 2025, đề nghị nghiên cứu đề xuất phù hợp với định hướng nghiên cứu KHCN ngành Tài chính trọng tâm vào các vấn đề lớn có tính chiến lược như mở rộng cơ sở thuế đối với các nguồn thu mới (kinh tế số, kinh tế chia sẻ, giao dịch xuyên biên giới...); giải pháp về chính sách và quản lý áp dụng thuế tối thiểu toàn cầu, điện tử hóa trong quản lý thuế...; đồng thời không trùng lặp với các nhiệm vụ đã được triển khai trong 03 năm trở lại đây  (Tham khảo danh mục nhiệm vụ KHCN cấp Bộ đã được giao tại địa chỉ: https://nif.mof.gov.vn/).  Đề xuất nhiệm vụ KHCN cấp Bộ năm 2025 được lập theo mẫu Phiếu đề xuất nhiệm vụ KHCN  (Mẫu theo Phụ lục 01 - gửi kèm công văn).</w:t>
      </w:r>
    </w:p>
    <w:p>
      <w:r>
        <w:t>2. Đề xuất chủ đề Hội thảo KHCN cấp Bộ năm 2025</w:t>
      </w:r>
    </w:p>
    <w:p>
      <w:r>
        <w:t>Cục Thuế có nhu cầu tổ chức Hội thảo KHCN cấp Bộ năm 2025 đề nghị thực hiện theo mẫu Đề xuất chủ đề hội thảo khoa học cấp Bộ năm 2025  (Mẫu theo Phụ lục 02 - gửi kèm công văn),  trong đó làm rõ các nội dung: (i) Chủ đề; (ii) Cơ sở đề xuất; (iii) Mục đích và nội dung chính; (iv) Đơn vị phối hợp; (v) Quy mô và thành phần tham dự; (vi) Dự kiến thời gian, địa điểm.</w:t>
      </w:r>
    </w:p>
    <w:p>
      <w:r>
        <w:t>Kính đề nghị các Cục Thuế gửi Phiếu đề xuất nhiệm vụ KHCN cấp Bộ năm 2025 và Đề xuất chủ đề Hội thảo KHCN cấp Bộ năm 2025 về Tổng cục Thuế (Ban Cải cách và Hiện đại hóa ) (đồng thời gửi bản mềm vào địa chỉ hòm thư điện tử: hdkhtct@gdt.gov.vn)   trước ngày 22/04/2024  để kịp thời tổng hợp.</w:t>
      </w:r>
    </w:p>
    <w:p>
      <w:r>
        <w:t>Trong quá trình hoàn thiện hồ sơ nếu có vướng mắc đề nghị Cục Thuế hoặc Chủ nhiệm nhiệm vụ liên hệ với Tổng cục Thuế  (Ban Cải cách và Hiện đại hóa gặp công chức Vũ Thúy Quỳnh - số điện thoại: 024.39712730 số máy lẻ 3179)  để được hỗ trợ kịp thời.</w:t>
      </w:r>
    </w:p>
    <w:p>
      <w:r>
        <w:t>Tổng cục Thuế thông báo để các Cục Thuế nghiên cứu, thực hiện./.</w:t>
      </w:r>
    </w:p>
    <w:p>
      <w:r>
        <w:t>Nơi nhận:</w:t>
      </w:r>
    </w:p>
    <w:p>
      <w:r>
        <w:t>- Như trên;</w:t>
      </w:r>
    </w:p>
    <w:p>
      <w:r>
        <w:t>- Lãnh đạo Tổng cục thuế (để b/c);</w:t>
      </w:r>
    </w:p>
    <w:p>
      <w:r>
        <w:t>- Các Vụ/đơn vị thuộc, trực thuộc TCT (để t/gia);</w:t>
      </w:r>
    </w:p>
    <w:p>
      <w:r>
        <w:t>- Lưu: VT, CC(2b).</w:t>
      </w:r>
    </w:p>
    <w:p>
      <w:r>
        <w:t>TL. TỔNG CỤC TRƯỞNG</w:t>
      </w:r>
    </w:p>
    <w:p>
      <w:r>
        <w:t>VỤ TRƯỞNG-PHÓ TRƯỞNG BAN THƯỜNG TRỰC</w:t>
      </w:r>
    </w:p>
    <w:p>
      <w:r>
        <w:t>BAN CẢI CÁCH VÀ HIỆN ĐẠI HÓA</w:t>
      </w:r>
    </w:p>
    <w:p>
      <w:r>
        <w:t>Nguyễn Quang Tiến</w:t>
      </w:r>
    </w:p>
    <w:p>
      <w:r>
        <w:t>Phụ lục 1</w:t>
      </w:r>
    </w:p>
    <w:p>
      <w:r>
        <w:t>Mẫu 01.PĐXNV</w:t>
      </w:r>
    </w:p>
    <w:p>
      <w:r>
        <w:t>389/2019/QĐ-BTC</w:t>
      </w:r>
    </w:p>
    <w:p>
      <w:r>
        <w:t>PHIẾU ĐỀ XUẤT NHIỆM VỤ KHOA HỌC VÀ CÔNG NGHỆ CẤP BỘ</w:t>
      </w:r>
    </w:p>
    <w:p>
      <w:r>
        <w:t>NĂM 2025</w:t>
      </w:r>
    </w:p>
    <w:p>
      <w:r>
        <w:t>1. Tên đề tài:</w:t>
      </w:r>
    </w:p>
    <w:p>
      <w:r>
        <w:t>2. Hình thức thực hiện (Đề tài, Đề án, Chương trình KHCN):</w:t>
      </w:r>
    </w:p>
    <w:p>
      <w:r>
        <w:t>3. Mục tiêu của đề tài:</w:t>
      </w:r>
    </w:p>
    <w:p>
      <w:r>
        <w:t>4. Tính cấp thiết và tính mới của đề tài  (về mặt khoa học và về mặt thực tiễn) :</w:t>
      </w:r>
    </w:p>
    <w:p>
      <w:r>
        <w:t>5. Các nội dung chính và kết quả dự kiến:</w:t>
      </w:r>
    </w:p>
    <w:p>
      <w:r>
        <w:t>6. Khả năng và địa chỉ ứng dụng:</w:t>
      </w:r>
    </w:p>
    <w:p>
      <w:r>
        <w:t>7. Dự kiến kinh phí và thời gian thực hiện:</w:t>
      </w:r>
    </w:p>
    <w:p>
      <w:r>
        <w:t>XÁC NHẬN CỦA ĐƠN VỊ CHỦ TRÌ</w:t>
      </w:r>
    </w:p>
    <w:p>
      <w:r>
        <w:t>(Họ, tên, chữ ký và đóng dấu)</w:t>
      </w:r>
    </w:p>
    <w:p>
      <w:r>
        <w:t>Hà Nội, ngày     tháng      năm 2024</w:t>
      </w:r>
    </w:p>
    <w:p>
      <w:r>
        <w:t>NGƯỜI ĐỀ XUẤT</w:t>
      </w:r>
    </w:p>
    <w:p>
      <w:r>
        <w:t>(Họ, tên và chữ ký)</w:t>
      </w:r>
    </w:p>
    <w:p>
      <w:r>
        <w:t>Phụ lục 2</w:t>
      </w:r>
    </w:p>
    <w:p>
      <w:r>
        <w:t>PHIẾU ĐỀ XUẤT CHỦ ĐỀ HỘI THẢO KHOA HỌC CẤP BỘ</w:t>
      </w:r>
    </w:p>
    <w:p>
      <w:r>
        <w:t>NĂM 2025</w:t>
      </w:r>
    </w:p>
    <w:p>
      <w:r>
        <w:t>1. Tên chủ đề Hội thảo:</w:t>
      </w:r>
    </w:p>
    <w:p>
      <w:r>
        <w:t>2. Cơ sở đề xuất:</w:t>
      </w:r>
    </w:p>
    <w:p>
      <w:r>
        <w:t>3. Mục đích:</w:t>
      </w:r>
    </w:p>
    <w:p>
      <w:r>
        <w:t>4. Nội dung chính:</w:t>
      </w:r>
    </w:p>
    <w:p>
      <w:r>
        <w:t>5. Chủ trì:</w:t>
      </w:r>
    </w:p>
    <w:p>
      <w:r>
        <w:t>6. Đơn vị phối hợp:</w:t>
      </w:r>
    </w:p>
    <w:p>
      <w:r>
        <w:t>7. Quy mô và thành phần tham dự:</w:t>
      </w:r>
    </w:p>
    <w:p>
      <w:r>
        <w:t>8. Thời gian, địa điểm dự kiến:</w:t>
      </w:r>
    </w:p>
    <w:p>
      <w:r>
        <w:t>9. Khác:</w:t>
      </w:r>
    </w:p>
    <w:p>
      <w:r>
        <w:t>Hà Nội, ngày    tháng    năm 2024</w:t>
      </w:r>
    </w:p>
    <w:p>
      <w:r>
        <w:t>TỔ CHỨC/CÁ NHÂN ĐỀ XUẤT</w:t>
      </w:r>
    </w:p>
    <w:p>
      <w:r>
        <w:t>(Họ, tên và chữ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