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151/TCT-CS năm 2025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151 / TCT-CS</w:t>
      </w:r>
    </w:p>
    <w:p>
      <w:r>
        <w:t>V/v thuế GTGT.</w:t>
      </w:r>
    </w:p>
    <w:p>
      <w:r>
        <w:t>Hà Nội, ngày  10  tháng  01  năm 20 25</w:t>
      </w:r>
    </w:p>
    <w:p>
      <w:r>
        <w:t>Kính gửi:  Cục thuế tỉnh Bình Thuận.</w:t>
      </w:r>
    </w:p>
    <w:p>
      <w:r>
        <w:t>Tổng cục Thuế nhận được công văn số 7519/CTBTH-TTKT2 ngày 15/11/2024, công văn số 6082/CTBTH-TTKT2 ngày 25/10/2024 của Cục thuế tỉnh Bình Thuận về thuế GTGT.  V ề việc này, Tổng cục Thuế có ý kiến như sau:</w:t>
      </w:r>
    </w:p>
    <w:p>
      <w:r>
        <w:t>Căn cứ khoản 1 Điều 7, Điều 16, Điều 19 tại Thông tư số 219/2023/TT-BTC ngày 31/12/2013 của Bộ Tài chính hướng dẫn thi hành Luật thuế giá trị gia tăng và Nghị định số 209/2013/NĐ-CP ngày 18/12/2013 của Chính phủ về giá tính thuế, điều kiện khấu trừ, hoàn thuế đầu vào của hàng hóa, dịch vụ xuất kh ẩ u và điều kiện, thủ tục hoàn thuế;</w:t>
      </w:r>
    </w:p>
    <w:p>
      <w:r>
        <w:t>Căn cứ Điều 2 Thông tư số 25/2018/TT-BTC ngày 16/3/2018 của Bộ Tài chính sửa đổi, bổ sung Khoản 4 Điều 18 Thông tư số 219/2013/TT-BTC ngày 31/12/2013 của Bộ Tài chính (đã được sửa đổi, bổ sung theo Thông tư số 130/2016/TT-BTC ngày 12/8/2016 của Bộ Tài chính) hướng dẫn về hoàn thuế giá trị gia tăng;</w:t>
      </w:r>
    </w:p>
    <w:p>
      <w:r>
        <w:t>Căn cứ khoản 1, điểm b khoản 2 Điều 28 Thông tư số 80/2021/TT-BTC ngày 29/9/2021 của Bộ Tài chính hướng dẫn về quản lý thuế hướng dẫn về hồ sơ, thủ tục hoàn thuế giá trị gia tăng;</w:t>
      </w:r>
    </w:p>
    <w:p>
      <w:r>
        <w:t>Căn cứ Điều 76 Luật Quản lý thuế năm 2019 quy định về thẩm quyền quyết định hoàn thuế;</w:t>
      </w:r>
    </w:p>
    <w:p>
      <w:r>
        <w:t>Căn cứ khoản 1 Điều 2, điểm b khoản 3 Điều 14 Nghị định số 132/2020/NĐ-CP ngày 05/11/2020 của Chính phủ quy định về quản lý thuế đối với doanh nghiệp có giao dịch liên kết;</w:t>
      </w:r>
    </w:p>
    <w:p>
      <w:r>
        <w:t>Điều kiện khấu trừ, hoàn thuế GTGT đầu vào của hàng hóa, dịch vụ xu ấ t kh ẩ u, điều kiện và thủ tục hoàn thuế GTGT được quy định tại Điều 16, Điều 19 Thông tư số 219/2013/TT-BTC và Điều 2 Thông tư số 25/2018/TT-BTC sửa đổi bổ sung khoản 4 Điều 8 Thông tư s ố  219/2013/TT-BTC của Bộ Tài chính.</w:t>
      </w:r>
    </w:p>
    <w:p>
      <w:r>
        <w:t>Căn cứ quy định nêu trên, trường hợp doanh nghiệp có hoạt động xuất khẩu hàng hóa ra nước ngoài cho bên có giao dịch liên kết, nếu doanh nghiệp đáp ứng các điều kiện khấu trừ, hoàn thuế đầu vào của hàng hóa xuất khẩu theo quy định của pháp luật thuế GTGT và đáp ứng điều kiện về hồ sơ thủ tục theo quy định của pháp luật quản lý thuế thì C ục  thuế xử lý hoàn thuế GTGT theo quy định và thẩm quyền.</w:t>
      </w:r>
    </w:p>
    <w:p>
      <w:r>
        <w:t>T ổ ng cục Thu ế  có ý ki ế n đ ể  Cục thu ế  tỉnh Bình Thuận được biết./.</w:t>
      </w:r>
    </w:p>
    <w:p>
      <w:r>
        <w:t>Nơi nhận:</w:t>
      </w:r>
    </w:p>
    <w:p>
      <w:r>
        <w:t>- Như trên;</w:t>
      </w:r>
    </w:p>
    <w:p>
      <w:r>
        <w:t>- Phó TCTr Đặng Ngọc Minh (để b/c)</w:t>
      </w:r>
    </w:p>
    <w:p>
      <w:r>
        <w:t>- Vụ PC, KK  (TCT) ;</w:t>
      </w:r>
    </w:p>
    <w:p>
      <w:r>
        <w:t>- Website T ổng cục Thuế ;</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