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15/TCT-KK năm 2024 khai bổ sung tăng số thuế giá trị gia tăng đề nghị hoàn đối với dự án đầu tư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15/TCT-KK</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03/01/2024</w:t>
            </w:r>
          </w:p>
        </w:tc>
      </w:tr>
      <w:tr>
        <w:tc>
          <w:tcPr>
            <w:tcW w:type="dxa" w:w="4320"/>
          </w:tcPr>
          <w:p>
            <w:r>
              <w:t>Ngày hiệu lực</w:t>
            </w:r>
          </w:p>
        </w:tc>
        <w:tc>
          <w:tcPr>
            <w:tcW w:type="dxa" w:w="4320"/>
          </w:tcPr>
          <w:p>
            <w:r>
              <w:t>03/01/2024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15/TCT-KK</w:t>
      </w:r>
    </w:p>
    <w:p>
      <w:r>
        <w:t>V/v khai bổ sung tăng số thuế GTGT đề nghị hoàn đối với dự án đầu tư</w:t>
      </w:r>
    </w:p>
    <w:p>
      <w:r>
        <w:t>Hà Nội, ngày 03 tháng 1 năm 2024</w:t>
      </w:r>
    </w:p>
    <w:p>
      <w:r>
        <w:t>Kính gửi:  Cục Thuế tỉnh Đắk Nông</w:t>
      </w:r>
    </w:p>
    <w:p>
      <w:r>
        <w:t>Tổng cục Thuế nhận được Công văn số 1747/CTDNO-KK ngày 13/9/2023 của Cục Thuế tỉnh Đắk Nông về việc kê khai bổ sung tăng số thuế GTGT đề nghị hoàn đối với dự án đầu tư. Về vấn đề này, Tổng cục Thuế có ý kiến như sau:</w:t>
      </w:r>
    </w:p>
    <w:p>
      <w:r>
        <w:t>Căn cứ quy định tại khoản 1, khoản 2, khoản 3 Điều 47 Luật Quản lý thuế số 38/2019/QH14 ngày 13/6/2019 của Quốc hội về khai bổ sung hồ sơ khai thuế;</w:t>
      </w:r>
    </w:p>
    <w:p>
      <w:r>
        <w:t>Căn cứ quy định tại điểm d khoản 2, điểm b khoản 4 Điều 7 Nghị định số 126/2020/NĐ-CP ngày 19/10/2020 của Chính phủ về hồ sơ khai thuế;</w:t>
      </w:r>
    </w:p>
    <w:p>
      <w:r>
        <w:t>Căn cứ hướng dẫn tại điểm a khoản 3 Điều 18 Thông tư số 219/2013/TT-BTC ngày 31/12/2013 của Bộ Tài chính (đã được sửa đổi, bổ sung theo khoản 3 Điều 1 Thông tư số 130/2016/TT-BTC ngày 12/8/2016) về hoàn thuế GTGT đối với dự án đầu tư.</w:t>
      </w:r>
    </w:p>
    <w:p>
      <w:r>
        <w:t>Căn cứ các quy định và hướng dẫn nêu trên, trường hợp Công ty TNHH Song Vũ Đắk Nông đã nộp hồ sơ khai thuế giá trị gia tăng mẫu 01/GTGT kỳ tính thuế quý 2/2022 (kỳ tính thuế tiếp theo kỳ tính thuế Công ty phát sinh đề nghị hoàn) đến cơ quan thuế và đã chuyển số thuế đầu vào còn được khấu trừ của dự án đầu tư trên tờ khai mẫu 02/GTGT kỳ tính thuế quý 1/2022 sang tờ khai mẫu 01/GTGT kỳ tính thuế quý 2/2023 để khấu trừ tiếp thì Công ty không được khai bổ sung tăng số thuế giá trị gia tăng đề nghị hoàn trên tờ khai mẫu 02/GTGT kỳ tính thuế quý 1/2022 theo quy định tại điểm b khoản 4 Điều 7 Nghị định số 126/2020/NĐ-CP ngày 19/10/2020 của Chính phủ.</w:t>
      </w:r>
    </w:p>
    <w:p>
      <w:r>
        <w:t>Đề nghị Cục Thuế tỉnh Đắk Nông căn cứ quy định nêu trên và hồ sơ thực tế phát sinh để hướng dẫn người nộp thuế thực hiện đúng quy định.</w:t>
      </w:r>
    </w:p>
    <w:p>
      <w:r>
        <w:t>Tổng cục Thuế thông báo để Cục Thuế được biết, hướng dẫn người nộp thuế thực hiện./.</w:t>
      </w:r>
    </w:p>
    <w:p>
      <w:r>
        <w:t>Nơi nhận:</w:t>
      </w:r>
    </w:p>
    <w:p>
      <w:r>
        <w:t>- Như trên;</w:t>
      </w:r>
    </w:p>
    <w:p>
      <w:r>
        <w:t>- Phó TCTrg Mai Sơn (để b/c);</w:t>
      </w:r>
    </w:p>
    <w:p>
      <w:r>
        <w:t>- Các Vụ: CS, PC;</w:t>
      </w:r>
    </w:p>
    <w:p>
      <w:r>
        <w:t>- Website TCT;</w:t>
      </w:r>
    </w:p>
    <w:p>
      <w:r>
        <w:t>- Lưu: VT, KK (2b).</w:t>
      </w:r>
    </w:p>
    <w:p>
      <w:r>
        <w:t>TL. TỔNG CỤC TRƯỞNG</w:t>
      </w:r>
    </w:p>
    <w:p>
      <w:r>
        <w:t>VỤ TRƯỞNG VỤ KÊ KHAI VÀ KẾ TOÁN THUẾ</w:t>
      </w:r>
    </w:p>
    <w:p>
      <w:r>
        <w:t>Lê Thị Duyên Hải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