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1489/VPCP-CN năm 2025 thực hiện kết luận của Thường trực Chính phủ tại Thông báo 485/TB-VPCP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1489/VPCP-CN</w:t>
      </w:r>
    </w:p>
    <w:p>
      <w:r>
        <w:t>V/v thực hiện kết luận của Thường trực Chính phủ tại Thông báo số 485/TB-VPCP ngày 23 tháng 10 năm 2024</w:t>
      </w:r>
    </w:p>
    <w:p>
      <w:r>
        <w:t>Hà Nội, ngày 24 tháng 02 năm 2025</w:t>
      </w:r>
    </w:p>
    <w:p>
      <w:r>
        <w:t>Kính gửi:  Bộ trưởng Bộ Xây dựng.</w:t>
      </w:r>
    </w:p>
    <w:p>
      <w:r>
        <w:t>Bộ Xây dựng có Báo cáo số 10/BC-BXD ngày 20 tháng 1 năm 2025 gửi Thủ tướng Chính phủ về việc thực hiện Kết luận của Thường trực Chính phủ tại buổi làm việc với doanh nghiệp xây dựng các công trình trọng điểm quốc gia tại Thông báo số 485/TB-VPCP ngày 23 tháng 10 năm 2024 của Văn phòng Chính phủ. Về việc này, Phó Thủ tướng Chính phủ Trần Hồng Hà có ý kiến như sau:</w:t>
      </w:r>
    </w:p>
    <w:p>
      <w:r>
        <w:t>Bộ Xây dựng tiếp tục chủ động, phối hợp với các Bộ, cơ quan liên quan và Ủy ban nhân dân các tỉnh, thành phố trực thuộc trung ương để triển khai thực hiện theo đúng kết luận của Thường trực Chính phủ tại Thông báo số 485/TB-VPCP ngày 23 tháng 10 năm 2024. Đề xuất, báo cáo Thủ tướng Chính phủ những vấn đề vượt thẩm quyền.</w:t>
      </w:r>
    </w:p>
    <w:p>
      <w:r>
        <w:t>Văn phòng Chính phủ thông báo để Bộ Xây dựng biết, thực hiện./.</w:t>
      </w:r>
    </w:p>
    <w:p>
      <w:r>
        <w:t>Nơi nhận:</w:t>
      </w:r>
    </w:p>
    <w:p>
      <w:r>
        <w:t>- Như trên;</w:t>
      </w:r>
    </w:p>
    <w:p>
      <w:r>
        <w:t>- Thủ tướng, PTTg Trần Hồng Hà;</w:t>
      </w:r>
    </w:p>
    <w:p>
      <w:r>
        <w:t>- Bộ Xây dựng;</w:t>
      </w:r>
    </w:p>
    <w:p>
      <w:r>
        <w:t>- VPCP: BTCN, PCN Nguyễn Sỹ Hiệp, Trợ lý TTgCP, TGĐ Cổng TTĐT, các Vụ: ĐMDN, QHĐP;</w:t>
      </w:r>
    </w:p>
    <w:p>
      <w:r>
        <w:t>- Lưu: VT, CN.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