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1475/VPCP-NN năm 2024 báo cáo của Ban Kinh tế Trung ương về sơ kết 5 năm thực hiện Nghị quyết 36-NQ/TW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1475/VPCP-NN</w:t>
      </w:r>
    </w:p>
    <w:p>
      <w:r>
        <w:t>V/v Báo cáo của Ban Kinh tế Trung ương về sơ kết 5 năm thực hiện Nghị quyết số 36-NQ/TW</w:t>
      </w:r>
    </w:p>
    <w:p>
      <w:r>
        <w:t>Hà Nội ngày 07 tháng 3 năm 2024</w:t>
      </w:r>
    </w:p>
    <w:p>
      <w:r>
        <w:t>Kính gửi:</w:t>
      </w:r>
    </w:p>
    <w:p>
      <w:r>
        <w:t>- Các Bộ: Tài nguyên và Môi trường, Tư pháp, Ngoại giao, Kế hoạch và Đầu tư, Tài chính, Nông nghiệp và Phát triển nông thôn, Xây dựng, Giao thông vận tải, Công Thương, Khoa học và Công nghệ, Giáo dục và Đào tạo, Thông tin và Truyền thông, Văn hóa, Thể thao và Du lịch, Lao động - Thương binh và Xã hội, Y tế, Nội vụ, Quốc phòng, Công an,</w:t>
      </w:r>
    </w:p>
    <w:p>
      <w:r>
        <w:t>- Ủy ban Dân tộc,</w:t>
      </w:r>
    </w:p>
    <w:p>
      <w:r>
        <w:t>- Viện Hàn lâm Khoa học và Công nghệ Việt Nam,</w:t>
      </w:r>
    </w:p>
    <w:p>
      <w:r>
        <w:t>- Ủy ban nhân dân các tỉnh, thành phố trực thuộc Trung ương có biển</w:t>
      </w:r>
    </w:p>
    <w:p>
      <w:r>
        <w:t>Ban Kinh tế Trung ương có Báo cáo số 182-BC/BKTTW ngày 29 tháng 12 năm 2023 về sơ kết 5 năm thực hiện Nghị quyết số 36-NQ/TW về Chiến lược phát triển bền vững kinh tế biển Việt Nam đến năm 2030, tầm nhìn đến năm 2045 (Nghị quyết số 36-NQ/TW). Về việc này, Phó Thủ tướng Trần Hồng Hà có ý kiến như sau:</w:t>
      </w:r>
    </w:p>
    <w:p>
      <w:r>
        <w:t>1. Bộ Tài nguyên và Môi trường nghiên cứu nội dung Báo cáo số 182- BC/BKTTW ngày 29 tháng 12 năm 2023 để thực hiện có hiệu quả chỉ đạo của Phó Thủ tướng Trần Hồng Hà tại Công văn số 868/VPCP-NN ngày 05 tháng 02 năm 2024; báo cáo Phó Thủ tướng xem xét quyết định họp Ủy ban chỉ đạo quốc gia về thực hiện Chiến lược phát triển bền vững kinh tế biển Việt Nam trong tháng 3 năm 2024.</w:t>
      </w:r>
    </w:p>
    <w:p>
      <w:r>
        <w:t>2. Các Bộ: Tài nguyên và Môi trường, Tư pháp, Ngoại giao, Kế hoạch và Đầu tư, Tài chính, Nông nghiệp và Phát triển nông thôn, Xây dựng, Giao thông vận tải, Công Thương, Khoa học và Công nghệ, Giáo dục và Đào tạo, Thông tin và Truyền thông, Văn hóa, Thể thao và Du lịch, Lao động – Thương binh và Xã hội, Y tế, Nội vụ, Quốc phòng, Công an,, Ủy ban Dân tộc, Viện Hàn lâm Khoa học và công nghệ Việt Nam, Ủy ban nhân dân các tỉnh, thành phố trực thuộc Trung ương có biển tập trung triển khai, hoàn thành các nhiệm vụ được giao tại Nghị quyết số 26/NQ-CP ngày 05 tháng 3 năm 2020 của Chính phủ ban hành Kế hoạch tổng thể và kế hoạch 05 năm thực hiện Nghị quyết số 36- NQ/TW (Nghị quyết số 26/NQ-CP). Các bộ, ngành, Ủy ban nhân dân các tỉnh liên quan phối hợp chặt chẽ với Bộ Tài nguyên và Môi trường trong việc sơ kết thực hiện Nghị quyết số 36-NQ/TW, Nghị quyết số 26/NQ-CP.</w:t>
      </w:r>
    </w:p>
    <w:p>
      <w:r>
        <w:t>Văn phòng Chính phủ thông báo để các cơ quan liên quan biết, thực hiện./.</w:t>
      </w:r>
    </w:p>
    <w:p>
      <w:r>
        <w:t>Nơi nhận:</w:t>
      </w:r>
    </w:p>
    <w:p>
      <w:r>
        <w:t>- Như trên;</w:t>
      </w:r>
    </w:p>
    <w:p>
      <w:r>
        <w:t>- TTg, các PTTg;</w:t>
      </w:r>
    </w:p>
    <w:p>
      <w:r>
        <w:t>- Ban Kinh tế TW;</w:t>
      </w:r>
    </w:p>
    <w:p>
      <w:r>
        <w:t>- VPCP: BTCN, các PCN, Các Vụ: QHĐP, TKBT, TH; VPBCS</w:t>
      </w:r>
    </w:p>
    <w:p>
      <w:r>
        <w:t>- Lưu: VT, NN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