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1471/VPCP-CN năm 2024 điều chỉnh chủ trương đầu tư dự án xây dựng hạ tầng khu công nghiệp Sông Công II-diện tích 250 ha, Thành phố Sông Công, tỉnh Thái Nguyên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1471/VPCP-CN</w:t>
      </w:r>
    </w:p>
    <w:p>
      <w:r>
        <w:t>V/v điều chỉnh chủ trương đầu tư dự án xây dựng hạ tầng khu công nghiệp Sông Công II-diện tích 250 ha, thành phố Sông Công, tỉnh Thái Nguyên</w:t>
      </w:r>
    </w:p>
    <w:p>
      <w:r>
        <w:t>Hà Nội, ngày 07 tháng 3 năm 2024</w:t>
      </w:r>
    </w:p>
    <w:p>
      <w:r>
        <w:t>Kính gửi:</w:t>
      </w:r>
    </w:p>
    <w:p>
      <w:r>
        <w:t>- Bộ trưởng Bộ Kế hoạch và Đầu tư;</w:t>
      </w:r>
    </w:p>
    <w:p>
      <w:r>
        <w:t>- Chủ tịch Ủy ban nhân dân tỉnh Thái Nguyên.</w:t>
      </w:r>
    </w:p>
    <w:p>
      <w:r>
        <w:t>Xét đề nghị của Bộ Kế hoạch và Đầu tư tại Công văn số 637/BKHĐT- GSTĐĐT ngày 24 tháng 01 năm 2024 về điều chỉnh chủ trương đầu tư dự án Đầu tư xây dựng và kinh doanh xây dựng hạ tầng khu công nghiệp Sông Công II-diện tích 250 ha, thành phố Sông Công, tỉnh Thái Nguyên, Phó Thủ tướng Lê Minh Khái có ý kiến như sau:</w:t>
      </w:r>
    </w:p>
    <w:p>
      <w:r>
        <w:t>Ủy ban nhân dân tỉnh Thái Nguyên tiếp thu ý kiến Bộ Kế hoạch và Đầu tư tại văn bản nêu trên để hoàn thiện Hồ sơ dự án xây dựng hạ tầng khu công nghiệp Sông Công II – diện tích 250 ha, thành phố Sông Công, tỉnh Thái Nguyên, gửi Bộ Kế hoạch và đầu tư rà soát, thẩm định trình Thủ tướng Chính phủ, trong đó có ý kiến khẳng định rõ hồ sơ đã đáp ứng hay chưa đáp ứng điều kiện trình Thủ tướng Chính phủ phê duyệt điều chỉnh chủ trương đầu tư dự án.</w:t>
      </w:r>
    </w:p>
    <w:p>
      <w:r>
        <w:t>Văn phòng Chính phủ thông báo để các cơ quan liên quan biết, thực hiện./.</w:t>
      </w:r>
    </w:p>
    <w:p>
      <w:r>
        <w:t>Nơi nhận:</w:t>
      </w:r>
    </w:p>
    <w:p>
      <w:r>
        <w:t>- Như trên;</w:t>
      </w:r>
    </w:p>
    <w:p>
      <w:r>
        <w:t>- Thủ tướng CP, PTTg Lê Minh Khái (để báo cáo);</w:t>
      </w:r>
    </w:p>
    <w:p>
      <w:r>
        <w:t>- Các Bộ: KHĐT, TC, XD, NNPTNT, TNMT;</w:t>
      </w:r>
    </w:p>
    <w:p>
      <w:r>
        <w:t>- UBND tỉnh Thái Nguyên;</w:t>
      </w:r>
    </w:p>
    <w:p>
      <w:r>
        <w:t>- VPCP: BTCN, PCN Nguyễn Sỹ Hiệp, Các Vụ: TH, NN, KTTH;</w:t>
      </w:r>
    </w:p>
    <w:p>
      <w:r>
        <w:t>- Lưu: VT, CN (2). Khanh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