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1467/BGTVT-KHCN&amp;MT năm 2025 cập nhật, công bố cơ sở đào tạo phù hợp với QCVN 98:2017/BGTVT trên cổng thông tin điện tử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1467/BGTVT-KHCN&amp;MT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1467/BGTVT-KHCN&amp;MT</w:t>
      </w:r>
    </w:p>
    <w:p>
      <w:r>
        <w:t>V/v cập nhật, công bố cơ sở đào tạo phù hợp với QCVN 98:2017/BGTVT trên cổng thông tin điện tử của Bộ.</w:t>
      </w:r>
    </w:p>
    <w:p>
      <w:r>
        <w:t>Hà Nội, ngày 14 tháng 02 năm 2025</w:t>
      </w:r>
    </w:p>
    <w:p>
      <w:r>
        <w:t>Kính gửi:  Trung tâm Công nghệ thông tin.</w:t>
      </w:r>
    </w:p>
    <w:p>
      <w:r>
        <w:t>Bộ Giao thông vận tải nhận được Công văn số 43/BC-SH ngày 06/02/2025 của Công ty Cổ phần dạy nghề đường thủy sông Hồng về việc công bố hợp quy.</w:t>
      </w:r>
    </w:p>
    <w:p>
      <w:r>
        <w:t>Trên cơ sở Văn bản số 13954/BGTVT-KHCN&amp;MT ngày 24/12/2024 của Bộ Giao thông vận tải về việc cập nhật, công bố cơ sở đào tạo phù hợp với QCVN 98:2017/BGTVT trên cổng thông tin điện tử của Bộ và quy định tại QCVN 98:2017/BGTVT; đề nghị Trung tâm Công nghệ thông tin cập nhật, công bố cơ sở đào tạo phù hợp với QCVN 98:2017/BGTVT tại “ Danh sách các cơ sở đào tạo đã được cấp giấy chứng nhận đủ điều kiện kinh doanh dịch vụ đào tạo thuyền viên, người lái phương tiện thủy nội địa ” trên cổng thông tin điện tử của Bộ Giao thông vận tải, chi tiết tại Phụ lục kèm theo.</w:t>
      </w:r>
    </w:p>
    <w:p>
      <w:r>
        <w:t>Trân trọng./.</w:t>
      </w:r>
    </w:p>
    <w:p>
      <w:r>
        <w:t>Nơi nhận:</w:t>
      </w:r>
    </w:p>
    <w:p>
      <w:r>
        <w:t>- Như trên;</w:t>
      </w:r>
    </w:p>
    <w:p>
      <w:r>
        <w:t>- Bộ trưởng (để b/c);</w:t>
      </w:r>
    </w:p>
    <w:p>
      <w:r>
        <w:t>- Thứ trưởng Nguyễn Xuân Sang (để b/c);</w:t>
      </w:r>
    </w:p>
    <w:p>
      <w:r>
        <w:t>- Vụ trưởng Vụ KHCN&amp;MT (để b/c);</w:t>
      </w:r>
    </w:p>
    <w:p>
      <w:r>
        <w:t>- Cục Đường thủy nội địa VN;</w:t>
      </w:r>
    </w:p>
    <w:p>
      <w:r>
        <w:t>- Lưu: VT, KHCN&amp;MT ThànhN .</w:t>
      </w:r>
    </w:p>
    <w:p>
      <w:r>
        <w:t>TL. BỘ TRƯỞNG</w:t>
      </w:r>
    </w:p>
    <w:p>
      <w:r>
        <w:t>KT. VỤ TRƯỞNG VỤ KHOA HỌC - CÔNG NGHỆ VÀ MÔI TRƯỜNG</w:t>
      </w:r>
    </w:p>
    <w:p>
      <w:r>
        <w:t>PHÓ VỤ TRƯỞNG</w:t>
      </w:r>
    </w:p>
    <w:p>
      <w:r>
        <w:t>Trần Quang Hà</w:t>
      </w:r>
    </w:p>
    <w:p>
      <w:r>
        <w:t>Phụ lục</w:t>
      </w:r>
    </w:p>
    <w:p>
      <w:r>
        <w:t>(Kèm theo Công văn số 1467/BGTVT-KHCN&amp;MT ngày 14/02/2025 của Bộ Giao thông vận tải)</w:t>
      </w:r>
    </w:p>
    <w:p>
      <w:r>
        <w:t>STT</w:t>
      </w:r>
    </w:p>
    <w:p>
      <w:r>
        <w:t>TÊN CƠ SỞ</w:t>
      </w:r>
    </w:p>
    <w:p>
      <w:r>
        <w:t>ĐỊA CHỈ</w:t>
      </w:r>
    </w:p>
    <w:p>
      <w:r>
        <w:t>SỐ ĐIỆN THOẠI, FAX, EMAIL LIÊN HỆ</w:t>
      </w:r>
    </w:p>
    <w:p>
      <w:r>
        <w:t>SỐ GIẤY CHỨNG NHẬN ĐƯỢC CẤP</w:t>
      </w:r>
    </w:p>
    <w:p>
      <w:r>
        <w:t>LOẠI CƠ SỞ ĐÀO TẠO</w:t>
      </w:r>
    </w:p>
    <w:p>
      <w:r>
        <w:t>1</w:t>
      </w:r>
    </w:p>
    <w:p>
      <w:r>
        <w:t>Trường Cao đẳng Giao thông vận tải đường thủy I</w:t>
      </w:r>
    </w:p>
    <w:p>
      <w:r>
        <w:t>Phường Nam Đồng, thành phố Hải Dương, tỉnh Hải Dương</w:t>
      </w:r>
    </w:p>
    <w:p>
      <w:r>
        <w:t>Điện thoại: 02203.752.720/ 02203.752.951</w:t>
      </w:r>
    </w:p>
    <w:p>
      <w:r>
        <w:t>Fax: 02203.752.519.</w:t>
      </w:r>
    </w:p>
    <w:p>
      <w:r>
        <w:t>Email: caodangduongthuy1@gmail.com</w:t>
      </w:r>
    </w:p>
    <w:p>
      <w:r>
        <w:t>02/2020/GCN</w:t>
      </w:r>
    </w:p>
    <w:p>
      <w:r>
        <w:t>Loại 1</w:t>
      </w:r>
    </w:p>
    <w:p>
      <w:r>
        <w:t>2</w:t>
      </w:r>
    </w:p>
    <w:p>
      <w:r>
        <w:t>Trường Đại học Hàng hải Việt Nam</w:t>
      </w:r>
    </w:p>
    <w:p>
      <w:r>
        <w:t>Số 484 Lạch Tray, phường Kênh Dương, quận Lê Chân, thành phố Hải Phòng</w:t>
      </w:r>
    </w:p>
    <w:p>
      <w:r>
        <w:t>Điện thoại: 02253.735.931</w:t>
      </w:r>
    </w:p>
    <w:p>
      <w:r>
        <w:t>Fax: 02253.625.175</w:t>
      </w:r>
    </w:p>
    <w:p>
      <w:r>
        <w:t>Email: info@vimaru.edu.vn</w:t>
      </w:r>
    </w:p>
    <w:p>
      <w:r>
        <w:t>01/2019/GCN</w:t>
      </w:r>
    </w:p>
    <w:p>
      <w:r>
        <w:t>Loại 1</w:t>
      </w:r>
    </w:p>
    <w:p>
      <w:r>
        <w:t>3</w:t>
      </w:r>
    </w:p>
    <w:p>
      <w:r>
        <w:t>Trường Cao đẳng Huế</w:t>
      </w:r>
    </w:p>
    <w:p>
      <w:r>
        <w:t>Số 365 Điện Biên Phủ, phường Trường An, thành phố Huế, tỉnh Thừa thiên Huế</w:t>
      </w:r>
    </w:p>
    <w:p>
      <w:r>
        <w:t>Điện thoại: 02343.866.888/02343.823.044</w:t>
      </w:r>
    </w:p>
    <w:p>
      <w:r>
        <w:t>Fax: 02343.884.545</w:t>
      </w:r>
    </w:p>
    <w:p>
      <w:r>
        <w:t>Email: cdhue@thuathienhue.gov.vn</w:t>
      </w:r>
    </w:p>
    <w:p>
      <w:r>
        <w:t>154/2024/GCN- SGTVT</w:t>
      </w:r>
    </w:p>
    <w:p>
      <w:r>
        <w:t>Loại 4</w:t>
      </w:r>
    </w:p>
    <w:p>
      <w:r>
        <w:t>4</w:t>
      </w:r>
    </w:p>
    <w:p>
      <w:r>
        <w:t>Trường Cao đẳng Giao thông vận tải đường thủy II</w:t>
      </w:r>
    </w:p>
    <w:p>
      <w:r>
        <w:t>Số 33 đường Đào Trí, phường Phú Mỹ, quận 7, Thành phố Hồ Chí Minh</w:t>
      </w:r>
    </w:p>
    <w:p>
      <w:r>
        <w:t>Điện thoại: 0283.785.0278</w:t>
      </w:r>
    </w:p>
    <w:p>
      <w:r>
        <w:t>Fax: 0283.785.0280</w:t>
      </w:r>
    </w:p>
    <w:p>
      <w:r>
        <w:t>Email: cdn.dt2@gmail.com</w:t>
      </w:r>
    </w:p>
    <w:p>
      <w:r>
        <w:t>01/2020/GCN</w:t>
      </w:r>
    </w:p>
    <w:p>
      <w:r>
        <w:t>Loại 1</w:t>
      </w:r>
    </w:p>
    <w:p>
      <w:r>
        <w:t>5</w:t>
      </w:r>
    </w:p>
    <w:p>
      <w:r>
        <w:t>Trung tâm dạy nghề đường thủy Sông Hậu</w:t>
      </w:r>
    </w:p>
    <w:p>
      <w:r>
        <w:t>Số 105C đường Trần Quang Diệu, phường An Thới, quận Bình Thủy, thành phố Cần Thơ.</w:t>
      </w:r>
    </w:p>
    <w:p>
      <w:r>
        <w:t>Điện thoại: 02923.822.838/0918.379.418/0939.428.118</w:t>
      </w:r>
    </w:p>
    <w:p>
      <w:r>
        <w:t>Fax: 02923.822.838</w:t>
      </w:r>
    </w:p>
    <w:p>
      <w:r>
        <w:t>Email: dayngheduongthuysonghau@gmail.com</w:t>
      </w:r>
    </w:p>
    <w:p>
      <w:r>
        <w:t>01/2022/GCN</w:t>
      </w:r>
    </w:p>
    <w:p>
      <w:r>
        <w:t>Loại 1</w:t>
      </w:r>
    </w:p>
    <w:p>
      <w:r>
        <w:t>6</w:t>
      </w:r>
    </w:p>
    <w:p>
      <w:r>
        <w:t>Trường Cao đẳng Giao thông vận tải</w:t>
      </w:r>
    </w:p>
    <w:p>
      <w:r>
        <w:t>Số 252 Lý Chính Thắng - phường 9, quận 3, Thành phố Hồ Chí Minh</w:t>
      </w:r>
    </w:p>
    <w:p>
      <w:r>
        <w:t>Điện thoại: 0283.846.7933/0283.843.9775</w:t>
      </w:r>
    </w:p>
    <w:p>
      <w:r>
        <w:t>Fax: 0283.931.6227</w:t>
      </w:r>
    </w:p>
    <w:p>
      <w:r>
        <w:t>Email: phonghctc@hcmct.edu.vn</w:t>
      </w:r>
    </w:p>
    <w:p>
      <w:r>
        <w:t>07/2020/GCN</w:t>
      </w:r>
    </w:p>
    <w:p>
      <w:r>
        <w:t>Loại 1</w:t>
      </w:r>
    </w:p>
    <w:p>
      <w:r>
        <w:t>7</w:t>
      </w:r>
    </w:p>
    <w:p>
      <w:r>
        <w:t>Trung tâm Giáo dục nghề nghiệp Giao thông vận tải An Giang</w:t>
      </w:r>
    </w:p>
    <w:p>
      <w:r>
        <w:t>Số 246, tỉnh lộ 943, phường Mỹ Hòa, thành phố Long Xuyên, tỉnh An Giang</w:t>
      </w:r>
    </w:p>
    <w:p>
      <w:r>
        <w:t>Điện thoại: 02963.831.530</w:t>
      </w:r>
    </w:p>
    <w:p>
      <w:r>
        <w:t>Email: trungtamgdnngtvt@gmail.com</w:t>
      </w:r>
    </w:p>
    <w:p>
      <w:r>
        <w:t>05/2020/GCN, Công văn số 528/CĐTNĐ-VT-ATGT ngày 08/3/2024 của Cục Đường thủy nội địa VN</w:t>
      </w:r>
    </w:p>
    <w:p>
      <w:r>
        <w:t>Loại 1</w:t>
      </w:r>
    </w:p>
    <w:p>
      <w:r>
        <w:t>8</w:t>
      </w:r>
    </w:p>
    <w:p>
      <w:r>
        <w:t>Trung tâm dạy nghề đường thủy nội địa</w:t>
      </w:r>
    </w:p>
    <w:p>
      <w:r>
        <w:t>Trụ sở chính: đường Phạm Thận Duật phố Bích Sơn - phường Bích Đào thành phố Ninh Bình - tỉnh Ninh Bình.</w:t>
      </w:r>
    </w:p>
    <w:p>
      <w:r>
        <w:t>Địa điểm 2: số 81 - ngõ 70 đường Phạm Thận Duật - phố Bích Sơn phường Bích Đào - thành phố Ninh Bình tỉnh Ninh Bình.</w:t>
      </w:r>
    </w:p>
    <w:p>
      <w:r>
        <w:t>Điện thoại: 0229.2210.274</w:t>
      </w:r>
    </w:p>
    <w:p>
      <w:r>
        <w:t>Email: trungtamdaynghedtnd2@gmail.com</w:t>
      </w:r>
    </w:p>
    <w:p>
      <w:r>
        <w:t>09/2020/GCN</w:t>
      </w:r>
    </w:p>
    <w:p>
      <w:r>
        <w:t>Loại 1</w:t>
      </w:r>
    </w:p>
    <w:p>
      <w:r>
        <w:t>9</w:t>
      </w:r>
    </w:p>
    <w:p>
      <w:r>
        <w:t>Trường Cao đẳng nghề số 20</w:t>
      </w:r>
    </w:p>
    <w:p>
      <w:r>
        <w:t>Trụ sở chính: Số 126C Trần Đăng Ninh, phường Cửa Bắc, thành phố Nam Định, tỉnh Nam Định Cơ sở 1: Số 128 Giải Phóng, phường Trường Thi, thành phố Nam Định, tỉnh Nam Định</w:t>
      </w:r>
    </w:p>
    <w:p>
      <w:r>
        <w:t>Cơ sở 2: xã Nam Phong, thành phố Nam Định, tỉnh Nam Định.</w:t>
      </w:r>
    </w:p>
    <w:p>
      <w:r>
        <w:t>Điện thoại: 02283.860.668</w:t>
      </w:r>
    </w:p>
    <w:p>
      <w:r>
        <w:t>Fax: 02283.838.244</w:t>
      </w:r>
    </w:p>
    <w:p>
      <w:r>
        <w:t>Email: caodangso20.bqp@gmail.com</w:t>
      </w:r>
    </w:p>
    <w:p>
      <w:r>
        <w:t>04/2020/GCN</w:t>
      </w:r>
    </w:p>
    <w:p>
      <w:r>
        <w:t>Loại 1</w:t>
      </w:r>
    </w:p>
    <w:p>
      <w:r>
        <w:t>10</w:t>
      </w:r>
    </w:p>
    <w:p>
      <w:r>
        <w:t>Trường Cao đẳng Giao thông vận tải Trung ương VI</w:t>
      </w:r>
    </w:p>
    <w:p>
      <w:r>
        <w:t>Số 189 Kinh Dương Vương phường 12, quận 6, Thành phố Hồ Chí Minh</w:t>
      </w:r>
    </w:p>
    <w:p>
      <w:r>
        <w:t>Điện thoại: 0283.875.0592</w:t>
      </w:r>
    </w:p>
    <w:p>
      <w:r>
        <w:t>Fax: 0283.875.4696</w:t>
      </w:r>
    </w:p>
    <w:p>
      <w:r>
        <w:t>Email: trungtamfcm@gmail.com</w:t>
      </w:r>
    </w:p>
    <w:p>
      <w:r>
        <w:t>03/2021/GCN</w:t>
      </w:r>
    </w:p>
    <w:p>
      <w:r>
        <w:t>Loại 1</w:t>
      </w:r>
    </w:p>
    <w:p>
      <w:r>
        <w:t>11</w:t>
      </w:r>
    </w:p>
    <w:p>
      <w:r>
        <w:t>Trung tâm dạy nghề Đường thủy Mê Kông</w:t>
      </w:r>
    </w:p>
    <w:p>
      <w:r>
        <w:t>Số 01C Quốc lộ 1, khu phố Thanh Xuân, phường 5, thành phố Tân An, tỉnh Long An</w:t>
      </w:r>
    </w:p>
    <w:p>
      <w:r>
        <w:t>Điện thoại: 02723.526.381/0937.090.306</w:t>
      </w:r>
    </w:p>
    <w:p>
      <w:r>
        <w:t>Fax: 02723.526.381</w:t>
      </w:r>
    </w:p>
    <w:p>
      <w:r>
        <w:t>Email: huynhtan7@gmail.com</w:t>
      </w:r>
    </w:p>
    <w:p>
      <w:r>
        <w:t>02/2022/GCN</w:t>
      </w:r>
    </w:p>
    <w:p>
      <w:r>
        <w:t>Loại 1</w:t>
      </w:r>
    </w:p>
    <w:p>
      <w:r>
        <w:t>12</w:t>
      </w:r>
    </w:p>
    <w:p>
      <w:r>
        <w:t>Trường Cao đẳng Việt - Hàn Quảng Ninh</w:t>
      </w:r>
    </w:p>
    <w:p>
      <w:r>
        <w:t>Trụ sở chính: Tổ 4 khu Trới 5, phường Hoành Bồ, thành phố Hạ Long, tỉnh Quảng Ninh</w:t>
      </w:r>
    </w:p>
    <w:p>
      <w:r>
        <w:t>Cơ sở 1: Khu 1, Phường Hà Khẩu thành phố Hạ Long, tỉnh Quảng Ninh</w:t>
      </w:r>
    </w:p>
    <w:p>
      <w:r>
        <w:t>Điện thoại: 02033.858.988 - 02033.858.369</w:t>
      </w:r>
    </w:p>
    <w:p>
      <w:r>
        <w:t>Email: contact@caodangviethanqn.edu.vn</w:t>
      </w:r>
    </w:p>
    <w:p>
      <w:r>
        <w:t>04/2022/GCN</w:t>
      </w:r>
    </w:p>
    <w:p>
      <w:r>
        <w:t>Loại 1</w:t>
      </w:r>
    </w:p>
    <w:p>
      <w:r>
        <w:t>13</w:t>
      </w:r>
    </w:p>
    <w:p>
      <w:r>
        <w:t>Công ty TNHH đào tạo nghề Nha Trang</w:t>
      </w:r>
    </w:p>
    <w:p>
      <w:r>
        <w:t>Lô LK 08-04 Đường số 7, khu đô thị Mipeco, phường Vĩnh Nguyên, thành phố Nha Trang, tỉnh Khánh Hòa</w:t>
      </w:r>
    </w:p>
    <w:p>
      <w:r>
        <w:t>Điện thoại: 0903.524.024</w:t>
      </w:r>
    </w:p>
    <w:p>
      <w:r>
        <w:t>Email: mongbinhnhatrang@gmail.com</w:t>
      </w:r>
    </w:p>
    <w:p>
      <w:r>
        <w:t>01/2023/GCN</w:t>
      </w:r>
    </w:p>
    <w:p>
      <w:r>
        <w:t>Loại 4</w:t>
      </w:r>
    </w:p>
    <w:p>
      <w:r>
        <w:t>14</w:t>
      </w:r>
    </w:p>
    <w:p>
      <w:r>
        <w:t>Trung tâm dịch vụ việc làm- Sở Lao động, Thương binh và xã hội tỉnh Cà Mau</w:t>
      </w:r>
    </w:p>
    <w:p>
      <w:r>
        <w:t>Số 110 Phan Ngọc Hiển, phường 5, thành phố Cà Mau, tỉnh Cà Mau</w:t>
      </w:r>
    </w:p>
    <w:p>
      <w:r>
        <w:t>Điện thoại: 02903.550.879</w:t>
      </w:r>
    </w:p>
    <w:p>
      <w:r>
        <w:t>Fax: 02903.826.313</w:t>
      </w:r>
    </w:p>
    <w:p>
      <w:r>
        <w:t>Email: ttdvvlcm@gmail.com</w:t>
      </w:r>
    </w:p>
    <w:p>
      <w:r>
        <w:t>663/2018/GCN</w:t>
      </w:r>
    </w:p>
    <w:p>
      <w:r>
        <w:t>Loại 4</w:t>
      </w:r>
    </w:p>
    <w:p>
      <w:r>
        <w:t>15</w:t>
      </w:r>
    </w:p>
    <w:p>
      <w:r>
        <w:t>Trung tâm Giáo dục nghề nghiệp Miền Nam</w:t>
      </w:r>
    </w:p>
    <w:p>
      <w:r>
        <w:t>Ấp Bà Điều, Xã Lý Văn Lâm, thành phố Cà Mau, tỉnh Cà Mau</w:t>
      </w:r>
    </w:p>
    <w:p>
      <w:r>
        <w:t>Điện thoại: 02906.292.999</w:t>
      </w:r>
    </w:p>
    <w:p>
      <w:r>
        <w:t>Email: ttgiaoducmiennam@gmail.com</w:t>
      </w:r>
    </w:p>
    <w:p>
      <w:r>
        <w:t>3073/2024/GCN</w:t>
      </w:r>
    </w:p>
    <w:p>
      <w:r>
        <w:t>Loại 4</w:t>
      </w:r>
    </w:p>
    <w:p>
      <w:r>
        <w:t>16</w:t>
      </w:r>
    </w:p>
    <w:p>
      <w:r>
        <w:t>Công ty Cổ phần dạy nghề đường thủy sông Hồng</w:t>
      </w:r>
    </w:p>
    <w:p>
      <w:r>
        <w:t>Km 05 Cầu Giành, đường 10, xã Thành Lợi, huyện Vụ Bản, tỉnh Nam Định</w:t>
      </w:r>
    </w:p>
    <w:p>
      <w:r>
        <w:t>Điện thoại: 02283.855.558/0988.246.228</w:t>
      </w:r>
    </w:p>
    <w:p>
      <w:r>
        <w:t>Email: ctcpdndtsonghong@gmail.com</w:t>
      </w:r>
    </w:p>
    <w:p>
      <w:r>
        <w:t>01/2025/GCN</w:t>
      </w:r>
    </w:p>
    <w:p>
      <w:r>
        <w:t>Loại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