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14660/BXD-KTQLXD năm 2025 trả lời văn bản 3443/SoXDQLHĐ&amp;VLXD về vướng mắc trong công tác công bố giá vật liệu xây dựng, thiết bị công trình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14660/BXD-KTQLXD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14660/BXD-KTQLXD</w:t>
      </w:r>
    </w:p>
    <w:p>
      <w:r>
        <w:t>V/v trả lời văn bản số 3443/SoXD- QLHĐ&amp;VLXD ngày 08/10/2025 của Sở Xây dựng tỉnh Đồng Nai</w:t>
      </w:r>
    </w:p>
    <w:p>
      <w:r>
        <w:t>Hà Nội, ngày 05 tháng 12 năm 2025</w:t>
      </w:r>
    </w:p>
    <w:p>
      <w:r>
        <w:t>Kính gửi:  Sở Xây dựng tỉnh Đồng Nai</w:t>
      </w:r>
    </w:p>
    <w:p>
      <w:r>
        <w:t>Bộ Xây dựng nhận được văn bản số 3443/SoXD-QLHĐ&amp;VLXD ngày 08/10/2025 của Sở Xây dựng tỉnh Đồng Nai về việc kiến nghị tháo gỡ khó khăn, vướng mắc trong công tác công bố giá vật liệu xây dựng, thiết bị công trình. Sau khi xem xét, Bộ Xây dựng có ý kiến như sau:</w:t>
      </w:r>
    </w:p>
    <w:p>
      <w:r>
        <w:t>Việc công bố giá vật liệu xây dựng được quy định tại Nghị định số 10/2021/NĐ-CP ngày 09/2/2021 của Chính phủ và các văn bản hướng dẫn của Bộ Xây dựng và đã được các địa phương thực hiện ổn định trong thời gian qua. Công bố giá vật liệu xây dựng của địa phương là một trong các công cụ phục vụ quản lý nhà nước, là cơ sở để chủ đầu tư và các chủ thể có liên quan đến hoạt động đầu tư xây dựng tham khảo, sử dụng để lập, thẩm tra, thẩm định tổng mức đầu tư, dự toán xây dựng và quản lý chi phí đầu tư xây dựng theo quy định.</w:t>
      </w:r>
    </w:p>
    <w:p>
      <w:r>
        <w:t>Trong thời gian qua, Bộ Xây dựng đã có các văn bản số 5050/BXD- KHCNMT&amp;VLXD ngày 13/6/2025, văn bản số 7335/BXD-KTQLXD ngày 24/7/2025 và Công điện số 77/CĐ-BXD ngày 17/10/2025 gửi Ủy ban nhân dân các tỉnh, thành phố trực thuộc Trung ương về việc rà soát, công bố giá vật liệu xây dựng, đơn giá nhân công, giá ca máy và thiết bị thi công, chỉ số giá xây dựng tại địa phương; theo đó đã hướng dẫn địa phương một số nội dung nhằm nâng cao chất lượng công bố giá vật liệu xây dựng; tăng cường rà soát, xây dựng các kênh thông tin thị trường; kiểm tra, giám sát việc thực hiện niêm yết, kê khai, cung cấp thông tin về giá vật liệu xây dựng của các doanh nghiệp sản xuất, kinh doanh được theo quy định tại Luật Giá số 16/2023/QH15 ngày 19/6/2023 và Nghị định số 85/2024/NĐ-CP ngày 10/7/2024 của Chính phủ quy định chi tiết một số điều của Luật Giá [1] ; xây dựng và ban hành quy chế phối hợp giữa các cơ quan để triển khai các nhiệm vụ trên đảm bảo chất lượng và hiệu quả trong việc thực hiện công bố giá vật liệu xây dựng.</w:t>
      </w:r>
    </w:p>
    <w:p>
      <w:r>
        <w:t>Kinh phí cho việc thu thập số liệu, xác định công bố giá xây dựng công trình, các thông tin về giá và suất vốn đầu tư xây dựng được bố trí từ nguồn ngân sách hàng năm theo quy định tại khoản 5 Điều 26 Nghị định số 10/2021/NĐ-CP. Việc sử dụng, bố trí kinh phí thực hiện theo quy định của Luật ngân sách nhà nước và các quy định của pháp luật có liên quan.</w:t>
      </w:r>
    </w:p>
    <w:p>
      <w:r>
        <w:t>Việc quản lý, công bố giá vật liệu xây dựng, đơn giá nhân công, giá ca máy và thiết bị thi công xây dựng, chỉ số giá xây dựng (về thời điểm công bố, nội dung, cách thức công bố) thực hiện theo quy định tại Điều 8, Điều 10 Thông tư số 11/2021/TT-BXD ngày 31/8/2021 của Bộ Xây dựng hướng dẫn một số nội dung xác định và quản lý chi phí đầu tư xây dựng [2] .</w:t>
      </w:r>
    </w:p>
    <w:p>
      <w:r>
        <w:t>Ngày 26/11/2025, Bộ Xây dựng có văn bản số 14075/BXD-KTQLXD gửi Ủy ban nhân dân các tỉnh, thành phố trực thuộc Trung ương và các cơ quan, đơn vị có liên quan khác về việc lấy ý kiến về dự thảo Thông tư sửa đổi, bổ sung một số điều các Thông tư của Bộ Xây dựng, trong đó bổ sung Phụ lục về hướng dẫn khảo sát, thu thập thông tin, công bố giá vật liệu xây dựng. Đề nghị Sở Xây dựng tỉnh Đồng Nai nghiên cứu, tham mưu Ủy ban nhân dân cấp tỉnh có ý kiến góp ý gửi Bộ Xây dựng.</w:t>
      </w:r>
    </w:p>
    <w:p>
      <w:r>
        <w:t>Hiện nay, Bộ Xây dựng đang nghiên cứu, tham mưu sửa đổi Luật Xây dựng và các văn bản hướng dẫn; ghi nhận ý kiến của Sở Xây dựng tỉnh Đồng Nai tại văn bản số 3443/SoXD-QLHĐ&amp;VLXD, Bộ Xây dựng sẽ tổng hợp, nghiên cứu cùng kiến nghị của các địa phương, cơ quan, đơn vị có liên quan để hoàn thiện quy định pháp luật.</w:t>
      </w:r>
    </w:p>
    <w:p>
      <w:r>
        <w:t>Trên đây là ý kiến của Bộ Xây dựng, đề nghị Sở Xây dựng tỉnh Đồng Nai nghiên cứu, tổ chức thực hiện theo quy định./.</w:t>
      </w:r>
    </w:p>
    <w:p>
      <w:r>
        <w:t>Nơi nhận:</w:t>
      </w:r>
    </w:p>
    <w:p>
      <w:r>
        <w:t>- Như trên;</w:t>
      </w:r>
    </w:p>
    <w:p>
      <w:r>
        <w:t>- Bộ trưởng (để b/c);</w:t>
      </w:r>
    </w:p>
    <w:p>
      <w:r>
        <w:t>- Lưu: VT, KTQLXD(L).</w:t>
      </w:r>
    </w:p>
    <w:p>
      <w:r>
        <w:t>TL. BỘ TRƯỞNG</w:t>
      </w:r>
    </w:p>
    <w:p>
      <w:r>
        <w:t>KT. CỤC TRƯỞNG CỤC KINH TẾ - QUẢN LÝ ĐẦU TƯ XÂY DỰNG</w:t>
      </w:r>
    </w:p>
    <w:p>
      <w:r>
        <w:t>PHÓ CỤC TRƯỞNG</w:t>
      </w:r>
    </w:p>
    <w:p>
      <w:r>
        <w:t>Hồ Ngọc Sơn</w:t>
      </w:r>
    </w:p>
    <w:p>
      <w:r>
        <w:t>___________________</w:t>
      </w:r>
    </w:p>
    <w:p>
      <w:r>
        <w:t>[1]  Theo quy định tại Điều 28, 29 Luật Giá số 16/2023/QH15 về kê khai, niêm yết giá và tại Phụ lục số V kèm theo Nghị định số 85/2024/NĐ-CP quy định: Bộ Xây dựng, Ủy ban nhân dân cấp tỉnh là cơ quan tiếp nhận kê khai giá xi măng; Ủy ban nhân dân cấp tỉnh là cơ quan tiếp nhận kê khai giá vật liệu xây dựng chủ yếu khác.</w:t>
      </w:r>
    </w:p>
    <w:p>
      <w:r>
        <w:t>[2]  Được sửa đổi, bổ sung tại Thông tư số 01/2025/TT-BXD ngày 22/01/2025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