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1465/BTTTT-CATTT năm 2024 tăng cường công tác bảo đảm an toàn thông tin mạng trong dịp Lễ 30/4, 01/5 và 70 năm chiến thắng Điện Biên Phủ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1465/BTTTT-CATTT</w:t>
      </w:r>
    </w:p>
    <w:p>
      <w:r>
        <w:t>V/v tăng cường công tác bảo đảm an toàn thông tin mạng trong dịp Lễ 30/4, 01/5 và 70 năm chiến thắng Điện Biên Phủ</w:t>
      </w:r>
    </w:p>
    <w:p>
      <w:r>
        <w:t>Hà Nội, ngày 17 tháng 04 năm 2024</w:t>
      </w:r>
    </w:p>
    <w:p>
      <w:r>
        <w:t>Kính gửi:</w:t>
      </w:r>
    </w:p>
    <w:p>
      <w:r>
        <w:t>- Các Bộ, cơ quan ngang Bộ, cơ quan thuộc Chính phủ;</w:t>
      </w:r>
    </w:p>
    <w:p>
      <w:r>
        <w:t>- UBND các tỉnh, thành phố trực thuộc Trung ương;</w:t>
      </w:r>
    </w:p>
    <w:p>
      <w:r>
        <w:t>- Các Tập đoàn kinh tế, Tổng công ty nhà nước;</w:t>
      </w:r>
    </w:p>
    <w:p>
      <w:r>
        <w:t>- Các Doanh nghiệp cung cấp dịch vụ viễn thông, Internet và nền tảng số;</w:t>
      </w:r>
    </w:p>
    <w:p>
      <w:r>
        <w:t>- Các Tổ chức tài chính, Ngân hàng thương mại.</w:t>
      </w:r>
    </w:p>
    <w:p>
      <w:r>
        <w:t>Nhằm bảo đảm an toàn thông tin mạng, duy trì hoạt động ổn định các hệ thống thông tin trong thời gian diễn ra những ngày lễ lớn như Kỷ niệm 49 năm ngày giải phóng miền Nam thống nhất đất nước 30/4, Ngày Quốc tế lao động 01/5 và 70 năm chiến thắng Điện Biên Phủ, Bộ Thông tin và Truyền thông đề nghị các cơ quan, tổ chức, doanh nghiệp tăng cường triển khai công tác bảo đảm an toàn thông tin mạng cho các hệ thống thông tin thuộc phạm vi quản lý, cụ thể:</w:t>
      </w:r>
    </w:p>
    <w:p>
      <w:r>
        <w:t>1. Tăng cường triển khai hoạt động bảo đảm an toàn thông tin mạng:</w:t>
      </w:r>
    </w:p>
    <w:p>
      <w:r>
        <w:t>a) Củng cố và ưu tiên nguồn lực, nhân lực cho nhiệm vụ ứng trực, giám sát 24/7; chủ động theo dõi thường xuyên, liên tục các hệ thống giám sát an toàn thông tin tập trung, hệ thống phòng, chống mã độc tập trung đảm bảo phát hiện, xử lý, khắc phục kịp thời tấn công mạng, cảnh báo mã độc được xác minh.</w:t>
      </w:r>
    </w:p>
    <w:p>
      <w:r>
        <w:t>b) Kiểm tra, cập nhật đầy đủ các bản vá an toàn thông tin cho hệ thống thông tin theo cảnh báo của Cục An toàn thông tin và các cơ quan, tổ chức liên quan;</w:t>
      </w:r>
    </w:p>
    <w:p>
      <w:r>
        <w:t>c) Rà soát, kiểm tra, đánh giá, khắc phục các lỗ hổng bảo mật; săn lùng mối nguy hại và bóc gỡ phần mềm độc hại cho toàn bộ máy chủ, máy trạm trong hệ thống mạng (ưu tiên các hệ thống thông tin có địa chỉ IP nằm trong Danh sách IP mạng Botnet được Cục An toàn thông tin cảnh báo hàng tháng hoặc đột xuất, văn bản gửi kèm theo); thường trực theo dõi, tiếp nhận và xử lý các cảnh báo an toàn thông tin qua Nền tảng Điều phối xử lý sự cố an toàn thông tin mạng quốc gia (IRlab.vn) do Bộ Thông tin và Truyền thông cung cấp.</w:t>
      </w:r>
    </w:p>
    <w:p>
      <w:r>
        <w:t>d) Sẵn sàng triển khai kế hoạch ứng phó, xử lý sự cố tấn công mạng và nhanh chóng khôi phục hoạt động bình thường của hệ thống thông tin trong trường hợp xảy ra sự cố.</w:t>
      </w:r>
    </w:p>
    <w:p>
      <w:r>
        <w:t>2. Các doanh nghiệp cung cấp dịch vụ viễn thông, Internet; các tổ chức, doanh nghiệp cung cấp hạ tầng số, nền tảng số:</w:t>
      </w:r>
    </w:p>
    <w:p>
      <w:r>
        <w:t>a) Tăng cường nguồn nhân lực, phân công nhân lực trực giám sát, hỗ trợ và khắc phục sự cố bảo đảm hạ tầng viễn thông, Internet an toàn, thông suốt.</w:t>
      </w:r>
    </w:p>
    <w:p>
      <w:r>
        <w:t>b) Rà soát, triển khai đầy đủ các biện pháp bảo vệ, bảo đảm phát hiện sớm và kịp thời ngăn chặn hoạt động tấn công mạng, phát tán thông tin xấu độc, thông tin vi phạm pháp luật trên hệ thống thông tin, hạ tầng mạng lưới, nền tảng số thuộc phạm vi quản lý.</w:t>
      </w:r>
    </w:p>
    <w:p>
      <w:r>
        <w:t>c) Tăng cường theo dõi, cập nhật, xử lý các phản ánh, khiếu nại của người dùng về tin nhắn rác, cuộc gọi rác, đặc biệt là tin nhắn lừa đảo, cuộc gọi lừa đảo qua hệ thống tiếp nhận phản ánh tin nhắn rác, cuộc gọi rác do Bộ Thông tin và Truyền thông (Cục An toàn thông tin) chia sẻ; Xử lý quyết liệt, triệt để các trường hợp phát tán tin nhắn rác, tin nhắn lừa đảo, cuộc gọi rác, cuộc gọi lừa đảo mà người dùng phản ánh.</w:t>
      </w:r>
    </w:p>
    <w:p>
      <w:r>
        <w:t>d) Thực hiện nghiêm và kịp thời các biện pháp xử lý theo yêu cầu của Bộ Thông tin và Truyền thông (Cục An toàn thông tin) và cơ quan chức năng có thẩm quyền.</w:t>
      </w:r>
    </w:p>
    <w:p>
      <w:r>
        <w:t>3. Trong trường hợp cần hỗ trợ giám sát, xử lý, ứng cứu sự cố đề nghị liên hệ với Cục An toàn thông tin, Bộ Thông tin và Truyền thông thông qua các đầu mối:</w:t>
      </w:r>
    </w:p>
    <w:p>
      <w:r>
        <w:t>- Trung tâm Ứng cứu khẩn cấp không gian mạng Việt Nam (VNCERT/CC), điện thoại 024.3640.4421 hoặc số điện thoại trực đường dây nóng ứng cứu sự cố 086.9100.317, thư điện tử:  ir@vncert.vn .</w:t>
      </w:r>
    </w:p>
    <w:p>
      <w:r>
        <w:t>- Trung tâm Giám sát an toàn không gian mạng quốc gia (NCSC), điện thoại: 02432091616 hoặc số điện thoại trực đường dây nóng hỗ trợ giám sát, cảnh báo sớm 0389942878, thư điện tử:  ais@mic.gov.vn .</w:t>
      </w:r>
    </w:p>
    <w:p>
      <w:r>
        <w:t>Trân trọng./.</w:t>
      </w:r>
    </w:p>
    <w:p>
      <w:r>
        <w:t>Nơi nhận:</w:t>
      </w:r>
    </w:p>
    <w:p>
      <w:r>
        <w:t>- Như trên;</w:t>
      </w:r>
    </w:p>
    <w:p>
      <w:r>
        <w:t>- Văn phòng Trung ương và các Ban của Đảng;</w:t>
      </w:r>
    </w:p>
    <w:p>
      <w:r>
        <w:t>- Văn phòng Chủ tịch nước;</w:t>
      </w:r>
    </w:p>
    <w:p>
      <w:r>
        <w:t>- Văn phòng Quốc hội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Bộ trưởng (để b/c);</w:t>
      </w:r>
    </w:p>
    <w:p>
      <w:r>
        <w:t>- Các Thứ trưởng;</w:t>
      </w:r>
    </w:p>
    <w:p>
      <w:r>
        <w:t>- Các đơn vị chuyên trách về CNTT/ATTT của các bộ, cơ quan ngang bộ, cơ quan thuộc Chính phủ;</w:t>
      </w:r>
    </w:p>
    <w:p>
      <w:r>
        <w:t>- Sở TT&amp;TT các tỉnh, thành phố trực thuộc TW;</w:t>
      </w:r>
    </w:p>
    <w:p>
      <w:r>
        <w:t>- Thành viên mạng lưới Ứng cứu sự cố an toàn thông tin mạng quốc gia;</w:t>
      </w:r>
    </w:p>
    <w:p>
      <w:r>
        <w:t>- Các Cục: Viễn thông, Bưu điện Trung ương;</w:t>
      </w:r>
    </w:p>
    <w:p>
      <w:r>
        <w:t>- Các Trung tâm: VNNIC, Trung tâm Thông tin;</w:t>
      </w:r>
    </w:p>
    <w:p>
      <w:r>
        <w:t>- Lưu: VT, CATTT. PTA.</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