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1454/UBND-SNV năm 2023 thực hiện Thông báo 16-TB/BCĐ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1454/UBND-SNV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1454/UBND-SNV</w:t>
      </w:r>
    </w:p>
    <w:p>
      <w:r>
        <w:t>V/v triển khai thực hiện Thông báo số 16-TB/BCĐ ngày 03/4/2023 của Ban Chỉ đạo Quản lý tổ chức bộ máy, biên chế</w:t>
      </w:r>
    </w:p>
    <w:p>
      <w:r>
        <w:t>Hà Nội, ngày 17 tháng 5 năm 2023</w:t>
      </w:r>
    </w:p>
    <w:p>
      <w:r>
        <w:t>Kính gửi:</w:t>
      </w:r>
    </w:p>
    <w:p>
      <w:r>
        <w:t>- Các Sở, ngành: Công an Thành phố, Nội vụ, Tài chính, Kế hoạch và Đầu tư, Quy hoạch - Kiến trúc, Tài nguyên và Môi trường, Nông nghiệp và Phát triển nông thôn, Xây dựng, Giao thông Vận tải, Tư pháp, Thông tin và Truyền thông, Văn hóa và Thể thao, Công Thương, Du lịch, Văn phòng UBND Thành phố;</w:t>
      </w:r>
    </w:p>
    <w:p>
      <w:r>
        <w:t>- Các đơn vị: Ban Quản lý dự án đầu tư xây dựng công trình dân dụng Thành phố; Ban Quản lý dự án đầu tư xây dựng công trình hạ tầng kỹ thuật và nông nghiệp Thành phố; Ban Quản lý dự án đầu tư xây dựng công trình giao thông Thành phố; Đài Phát thanh và Truyền hình Hà Nội; Trung tâm Xúc tiến đầu tư, thương mại và du lịch Hà Nội;</w:t>
      </w:r>
    </w:p>
    <w:p>
      <w:r>
        <w:t>- UBND các quận, huyện, thị xã.</w:t>
      </w:r>
    </w:p>
    <w:p>
      <w:r>
        <w:t>Thực hiện Thông báo số 16-TB/BCĐ ngày 03/4/2023 Kết luận hội nghị lần thứ bảy Ban Chỉ đạo Quản lý tổ chức bộ máy, biên chế Thành phố, nhiệm kỳ 2020-2025, UBND Thành phố yêu cầu các cơ quan, đơn vị khẩn trương thực hiện các nội dung cụ thể như sau:</w:t>
      </w:r>
    </w:p>
    <w:p>
      <w:r>
        <w:t>I. Tiếp tục rà soát, sắp xếp, kiện toàn chức năng, nhiệm vụ, cơ cấu tổ chức của các cơ quan, đơn vị</w:t>
      </w:r>
    </w:p>
    <w:p>
      <w:r>
        <w:t>1. Giao các Sở: Kế hoạch và Đầu tư, Quy hoạch - Kiến trúc, Tài nguyên và Môi trường, Nông nghiệp và Phát triển nông thôn, Xây dựng, Giao thông vận tải:</w:t>
      </w:r>
    </w:p>
    <w:p>
      <w:r>
        <w:t>- Rà soát chức năng, nhiệm vụ, cơ cấu tổ chức, quy trình công tác, quy chế làm việc của các phòng, ban, đơn vị thuộc Sở, đảm bảo không trùng chéo, giao thoa, rõ người, rõ việc, rõ quy trình.</w:t>
      </w:r>
    </w:p>
    <w:p>
      <w:r>
        <w:t>- Rà soát, đánh giá việc thực hiện phân cấp, ủy quyền thủ tục hành chính; quy trình thủ tục hành chính, quy chế liên thông, đẩy mạnh chuyển đổi số.</w:t>
      </w:r>
    </w:p>
    <w:p>
      <w:r>
        <w:t>- Rà soát việc bố trí người làm việc tại các đơn vị để đảm bảo phù hợp với vị trí việc làm được phê duyệt...</w:t>
      </w:r>
    </w:p>
    <w:p>
      <w:r>
        <w:t>Thời gian hoàn thành: tháng 5/2023.</w:t>
      </w:r>
    </w:p>
    <w:p>
      <w:r>
        <w:t>2. Giao Trung tâm Xúc tiến đầu tư, thương mại và du lịch Hà Nội rà soát, đánh giá về chức năng, nhiệm vụ, cơ cấu tổ chức, việc sử dụng biên chế, vị trí việc làm, kết quả hoạt động của Trung tâm sau khi thành lập, kết quả thực hiện quy chế, tự chủ tài chính; đề xuất phương án kiện toàn, sắp xếp tổ chức bộ máy phù hợp. Thời gian hoàn thành: tháng 5/2023.</w:t>
      </w:r>
    </w:p>
    <w:p>
      <w:r>
        <w:t>3. Giao Sở Nội vụ đôn đốc, tổng hợp, tham mưu, báo cáo Ban Cán sự Đảng UBND Thành phố trình Ban Chỉ đạo Quản lý tổ chức bộ máy, biên chế Thành phố xem xét, cho ý kiến chỉ đạo. Thời gian hoàn thành: tháng 6/2023.</w:t>
      </w:r>
    </w:p>
    <w:p>
      <w:r>
        <w:t>Thời gian hoàn thành: Báo cáo Ban Chỉ đạo Quản lý tổ chức bộ máy, biên chế Thành phố vào phiên họp thứ tám (dự kiến Quý II/2023).</w:t>
      </w:r>
    </w:p>
    <w:p>
      <w:r>
        <w:t>II. Xây dựng mức phụ cấp hợp lý và chế độ khuyến khích đối với đội ngũ Văn phòng Đảng ủy và các chức danh người hoạt động không chuyên trách ở xã, phường thị trấn</w:t>
      </w:r>
    </w:p>
    <w:p>
      <w:r>
        <w:t>Sau khi Chính phủ ban hành Nghị định có liên quan  (Nghị định về cán bộ, công chức cấp xã và người hoạt động không chuyên trách ở cấp xã và ở thôn, tổ dân phố, thay thế các Nghị định của Chính phủ: số 92/2009/NĐ-CP ngày 22/10/2009, số 112/2011/NĐ-CP ngày 05/12/2011, số 34/2019/NĐ-CP ngày 24/4/2019) , giao Sở Nội vụ phối hợp với Sở Tài chính và các cơ quan, đơn vị khẩn trương thực hiện quy trình xây dựng Nghị quyết sửa đổi, bổ sung Nghị quyết số 08/2019/NQ-HĐND ngày 10/7/2019 của HĐND Thành phố  (trong đó có nội dung chế độ phụ cấp đối với chức danh Văn phòng Đảng ủy cấp xã)  theo quy định.</w:t>
      </w:r>
    </w:p>
    <w:p>
      <w:r>
        <w:t>III. Tiếp tục thí điểm thi tuyển chức danh trưởng phòng, chi cục trưởng, thủ trưởng đơn vị sự nghiệp công lập thuộc sở, ban, ngành, UBND quận, huyện, thị xã và đơn vị sự nghiệp công lập thuộc UBND Thành phố</w:t>
      </w:r>
    </w:p>
    <w:p>
      <w:r>
        <w:t>1. Giao Sở Nội vụ chủ trì, phối hợp với các cơ quan, đơn vị có liên quan tiếp tục mở rộng thí điểm thi tuyển chức danh lãnh đạo quản lý cấp phòng, ban, đơn vị sự nghiệp công lập thuộc các sở, ban, ngành, UBND quận, huyện, thị xã và đơn vị sự nghiệp công lập thuộc UBND Thành phố; thời gian thực hiện từ Quý II/2023 đến 31/12/2024.</w:t>
      </w:r>
    </w:p>
    <w:p>
      <w:r>
        <w:t>2. Giao Sở Nội vụ chủ trì hướng dẫn, theo dõi và kiểm tra, giám sát hoạt động thí điểm thi tuyển chức danh lãnh đạo của các cơ quan, đơn vị; tổng hợp, báo cáo tình hình, kết quả triển khai thực hiện thí điểm thi tuyển.</w:t>
      </w:r>
    </w:p>
    <w:p>
      <w:r>
        <w:t>3. Giao Sở Tài chính bố trí ngân sách để thực hiện thí điểm thi tuyển; hướng dẫn các cơ quan, đơn vị về việc lập dự toán, nguồn kinh phí, quyết toán thực hiện thí điểm thi tuyển theo quy định.</w:t>
      </w:r>
    </w:p>
    <w:p>
      <w:r>
        <w:t>IV. Đánh giá mô hình hoạt động Trung tâm phát triển quỹ đất thuộc UBND quận, huyện, thị xã</w:t>
      </w:r>
    </w:p>
    <w:p>
      <w:r>
        <w:t>1. Giao Sở Tài nguyên và Môi trường khẩn trương phối hợp với UBND quận, huyện, thị xã tổng hợp báo cáo về khối lượng công việc của Trung tâm Phát triển quỹ đất cấp huyện, từ đó xác định các đơn vị cần sáp nhập, giải thể hoặc tổ chức lại. Thời gian hoàn thành: theo yêu cầu.</w:t>
      </w:r>
    </w:p>
    <w:p>
      <w:r>
        <w:t>2. Giao Sở Nội vụ chủ trì, phối hợp với Sở Tài nguyên và Môi trường, UBND quận, huyện, thị xã hoàn thiện Đề án tổ chức lại Trung tâm phát triển quỹ đất thuộc UBND quận, huyện, thị xã, xác định rõ đơn vị sáp nhập, giải thể hoặc tổ chức lại; báo cáo Ban Cán sự Đảng UBND Thành phố, trình Ban Chỉ đạo Quản lý tổ chức bộ máy, biên chế Thành phố xem xét, cho ý kiến chỉ đạo. Thời gian hoàn thành: tháng 6/2023.</w:t>
      </w:r>
    </w:p>
    <w:p>
      <w:r>
        <w:t>Thời gian hoàn thành: Báo cáo Ban Chỉ đạo Quản lý tổ chức bộ máy, biên chế Thành phố vào phiên họp thứ tám (dự kiến Quý II/2023).</w:t>
      </w:r>
    </w:p>
    <w:p>
      <w:r>
        <w:t>V. Báo cáo Chính phủ về mô hình Đội Quản lý trật tự xây dựng đô thị sau khi kết thúc thí điểm theo Quyết định số   26/2018/QĐ-TTg ngày 22/6/2018 của Thủ tướng Chính phủ về thí điểm thành lập Đội Quản lý trật tự xây dựng đô thị trực thuộc Ủy ban nhân dân quận, huyện, thị xã tại thành phố Hà Nội</w:t>
      </w:r>
    </w:p>
    <w:p>
      <w:r>
        <w:t>1. Giao Sở Nội vụ, phối hợp với Sở Xây dựng tham mưu UBND Thành phố hoàn thiện báo cáo và tờ trình, tổ chức xin ý kiến các Bộ, ngành có liên quan về mô hình Đội Quản lý trật tự xây dựng đô thị sau khi kết thúc thí điểm.</w:t>
      </w:r>
    </w:p>
    <w:p>
      <w:r>
        <w:t>2. Sau khi có ý kiến các Bộ, ngành có liên quan, giao Sở Nội vụ, phối hợp với Sở Xây dựng hoàn chỉnh báo cáo, tờ trình trình Chính phủ xem xét, quyết định. Thời gian hoàn thành: tháng 5/2023.</w:t>
      </w:r>
    </w:p>
    <w:p>
      <w:r>
        <w:t>3. Giao Sở Nội vụ, phối hợp với Sở Xây dựng và các cơ quan, đơn vị có liên quan tham mưu UBND Thành phố quyết định tổ chức thực hiện sau khi có Quyết định của Thủ tướng Chính phủ.</w:t>
      </w:r>
    </w:p>
    <w:p>
      <w:r>
        <w:t>VI. Xây dựng Đề án quản lý vỉa hè, lòng đường trên địa bàn Thành phố</w:t>
      </w:r>
    </w:p>
    <w:p>
      <w:r>
        <w:t>Giao Sở Xây dựng chủ trì, phối hợp Sở Giao thông vận tải, Sở Quy hoạch - Kiến trúc, Công an Thành phố, UBND các quận, huyện, thị xã tham mưu trình Ban Thường vụ Thành Ủy ban hành Chỉ thị về công tác kiểm tra, quản lý sử dụng hè phố, lòng đường trên địa bàn Thành phố nhằm tăng cường sự lãnh đạo của các cấp ủy Đảng, huy động cả hệ thống chính trị và nhân dân cùng vào cuộc; tham mưu, xây dựng Đề án quản lý vỉa hè, lòng đường trên địa bàn Thành phố, đảm bảo bài bản, toàn diện, chặt chẽ, công khai, minh bạch, hài hòa giữa an ninh trật tự và phát triển kinh tế đô thị, gắn với đảm bảo quyền lợi sinh kế của nhân dân; làm trọng điểm từng bước theo phân khu, đánh giá tác động, tiến tới nhân rộng phạm vi thực hiện.</w:t>
      </w:r>
    </w:p>
    <w:p>
      <w:r>
        <w:t>Thời gian hoàn thành:</w:t>
      </w:r>
    </w:p>
    <w:p>
      <w:r>
        <w:t>- Tham mưu trình Ban Thường vụ Thành ủy ban hành Chỉ thị về công tác kiểm tra, quản lý sử dụng hè phố, lòng đường trên địa bàn Thành phố: tháng 6/2023.</w:t>
      </w:r>
    </w:p>
    <w:p>
      <w:r>
        <w:t>- Hoàn thành Đề cương Đề án, báo cáo Ban Chỉ đạo Quản lý tổ chức bộ máy, biên chế Thành phố tiến độ triển khai tại phiên họp lần thứ tám (dự kiến Quý II/2023).</w:t>
      </w:r>
    </w:p>
    <w:p>
      <w:r>
        <w:t>- Hoàn thành Đề án: Quý IV/2023.</w:t>
      </w:r>
    </w:p>
    <w:p>
      <w:r>
        <w:t>VII. Nhiệm vụ trình HĐND Thành phố ban hành cơ chế hỗ trợ kinh phí cho các Ban Quản lý dự án chuyên ngành Thành phố, Đài Phát thanh và Truyền hình Hà Nội, Báo Hànộimới để thực hiện tinh giản biên chế</w:t>
      </w:r>
    </w:p>
    <w:p>
      <w:r>
        <w:t>1. Giao Sở Nội vụ chủ trì, phối hợp với Sở Tài chính, Sở Tư pháp và các cơ quan, đơn vị có liên quan thực hiện quy trình báo cáo HĐND Thành phố ban hành Nghị quyết để thực hiện tinh giản biên chế đối với các Ban Quản lý dự án Thành phố, Đài Phát thanh và Truyền hình Hà Nội, Báo Hànộimới.</w:t>
      </w:r>
    </w:p>
    <w:p>
      <w:r>
        <w:t>2. Giao Ban Quản lý dự án đầu tư xây dựng công trình dân dụng Thành phố, Ban Quản lý dự án đầu tư xây dựng công trình hạ tầng kỹ thuật và nông nghiệp Thành phố, Ban Quản lý dự án đầu tư xây dựng công trình giao thông Thành phố, Đài Phát thanh và Truyền hình Hà Nội khẩn trương xây dựng Đề án tinh giản biên chế   [1] , gửi các Sở ngành tổng hợp, thẩm định báo cáo UBND Thành phố. Thời gian hoàn thành: tháng 5/2023.</w:t>
      </w:r>
    </w:p>
    <w:p>
      <w:r>
        <w:t>3. Giao Văn phòng UBND Thành phố, Sở Thông tin và Truyền thông phối hợp đăng tải toàn văn hồ sơ trên Cổng thông tin điện tử của UBND Thành phố. Thời gian hoàn thành: tháng 5/2023.</w:t>
      </w:r>
    </w:p>
    <w:p>
      <w:r>
        <w:t>Thời gian hoàn thành: Trình HĐND Thành phố ban hành Nghị quyết vào kỳ họp tháng 7/2023.</w:t>
      </w:r>
    </w:p>
    <w:p>
      <w:r>
        <w:t>VIII. Nhiệm vụ xây dựng Đề án tổng thể công tác quản lý di tích và quản lý hoạt động du lịch tâm linh, thăm quan thắng cảnh tại Quần thể di tích - thắng cảnh Quốc gia đặc biệt Hương Sơn</w:t>
      </w:r>
    </w:p>
    <w:p>
      <w:r>
        <w:t>1. Giao Sở Nội vụ chủ trì, phối hợp với Văn phòng UBND Thành phố tham mưu, thành lập Tổ công tác để chỉ đạo xây dựng Đề án tổng thể công tác quản lý di tích và quản lý hoạt động du lịch tâm linh, tham quan thắng cảnh Hương Sơn. Các thành viên gồm: Đại diện lãnh đạo các Sở, ngành: Nội vụ, Kế hoạch và Đầu tư, Tài chính, Văn hóa và Thể thao, Du lịch, Công Thương, Quy hoạch - Kiến trúc, Xây dựng, Nông nghiệp và Phát triển nông thôn (cơ quan quản lý rừng đặc dụng Hương Sơn), Chủ tịch UBND huyện Mỹ Đức và các cơ quan, đơn vị có liên quan. Thời gian hoàn thành: tháng 5/2023.</w:t>
      </w:r>
    </w:p>
    <w:p>
      <w:r>
        <w:t>2. Giao Tổ công tác nghiên cứu, hoàn thiện Đề án tổng thể công tác quản lý di tích và quản lý hoạt động du lịch tâm linh, tham quan thắng cảnh tại Quần thể di tích - thắng cảnh Quốc gia đặc biệt Hương Sơn. Thời gian hoàn thành: tháng 5/2023, báo cáo Ban Chỉ đạo Quản lý tổ chức bộ máy, biên chế Thành phố vào phiên họp thứ tám (dự kiến Quý II/2023).</w:t>
      </w:r>
    </w:p>
    <w:p>
      <w:r>
        <w:t>UBND Thành phố yêu cầu các cơ quan, đơn vị nghiêm túc triển khai thực hiện đảm bảo tiến độ và chất lượng./.</w:t>
      </w:r>
    </w:p>
    <w:p>
      <w:r>
        <w:t>Nơi nhận:</w:t>
      </w:r>
    </w:p>
    <w:p>
      <w:r>
        <w:t>- Như trên;</w:t>
      </w:r>
    </w:p>
    <w:p>
      <w:r>
        <w:t>- Thường trực Thành ủy;</w:t>
      </w:r>
    </w:p>
    <w:p>
      <w:r>
        <w:t>- Chủ tịch UBND Thành phố;</w:t>
      </w:r>
    </w:p>
    <w:p>
      <w:r>
        <w:t>- Các PCT UBND Thành phố;</w:t>
      </w:r>
    </w:p>
    <w:p>
      <w:r>
        <w:t>- Ban Tổ chức Thành ủy;</w:t>
      </w:r>
    </w:p>
    <w:p>
      <w:r>
        <w:t>- VP UBND TP: CVP, các PCVP, TH, NC, KTN, KGVX, KTTH, ĐT, TNMT;</w:t>
      </w:r>
    </w:p>
    <w:p>
      <w:r>
        <w:t>- Lưu: VT, SNV.</w:t>
      </w:r>
    </w:p>
    <w:p>
      <w:r>
        <w:t>TM. ỦY BAN NHÂN DÂN</w:t>
      </w:r>
    </w:p>
    <w:p>
      <w:r>
        <w:t>KT. CHỦ TỊCH</w:t>
      </w:r>
    </w:p>
    <w:p>
      <w:r>
        <w:t>PHÓ CHỦ TỊCH</w:t>
      </w:r>
    </w:p>
    <w:p>
      <w:r>
        <w:t>Lê Hồng Sơn</w:t>
      </w:r>
    </w:p>
    <w:p>
      <w:r>
        <w:t>PHÂN CÔNG NHIỆM VỤ THỰC HIỆN</w:t>
      </w:r>
    </w:p>
    <w:p>
      <w:r>
        <w:t>THÔNG BÁO SỐ 16-TB/BCĐ CỦA BAN CHỈ ĐẠO PHÁP KÝ TỔ CHỨC BỘ MÁY, BIÊN CHẾ</w:t>
      </w:r>
    </w:p>
    <w:p>
      <w:r>
        <w:t>(Ban hành kèm theo Văn bản số 1454/UBND-SNV ngày 17/5/2023 của UBND Thành phố)</w:t>
      </w:r>
    </w:p>
    <w:p>
      <w:r>
        <w:t>STT</w:t>
      </w:r>
    </w:p>
    <w:p>
      <w:r>
        <w:t>Nội dung công việc</w:t>
      </w:r>
    </w:p>
    <w:p>
      <w:r>
        <w:t>Lãnh đạo UBND Thành phố chủ trì</w:t>
      </w:r>
    </w:p>
    <w:p>
      <w:r>
        <w:t>Cơ quan chủ trì tham mưu</w:t>
      </w:r>
    </w:p>
    <w:p>
      <w:r>
        <w:t>Cơ quan phối hợp</w:t>
      </w:r>
    </w:p>
    <w:p>
      <w:r>
        <w:t>Tiến độ</w:t>
      </w:r>
    </w:p>
    <w:p>
      <w:r>
        <w:t>1</w:t>
      </w:r>
    </w:p>
    <w:p>
      <w:r>
        <w:t>Tiếp tục rà soát, sắp xếp, kiện toàn chức năng, nhiệm vụ, cơ cấu tổ chức của các các Sở: Kế hoạch và Đầu tư, Quy hoạch - Kiến trúc, Tài nguyên và Môi trường, Nông nghiệp và Phát triển nông thôn, Xây dựng, Giao thông vận tải</w:t>
      </w:r>
    </w:p>
    <w:p>
      <w:r>
        <w:t>Đ/c Lê Hồng Sơn</w:t>
      </w:r>
    </w:p>
    <w:p>
      <w:r>
        <w:t>các Sở: Kế hoạch và Đầu tư, Quy hoạch - Kiến trúc, Tài nguyên và Môi trường, Nông nghiệp và Phát triển nông thôn, Xây dựng, Giao thông vận tải</w:t>
      </w:r>
    </w:p>
    <w:p>
      <w:r>
        <w:t>Ban Tổ chức Thành ủy, Văn phòng UBND Thành phố, Sở Nội vụ</w:t>
      </w:r>
    </w:p>
    <w:p>
      <w:r>
        <w:t>- Các Sở rà soát nhiệm vụ, hoàn thành trong tháng 5/2023.</w:t>
      </w:r>
    </w:p>
    <w:p>
      <w:r>
        <w:t>- Sở Nội vụ tổng hợp, báo cáo Ban cán sự đảng UBND Thành phố trong tháng 6/2023.</w:t>
      </w:r>
    </w:p>
    <w:p>
      <w:r>
        <w:t>2</w:t>
      </w:r>
    </w:p>
    <w:p>
      <w:r>
        <w:t>Rà soát, đánh giá về chức năng, nhiệm vụ, cơ cấu tổ chức, hiệu quả hoạt động, khả năng, lộ trình tự chủ của đơn vị, đề xuất mô hình tổ chức bộ máy phù hợp.</w:t>
      </w:r>
    </w:p>
    <w:p>
      <w:r>
        <w:t>Đ/c Lê Hồng Sơn</w:t>
      </w:r>
    </w:p>
    <w:p>
      <w:r>
        <w:t>Trung tâm Xúc tiến đầu tư, thương mại và du lịch Hà Nội</w:t>
      </w:r>
    </w:p>
    <w:p>
      <w:r>
        <w:t>Ban Tổ chức Thành ủy, Văn phòng UBND Thành phố, Sở Nội vụ</w:t>
      </w:r>
    </w:p>
    <w:p>
      <w:r>
        <w:t>- Trung tâm rà soát nhiệm vụ, hoàn thành trong tháng 5/2023.</w:t>
      </w:r>
    </w:p>
    <w:p>
      <w:r>
        <w:t>- Sở Nội vụ tổng hợp, báo cáo Ban cán sự đảng UBND Thành phố trong tháng 6/2023.</w:t>
      </w:r>
    </w:p>
    <w:p>
      <w:r>
        <w:t>3</w:t>
      </w:r>
    </w:p>
    <w:p>
      <w:r>
        <w:t>Xây dựng mức phụ cấp hợp lý và chế độ khuyến khích đối với đội ngũ Văn phòng Đảng ủy và các chức danh người hoạt động không chuyên trách ở xã, phường thị trấn</w:t>
      </w:r>
    </w:p>
    <w:p>
      <w:r>
        <w:t>Đ/c Lê Hồng Sơn</w:t>
      </w:r>
    </w:p>
    <w:p>
      <w:r>
        <w:t>Sở Nội vụ</w:t>
      </w:r>
    </w:p>
    <w:p>
      <w:r>
        <w:t>Sở Tài chính</w:t>
      </w:r>
    </w:p>
    <w:p>
      <w:r>
        <w:t>Thực hiện theo quy định của Trung ương</w:t>
      </w:r>
    </w:p>
    <w:p>
      <w:r>
        <w:t>4</w:t>
      </w:r>
    </w:p>
    <w:p>
      <w:r>
        <w:t>Tiếp tục thí điểm thi tuyển chức danh trưởng phòng, chi cục trưởng, thủ trưởng đơn vị sự nghiệp công lập thuộc sở, ban, ngành, UBND quận, huyện, thị xã và đơn vị sự nghiệp công lập thuộc UBND Thành phố</w:t>
      </w:r>
    </w:p>
    <w:p>
      <w:r>
        <w:t>Đ/c Lê Hồng Sơn</w:t>
      </w:r>
    </w:p>
    <w:p>
      <w:r>
        <w:t>Sở Nội vụ, Sở Tài chính</w:t>
      </w:r>
    </w:p>
    <w:p>
      <w:r>
        <w:t>Sở, ban, ngành, UBND quận, huyện, thị xã và đơn vị sự nghiệp công lập thuộc UBND Thành phố</w:t>
      </w:r>
    </w:p>
    <w:p>
      <w:r>
        <w:t>Thời gian thực hiện từ Quý II/2023 đến 31/12/2024</w:t>
      </w:r>
    </w:p>
    <w:p>
      <w:r>
        <w:t>5</w:t>
      </w:r>
    </w:p>
    <w:p>
      <w:r>
        <w:t>Đánh giá mô hình hoạt động Trung tâm phát triển quỹ đất thuộc UBND quận, huyện, thị xã</w:t>
      </w:r>
    </w:p>
    <w:p>
      <w:r>
        <w:t>Đ/c Nguyễn Trọng Đông</w:t>
      </w:r>
    </w:p>
    <w:p>
      <w:r>
        <w:t>Sở Tài nguyên và Môi trường, Sở Nội vụ</w:t>
      </w:r>
    </w:p>
    <w:p>
      <w:r>
        <w:t>UBND các quận, huyện, thị xã</w:t>
      </w:r>
    </w:p>
    <w:p>
      <w:r>
        <w:t>- Sở Tài nguyên và Môi trường tổng hợp báo cáo thực tiễn triển khai công việc của các Trung tâm hoàn thành trong tháng 4/2023.</w:t>
      </w:r>
    </w:p>
    <w:p>
      <w:r>
        <w:t>- Sở Nội vụ tổng hợp, báo cáo Ban cán sự đảng UBND Thành phố trong tháng 6/2023.</w:t>
      </w:r>
    </w:p>
    <w:p>
      <w:r>
        <w:t>6</w:t>
      </w:r>
    </w:p>
    <w:p>
      <w:r>
        <w:t>Báo cáo Chính phủ về mô hình Đội Quản lý trật tự xây dựng đô thị sau khi kết thúc thí điểm theo Quyết định số 26/2018/QĐ-TTg ngày 22/6/2018 của Thủ tướng Chính phủ về thí điểm thành lập Đội Quản lý trật tự xây dựng đô thị trực thuộc Ủy ban nhân dân quận, huyện, thị xã tại thành phố Hà Nội</w:t>
      </w:r>
    </w:p>
    <w:p>
      <w:r>
        <w:t>Đ/c Dương Đức Tuấn</w:t>
      </w:r>
    </w:p>
    <w:p>
      <w:r>
        <w:t>Sở Nội vụ, Sở Xây dựng</w:t>
      </w:r>
    </w:p>
    <w:p>
      <w:r>
        <w:t>UBND các quận, huyện, thị xã</w:t>
      </w:r>
    </w:p>
    <w:p>
      <w:r>
        <w:t>- Hoàn thành hồ sơ xin ý kiến các Bộ ngành trong tháng 4/2023.</w:t>
      </w:r>
    </w:p>
    <w:p>
      <w:r>
        <w:t>- Tổng hợp, báo cáo Thủ trưởng Chính phủ trong tháng 5/2023.</w:t>
      </w:r>
    </w:p>
    <w:p>
      <w:r>
        <w:t>7</w:t>
      </w:r>
    </w:p>
    <w:p>
      <w:r>
        <w:t>- Tham mưu trình Ban Thường vụ Thành Ủy ban hành Chỉ thị về công tác kiểm tra, quản lý sử dụng hè phố, lòng đường trên địa bàn Thành phố</w:t>
      </w:r>
    </w:p>
    <w:p>
      <w:r>
        <w:t>- Xây dựng Đề án quản lý vỉa hè, lòng đường trên địa bàn Thành phố.</w:t>
      </w:r>
    </w:p>
    <w:p>
      <w:r>
        <w:t>Đ/c Dương Đức Tuấn</w:t>
      </w:r>
    </w:p>
    <w:p>
      <w:r>
        <w:t>Sở Xây dựng</w:t>
      </w:r>
    </w:p>
    <w:p>
      <w:r>
        <w:t>Sở Giao thông vận tải, Sở Quy hoạch - Kiến trúc, Công an Thành phố, UBND các quận, huyện, thị xã</w:t>
      </w:r>
    </w:p>
    <w:p>
      <w:r>
        <w:t>- Trình Ban Thường vụ Thành Ủy ban hành Chỉ thị: tháng 6/2023.</w:t>
      </w:r>
    </w:p>
    <w:p>
      <w:r>
        <w:t>- Hoàn thành Đề cương Đề án, báo cáo tiến độ triển khai trong Quý II/2023.</w:t>
      </w:r>
    </w:p>
    <w:p>
      <w:r>
        <w:t>- Hoàn thành Đề án: Quý IV/2023.</w:t>
      </w:r>
    </w:p>
    <w:p>
      <w:r>
        <w:t>8</w:t>
      </w:r>
    </w:p>
    <w:p>
      <w:r>
        <w:t>Trình HĐND Thành phố ban hành cơ chế hỗ trợ kinh phí cho các Ban Quản lý dự án chuyên ngành Thành phố, Đài Phát thanh và Truyền hình Hà Nội, Báo Hànộimới để thực hiện tinh giản biên chế</w:t>
      </w:r>
    </w:p>
    <w:p>
      <w:r>
        <w:t>Đ/c Hà Minh Hải</w:t>
      </w:r>
    </w:p>
    <w:p>
      <w:r>
        <w:t>Sở Nội vụ, Sở Tài chính</w:t>
      </w:r>
    </w:p>
    <w:p>
      <w:r>
        <w:t>Văn phòng UBND Thành phố, Sở Thông tin và Truyền thông, Sở Tư pháp, Ban QLDA ĐTXD công trình dân dụng, Ban QLDA ĐTXD công trình hạ tầng kỹ thuật và nông nghiệp, Ban QLDA DTXD công trình giao thông, Đài Phát thanh và Truyền hình Hà Nội, Báo Hànộimới</w:t>
      </w:r>
    </w:p>
    <w:p>
      <w:r>
        <w:t>- Ban QLDA ĐTXD công trình dân dụng, Ban QLDA ĐTXD công trình hạ tầng kỹ thuật và nông nghiệp, Ban QLDA ĐTXD công trình giao thông, Đài Phát thanh và Truyền hình Hà Nội, Báo Hànộimới xây dựng đề án/kế hoạch tinh giản biên chế: tháng 5/2023.</w:t>
      </w:r>
    </w:p>
    <w:p>
      <w:r>
        <w:t>- Văn phòng UBND Thành phố, Sở Thông tin và Truyền thông phối hợp đăng tải toàn văn hồ sơ trên Cổng thông tin điện tử của UBND Thành phố: tháng 5/2023.</w:t>
      </w:r>
    </w:p>
    <w:p>
      <w:r>
        <w:t>- Trình HĐND Thành phố ban hành Nghị quyết vào kỳ họp tháng 7/2023</w:t>
      </w:r>
    </w:p>
    <w:p>
      <w:r>
        <w:t>9</w:t>
      </w:r>
    </w:p>
    <w:p>
      <w:r>
        <w:t>Xây dựng Đề án tổng thể công tác quản lý di tích và quản lý hoạt động du lịch tâm linh, thăm quan thắng cảnh tại Quần thể di tích - thắng cảnh Quốc gia đặc biệt Hương Sơn</w:t>
      </w:r>
    </w:p>
    <w:p>
      <w:r>
        <w:t>Đ/c Vũ Thu Hà</w:t>
      </w:r>
    </w:p>
    <w:p>
      <w:r>
        <w:t>UBND huyện Mỹ Đức</w:t>
      </w:r>
    </w:p>
    <w:p>
      <w:r>
        <w:t>các Sở: Nội vụ, Kế hoạch và đầu tư, Tài chính, Văn hóa và Thể thao, Du lịch, Công thương, Quy hoạch và Kiến trúc, Xây dựng, Nông nghiệp và Phát triển nông thôn (cơ quan quản lý rừng đặc dụng Hương Sơn).</w:t>
      </w:r>
    </w:p>
    <w:p>
      <w:r>
        <w:t>- Sở Nội vụ phối hợp Văn phòng UBND Thành phố tham mưu, thành lập Tổ công tác: tháng 5/2023.</w:t>
      </w:r>
    </w:p>
    <w:p>
      <w:r>
        <w:t>- các Sở: Văn hóa - Thể thao, Du lịch chủ trì, phối hợp với UBND huyện Mỹ Đức đánh giá hiện trạng di tích, xác định khối lượng công việc...: tháng 5/2023.</w:t>
      </w:r>
    </w:p>
    <w:p>
      <w:r>
        <w:t>- các Sở: Tài chính, Du lịch, Công thương phối hợp với UBND huyện Mỹ Đức xác định cụ thể nguồn kinh phí của các dịch vụ du lịch, thương mại, làm cơ sở để xây dựng kế hoạch nâng mức tự chủ: tháng 5/2023.</w:t>
      </w:r>
    </w:p>
    <w:p>
      <w:r>
        <w:t>- Hoàn thành Đề án báo cáo Ban Chỉ đạo Quản lý tổ chức bộ máy, biên chế: tháng 6/2023</w:t>
      </w:r>
    </w:p>
    <w:p>
      <w:r>
        <w:t>[1]  Đối với Đề án tinh giản biên chế của Báo Hànộimới, đề nghị báo cáo Ban Tổ chức Thành ủy thẩm định trước khi gửi Sở Nội vụ tổng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