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14489/BGTVT-CQLXD năm 2023 triển khai kết luận của Thủ tướng Chính phủ tại Thông báo 509/TB-VPCP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14489/BGTVT-CQLXD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14489/BGTVT-CQLXD</w:t>
      </w:r>
    </w:p>
    <w:p>
      <w:r>
        <w:t>V/v triển khai kết luận của Thủ tướng Chính phủ tại Thông báo số 509/TB-VPCP</w:t>
      </w:r>
    </w:p>
    <w:p>
      <w:r>
        <w:t>Hà Nội ngày 19 tháng 12 năm 2023</w:t>
      </w:r>
    </w:p>
    <w:p>
      <w:r>
        <w:t>Kính gửi:</w:t>
      </w:r>
    </w:p>
    <w:p>
      <w:r>
        <w:t>- Các Vụ: Kế hoạch - Đầu tư, Khoa học - Công nghệ và Môi trường;</w:t>
      </w:r>
    </w:p>
    <w:p>
      <w:r>
        <w:t>- Các Cục: Quản lý đầu tư xây dựng, Đường cao tốc Việt Nam;</w:t>
      </w:r>
    </w:p>
    <w:p>
      <w:r>
        <w:t>- Các Ban Quản lý dự án: 2, 6, 7, 85, Thăng Long, đường Hồ Chí Minh, Mỹ Thuận.</w:t>
      </w:r>
    </w:p>
    <w:p>
      <w:r>
        <w:t>Ngày 25/11/2023, Thủ tướng Chính phủ Phạm Minh Chính - Trưởng Ban Chỉ đạo Nhà nước các công trình, dự án quan trọng quốc gia, trọng điểm ngành giao thông vận tải chủ trì phiên họp lần thứ 8 Ban Chỉ đạo và đã có Thông báo kết luận số 509/TB-VPCP ngày 07/12/2023. Để triển khai các ý kiến chỉ đạo của Thủ tướng Chính phủ, Bộ Giao thông vận tải yêu cầu các đơn vị triển khai ngay các công việc sau:</w:t>
      </w:r>
    </w:p>
    <w:p>
      <w:r>
        <w:t>1. Các Ban Quản lý dự án (QLDA)</w:t>
      </w:r>
    </w:p>
    <w:p>
      <w:r>
        <w:t>- Chủ động triển khai, chỉ đạo các nhà thầu phối hợp với các sở, ngành địa phương sớm hoàn thiện các thủ tục để có thể khai thác các mỏ vật liệu xây dựng thông thường (đất, cát,...) thuộc dự án cao tốc Bắc - Nam phía Đông giai đoạn 2021 - 2025 trước ngày 31/12/2023; đẩy nhanh công tác giải phóng mặt bằng, di dời hạ tầng kỹ thuật bảo đảm tiến độ bàn giao theo yêu cầu của Chính phủ, Thủ tướng Chính phủ trong đó đặc biệt lưu ý tiến độ các dự án Biên Hòa - Vũng Tàu và Tân Vạn - Nhơn Trạch.</w:t>
      </w:r>
    </w:p>
    <w:p>
      <w:r>
        <w:t>- Chỉ đạo các nhà thầu tư vấn tăng cường, nâng cao chất lượng công tác kiểm tra, giám sát chất lượng công trình; chỉ đạo các nhà thầu thi công tập trung triển khai bảo đảm chất lượng, tiến độ, kỹ thuật, mỹ thuật, an toàn lao động, vệ sinh môi trường; bảo đảm an toàn giao thông, hạn chế tối đa ảnh hưởng đến người dân.</w:t>
      </w:r>
    </w:p>
    <w:p>
      <w:r>
        <w:t>- Các Ban QLDA 7 và Mỹ Thuận kiểm soát chặt chẽ tiến độ, chỉ đạo nhà thầu tập trung nguồn lực, tổ chức thi công “3 ca 4 kíp” bảo đảm hoàn thành dự án cầu Mỹ Thuận 2, dự án Mỹ Thuận - Cần Thơ trước ngày 31/12/2023.</w:t>
      </w:r>
    </w:p>
    <w:p>
      <w:r>
        <w:t>- Các Ban QLDA 6 và 85 rà soát tiến độ, chỉ đạo doanh nghiệp dự án và các nhà thầu lập kế hoạch triển khai, lưu ý chuẩn bị nguồn lực tài chính, vật liệu xây dựng đặc biệt là bê tông nhựa, các trang thiết bị an toàn giao thông… để hoàn thành dự án thành phần đoạn Diễn Châu - Bãi Vọt, Cam Lâm - Vĩnh Hảo trước ngày 30/4/2024.</w:t>
      </w:r>
    </w:p>
    <w:p>
      <w:r>
        <w:t>- Ban QLDA Mỹ Thuận phối hợp với Vụ Khoa học - Công nghệ và Môi trường báo cáo kết quả thực hiện thí điểm cát biển làm vật liệu đắp nền đường trong tháng 12/2023; phối hợp với Vụ Kế hoạch - Đầu tư giải trình ý kiến của Bộ Kế hoạch và Đầu tư về dự án Mỹ An - Cao Lãnh.</w:t>
      </w:r>
    </w:p>
    <w:p>
      <w:r>
        <w:t>- Ban QLDA đường Hồ Chí Minh phối hợp chặt chẽ với các cơ quan thuộc tỉnh Tuyên Quang và Thái Nguyên để sớm phê duyệt chủ trương chuyển mục đích sử dụng rừng tại dự án Chợ Chu - Ngã 3 Trung Sơn; phối hợp chặt chẽ với thành phố Đà Nẵng để đẩy nhanh tiến độ giải phóng mặt bằng dự án Hòa Liên - Túy Loan.</w:t>
      </w:r>
    </w:p>
    <w:p>
      <w:r>
        <w:t>- Ban QLDA 6 phối hợp chặt chẽ với các cơ quan thuộc Văn phòng Chính phủ, Bộ Tài nguyên và Môi trường, Bộ Nông nghiệp và Phát triển nông thôn để sớm phê duyệt chủ trương chuyển mục đích sử dụng rừng dự án Khánh Hòa - Buôn Ma Thuột; chủ trì phối hợp với các Ban QLDA 2, 7, 85, Thăng Long, đường Hồ Chí Minh làm việc với các cơ quan của Bộ Nông nghiệp và Phát triển nông thôn, Bộ Tài nguyên và Môi trường để hoàn thành báo cáo Uỷ ban Thường vụ Quốc hội về kết quả thực hiện Nghị quyết số 273/NQ-UBTVQH15 về chủ trương chuyển mục đích sử dụng rừng, đất rừng, đất lúa dự án cao tốc Bắc - Nam phía Đông giai đoạn 2021 - 2025.</w:t>
      </w:r>
    </w:p>
    <w:p>
      <w:r>
        <w:t>- Ban QLDA Thăng Long phối hợp chặt chẽ với các cơ quan thuộc Bộ Kế hoạch và Đầu tư để thẩm định dự án Dầu Giây - Tân Phú.</w:t>
      </w:r>
    </w:p>
    <w:p>
      <w:r>
        <w:t>2. Vụ Kế hoạch - Đầu tư:  phối hợp với các cơ quan của UBND tỉnh Tiền Giang, Ban QLDA Mỹ Thuận hoàn tất các thủ tục để sớm phê duyệt điều chỉnh chủ trương đầu tư dự án An Hữu - Cao Lãnh, Mỹ An - Cao Lãnh.</w:t>
      </w:r>
    </w:p>
    <w:p>
      <w:r>
        <w:t>3. Vụ Khoa học - Công nghệ và Môi trường:  tổng hợp kết quả đánh giá của Hội đồng khoa học công nghệ cấp Bộ (Quyết định số 700/QĐ-BGTVT ngày 09/6/2023) về đánh giá kết quả công tác thí điểm sử dụng cát biển làm vật liệu đắp nền đường tại dự án thành phần đoạn Hậu Giang - Cà Mau thuộc Dự án xây dựng công trình đường bộ cao tốc Bắc - Nam phía Đông giai đoạn 2021 - 2025 do Ban Quản lý dự án Mỹ Thuận làm Chủ đầu tư; báo cáo kết thực hiện và tham mưu Bộ GTVT báo cáo Thủ tướng Chính phủ trong tháng 12/2023.</w:t>
      </w:r>
    </w:p>
    <w:p>
      <w:r>
        <w:t>4. Cục Quản lý đầu tư xây dựng</w:t>
      </w:r>
    </w:p>
    <w:p>
      <w:r>
        <w:t>- Tăng cường đôn đốc các chủ đầu tư chỉ đạo nhà thầu triển khai các thủ tục về cấp mỏ vật liệu xây dựng cho nhà thầu theo cơ chế đặc thù; tham mưu Bộ GTVT chỉ đạo các chủ đầu tư đẩy nhanh tiến độ thi công các dự án thuộc phạm vi theo dõi.</w:t>
      </w:r>
    </w:p>
    <w:p>
      <w:r>
        <w:t>- Phối hợp với các chủ đầu tư chỉ đạo nhà thầu triển khai thi công hoàn thành các dự án: cầu Mỹ Thuận 2, Mỹ Thuận - Cần Thơ, Diễn Châu - Bãi Vọt, Cam Lâm - Vĩnh Hảo bảo đảm tiến độ yêu cầu.</w:t>
      </w:r>
    </w:p>
    <w:p>
      <w:r>
        <w:t>5. Cục Đường cao tốc Việt Nam</w:t>
      </w:r>
    </w:p>
    <w:p>
      <w:r>
        <w:t>- Chủ trì, tham mưu Bộ GTVT phối hợp với Bộ Kế hoạch và Đầu tư, Ủy ban nhân dân tỉnh Bình Phước hoàn thiện các thủ tục báo cáo Chính phủ trình Quốc hội chủ trương đầu tư dự án đường bộ cao tốc Gia Nghĩa - Chơn Thành vào cuối tháng 12/2023.</w:t>
      </w:r>
    </w:p>
    <w:p>
      <w:r>
        <w:t>- Phối hợp với các cơ quan thuộc Bộ Kế hoạch và Đầu tư để thẩm định dự án Dầu Giây - Tân Phú.</w:t>
      </w:r>
    </w:p>
    <w:p>
      <w:r>
        <w:t>- Phối hợp chặt chẽ với các cơ quan của tỉnh Tuyên Quang triển khai các thủ tục liên quan để hoàn thành dự án Tuyên Quang - Phú Thọ trước ngày 31/12/2023.</w:t>
      </w:r>
    </w:p>
    <w:p>
      <w:r>
        <w:t>- Chủ động, phối hợp chặt chẽ với cơ quan liên quan của các địa phương được giao làm cơ quan chủ quản trong quá trình triển khai các dự án quan trọng quốc gia, trọng điểm ngành GTVT.</w:t>
      </w:r>
    </w:p>
    <w:p>
      <w:r>
        <w:t>Bộ Giao thông vận tải yêu cầu các đơn vị nghiêm túc thực hiện./.</w:t>
      </w:r>
    </w:p>
    <w:p>
      <w:r>
        <w:t>Nơi nhận:</w:t>
      </w:r>
    </w:p>
    <w:p>
      <w:r>
        <w:t>- Như trên;</w:t>
      </w:r>
    </w:p>
    <w:p>
      <w:r>
        <w:t>- Các Thứ trưởng (để chỉ đạo);</w:t>
      </w:r>
    </w:p>
    <w:p>
      <w:r>
        <w:t>- Văn phòng Chính phủ;</w:t>
      </w:r>
    </w:p>
    <w:p>
      <w:r>
        <w:t>- Các tư vấn, nhà thầu, đơn vị liên quan  (Ban QLDA sao gửi) ;</w:t>
      </w:r>
    </w:p>
    <w:p>
      <w:r>
        <w:t>- Lưu: VT, CQLXD.</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